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A77BC" w14:textId="0DF5D0FF" w:rsidR="004E10FA" w:rsidRPr="00B56632" w:rsidRDefault="00B56632" w:rsidP="00B56632">
      <w:pPr>
        <w:pStyle w:val="Heading1"/>
        <w:rPr>
          <w:rStyle w:val="StyleStyleBold12pt"/>
          <w:rFonts w:ascii="Times New Roman" w:hAnsi="Times New Roman" w:cs="Times New Roman"/>
          <w:b/>
          <w:sz w:val="52"/>
        </w:rPr>
      </w:pPr>
      <w:r w:rsidRPr="00B56632">
        <w:rPr>
          <w:rStyle w:val="StyleStyleBold12pt"/>
          <w:rFonts w:ascii="Times New Roman" w:hAnsi="Times New Roman" w:cs="Times New Roman"/>
          <w:b/>
          <w:sz w:val="52"/>
        </w:rPr>
        <w:t>1AC</w:t>
      </w:r>
    </w:p>
    <w:p w14:paraId="7B63ED42" w14:textId="77777777" w:rsidR="00B56632" w:rsidRPr="00B56632" w:rsidRDefault="00B56632" w:rsidP="00B56632">
      <w:pPr>
        <w:pStyle w:val="Heading2"/>
        <w:rPr>
          <w:rFonts w:ascii="Times New Roman" w:hAnsi="Times New Roman" w:cs="Times New Roman"/>
        </w:rPr>
      </w:pPr>
      <w:r w:rsidRPr="00B56632">
        <w:rPr>
          <w:rFonts w:ascii="Times New Roman" w:hAnsi="Times New Roman" w:cs="Times New Roman"/>
        </w:rPr>
        <w:lastRenderedPageBreak/>
        <w:t>1AC Plan</w:t>
      </w:r>
    </w:p>
    <w:p w14:paraId="4391F011"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Plan: The United States federal government should normalize its economic relations with The Republic of Cuba.</w:t>
      </w:r>
    </w:p>
    <w:p w14:paraId="50B39604" w14:textId="77777777" w:rsidR="00B56632" w:rsidRPr="00B56632" w:rsidRDefault="00B56632" w:rsidP="00B56632">
      <w:pPr>
        <w:rPr>
          <w:rFonts w:ascii="Times New Roman" w:hAnsi="Times New Roman"/>
        </w:rPr>
      </w:pPr>
    </w:p>
    <w:p w14:paraId="148EE921" w14:textId="77777777" w:rsidR="00B56632" w:rsidRPr="00B56632" w:rsidRDefault="00B56632" w:rsidP="00B56632">
      <w:pPr>
        <w:pStyle w:val="Heading2"/>
        <w:rPr>
          <w:rFonts w:ascii="Times New Roman" w:hAnsi="Times New Roman" w:cs="Times New Roman"/>
        </w:rPr>
      </w:pPr>
      <w:r w:rsidRPr="00B56632">
        <w:rPr>
          <w:rFonts w:ascii="Times New Roman" w:hAnsi="Times New Roman" w:cs="Times New Roman"/>
        </w:rPr>
        <w:t>1AC Black Feminism</w:t>
      </w:r>
    </w:p>
    <w:p w14:paraId="49924A04"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Black Feminist epistemology is the key internal link to the empowerment of all genders</w:t>
      </w:r>
    </w:p>
    <w:p w14:paraId="0C2E49AF"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Patricia 91</w:t>
      </w:r>
    </w:p>
    <w:p w14:paraId="7080C6B5" w14:textId="55702975" w:rsidR="00B56632" w:rsidRPr="00B56632" w:rsidRDefault="00B56632" w:rsidP="00B56632">
      <w:pPr>
        <w:rPr>
          <w:rFonts w:ascii="Times New Roman" w:hAnsi="Times New Roman"/>
        </w:rPr>
      </w:pPr>
      <w:r w:rsidRPr="00B56632">
        <w:rPr>
          <w:rFonts w:ascii="Times New Roman" w:hAnsi="Times New Roman"/>
        </w:rPr>
        <w:t xml:space="preserve">Collins Patricia 91, Professor of Sociology University of Maryland, </w:t>
      </w:r>
      <w:hyperlink r:id="rId8" w:tooltip="Black Feminist" w:history="1">
        <w:r w:rsidRPr="00B56632">
          <w:rPr>
            <w:rFonts w:ascii="Times New Roman" w:hAnsi="Times New Roman"/>
          </w:rPr>
          <w:t>Black Feminist</w:t>
        </w:r>
      </w:hyperlink>
      <w:r w:rsidRPr="00B56632">
        <w:rPr>
          <w:rFonts w:ascii="Times New Roman" w:hAnsi="Times New Roman"/>
        </w:rPr>
        <w:t xml:space="preserve"> Thought: Knowledge, Consciousness and the Politics of Empowerment P 280 </w:t>
      </w:r>
    </w:p>
    <w:p w14:paraId="1753EEA4" w14:textId="77777777" w:rsidR="00B56632" w:rsidRPr="00B56632" w:rsidRDefault="00B56632" w:rsidP="00B56632">
      <w:pPr>
        <w:tabs>
          <w:tab w:val="left" w:pos="3780"/>
        </w:tabs>
        <w:rPr>
          <w:rStyle w:val="StyleBoldUnderline"/>
          <w:rFonts w:ascii="Times New Roman" w:hAnsi="Times New Roman"/>
        </w:rPr>
      </w:pPr>
      <w:r w:rsidRPr="00B56632">
        <w:rPr>
          <w:rFonts w:ascii="Times New Roman" w:hAnsi="Times New Roman"/>
        </w:rPr>
        <w:t xml:space="preserve">When it comes to knowledge, </w:t>
      </w:r>
      <w:r w:rsidRPr="00B56632">
        <w:rPr>
          <w:rStyle w:val="StyleBoldUnderline"/>
          <w:rFonts w:ascii="Times New Roman" w:hAnsi="Times New Roman"/>
          <w:highlight w:val="yellow"/>
        </w:rPr>
        <w:t>Black women’s empowerment</w:t>
      </w:r>
      <w:r w:rsidRPr="00B56632">
        <w:rPr>
          <w:rStyle w:val="StyleBoldUnderline"/>
          <w:rFonts w:ascii="Times New Roman" w:hAnsi="Times New Roman"/>
        </w:rPr>
        <w:t xml:space="preserve"> involves </w:t>
      </w:r>
      <w:r w:rsidRPr="00B56632">
        <w:rPr>
          <w:rStyle w:val="StyleBoldUnderline"/>
          <w:rFonts w:ascii="Times New Roman" w:hAnsi="Times New Roman"/>
          <w:highlight w:val="yellow"/>
        </w:rPr>
        <w:t>rejecti</w:t>
      </w:r>
      <w:r w:rsidRPr="00B56632">
        <w:rPr>
          <w:rStyle w:val="StyleBoldUnderline"/>
          <w:rFonts w:ascii="Times New Roman" w:hAnsi="Times New Roman"/>
        </w:rPr>
        <w:t xml:space="preserve">ng the dimensions of </w:t>
      </w:r>
      <w:r w:rsidRPr="00B56632">
        <w:rPr>
          <w:rStyle w:val="StyleBoldUnderline"/>
          <w:rFonts w:ascii="Times New Roman" w:hAnsi="Times New Roman"/>
          <w:highlight w:val="yellow"/>
        </w:rPr>
        <w:t>knowledge that perpetuate objectification, commodification, and exploitation</w:t>
      </w:r>
      <w:r w:rsidRPr="00B56632">
        <w:rPr>
          <w:rFonts w:ascii="Times New Roman" w:hAnsi="Times New Roman"/>
        </w:rPr>
        <w:t>. African-</w:t>
      </w:r>
      <w:r w:rsidRPr="00B56632">
        <w:rPr>
          <w:rFonts w:ascii="Times New Roman" w:hAnsi="Times New Roman"/>
          <w:u w:val="single"/>
        </w:rPr>
        <w:t xml:space="preserve">American </w:t>
      </w:r>
      <w:r w:rsidRPr="00B56632">
        <w:rPr>
          <w:rStyle w:val="StyleBoldUnderline"/>
          <w:rFonts w:ascii="Times New Roman" w:hAnsi="Times New Roman"/>
        </w:rPr>
        <w:t>women</w:t>
      </w:r>
      <w:r w:rsidRPr="00B56632">
        <w:rPr>
          <w:rFonts w:ascii="Times New Roman" w:hAnsi="Times New Roman"/>
          <w:u w:val="single"/>
        </w:rPr>
        <w:t xml:space="preserve"> and others like us </w:t>
      </w:r>
      <w:r w:rsidRPr="00B56632">
        <w:rPr>
          <w:rStyle w:val="StyleBoldUnderline"/>
          <w:rFonts w:ascii="Times New Roman" w:hAnsi="Times New Roman"/>
        </w:rPr>
        <w:t>become empowered when we understand and use those dimensions of our individual, group, and</w:t>
      </w:r>
      <w:r w:rsidRPr="00B56632">
        <w:rPr>
          <w:rFonts w:ascii="Times New Roman" w:hAnsi="Times New Roman"/>
          <w:u w:val="single"/>
        </w:rPr>
        <w:t xml:space="preserve"> formal </w:t>
      </w:r>
      <w:r w:rsidRPr="00B56632">
        <w:rPr>
          <w:rStyle w:val="StyleBoldUnderline"/>
          <w:rFonts w:ascii="Times New Roman" w:hAnsi="Times New Roman"/>
        </w:rPr>
        <w:t xml:space="preserve">educational ways of knowing that foster our humanity. </w:t>
      </w:r>
      <w:r w:rsidRPr="00B56632">
        <w:rPr>
          <w:rStyle w:val="StyleBoldUnderline"/>
          <w:rFonts w:ascii="Times New Roman" w:hAnsi="Times New Roman"/>
          <w:highlight w:val="yellow"/>
        </w:rPr>
        <w:t>When</w:t>
      </w:r>
      <w:r w:rsidRPr="00B56632">
        <w:rPr>
          <w:rFonts w:ascii="Times New Roman" w:hAnsi="Times New Roman"/>
        </w:rPr>
        <w:t xml:space="preserve"> Black </w:t>
      </w:r>
      <w:r w:rsidRPr="00B56632">
        <w:rPr>
          <w:rStyle w:val="StyleBoldUnderline"/>
          <w:rFonts w:ascii="Times New Roman" w:hAnsi="Times New Roman"/>
          <w:highlight w:val="yellow"/>
        </w:rPr>
        <w:t>women</w:t>
      </w:r>
      <w:r w:rsidRPr="00B56632">
        <w:rPr>
          <w:rStyle w:val="StyleBoldUnderline"/>
          <w:rFonts w:ascii="Times New Roman" w:hAnsi="Times New Roman"/>
        </w:rPr>
        <w:t xml:space="preserve"> value </w:t>
      </w:r>
      <w:r w:rsidRPr="00B56632">
        <w:rPr>
          <w:rFonts w:ascii="Times New Roman" w:hAnsi="Times New Roman"/>
        </w:rPr>
        <w:t xml:space="preserve">our </w:t>
      </w:r>
      <w:r w:rsidRPr="00B56632">
        <w:rPr>
          <w:rStyle w:val="StyleBoldUnderline"/>
          <w:rFonts w:ascii="Times New Roman" w:hAnsi="Times New Roman"/>
        </w:rPr>
        <w:t>self-definitions</w:t>
      </w:r>
      <w:r w:rsidRPr="00B56632">
        <w:rPr>
          <w:rFonts w:ascii="Times New Roman" w:hAnsi="Times New Roman"/>
        </w:rPr>
        <w:t xml:space="preserve">, </w:t>
      </w:r>
      <w:r w:rsidRPr="00B56632">
        <w:rPr>
          <w:rStyle w:val="StyleBoldUnderline"/>
          <w:rFonts w:ascii="Times New Roman" w:hAnsi="Times New Roman"/>
        </w:rPr>
        <w:t>participate in</w:t>
      </w:r>
      <w:r w:rsidRPr="00B56632">
        <w:rPr>
          <w:rFonts w:ascii="Times New Roman" w:hAnsi="Times New Roman"/>
        </w:rPr>
        <w:t xml:space="preserve"> Black women’s </w:t>
      </w:r>
      <w:r w:rsidRPr="00B56632">
        <w:rPr>
          <w:rStyle w:val="StyleBoldUnderline"/>
          <w:rFonts w:ascii="Times New Roman" w:hAnsi="Times New Roman"/>
        </w:rPr>
        <w:t>domestic and transnational activist traditions</w:t>
      </w:r>
      <w:r w:rsidRPr="00B56632">
        <w:rPr>
          <w:rFonts w:ascii="Times New Roman" w:hAnsi="Times New Roman"/>
        </w:rPr>
        <w:t xml:space="preserve">, view the skills gained in schools as part of a focused education for Black community development, </w:t>
      </w:r>
      <w:r w:rsidRPr="00B56632">
        <w:rPr>
          <w:rStyle w:val="StyleBoldUnderline"/>
          <w:rFonts w:ascii="Times New Roman" w:hAnsi="Times New Roman"/>
        </w:rPr>
        <w:t xml:space="preserve">and </w:t>
      </w:r>
      <w:r w:rsidRPr="00B56632">
        <w:rPr>
          <w:rStyle w:val="StyleBoldUnderline"/>
          <w:rFonts w:ascii="Times New Roman" w:hAnsi="Times New Roman"/>
          <w:highlight w:val="yellow"/>
        </w:rPr>
        <w:t>invoke Black feminist epistemologies as central to</w:t>
      </w:r>
      <w:r w:rsidRPr="00B56632">
        <w:rPr>
          <w:rFonts w:ascii="Times New Roman" w:hAnsi="Times New Roman"/>
        </w:rPr>
        <w:t xml:space="preserve"> our </w:t>
      </w:r>
      <w:r w:rsidRPr="00B56632">
        <w:rPr>
          <w:rStyle w:val="StyleBoldUnderline"/>
          <w:rFonts w:ascii="Times New Roman" w:hAnsi="Times New Roman"/>
          <w:highlight w:val="yellow"/>
        </w:rPr>
        <w:t>worldviews, we empower ourselves</w:t>
      </w:r>
      <w:r w:rsidRPr="00B56632">
        <w:rPr>
          <w:rStyle w:val="StyleBoldUnderline"/>
          <w:rFonts w:ascii="Times New Roman" w:hAnsi="Times New Roman"/>
        </w:rPr>
        <w:t>.</w:t>
      </w:r>
      <w:r w:rsidRPr="00B56632">
        <w:rPr>
          <w:rFonts w:ascii="Times New Roman" w:hAnsi="Times New Roman"/>
        </w:rPr>
        <w:t xml:space="preserve"> </w:t>
      </w:r>
      <w:proofErr w:type="spellStart"/>
      <w:r w:rsidRPr="00B56632">
        <w:rPr>
          <w:rFonts w:ascii="Times New Roman" w:hAnsi="Times New Roman"/>
        </w:rPr>
        <w:t>C.Wright</w:t>
      </w:r>
      <w:proofErr w:type="spellEnd"/>
      <w:r w:rsidRPr="00B56632">
        <w:rPr>
          <w:rFonts w:ascii="Times New Roman" w:hAnsi="Times New Roman"/>
        </w:rPr>
        <w:t xml:space="preserve"> </w:t>
      </w:r>
      <w:proofErr w:type="spellStart"/>
      <w:r w:rsidRPr="00B56632">
        <w:rPr>
          <w:rFonts w:ascii="Times New Roman" w:hAnsi="Times New Roman"/>
        </w:rPr>
        <w:t>Mills’s</w:t>
      </w:r>
      <w:proofErr w:type="spellEnd"/>
      <w:r w:rsidRPr="00B56632">
        <w:rPr>
          <w:rFonts w:ascii="Times New Roman" w:hAnsi="Times New Roman"/>
        </w:rPr>
        <w:t xml:space="preserve"> (1959) concept of the “sociological imagination” Identifies its task and its promise as </w:t>
      </w:r>
      <w:r w:rsidRPr="00B56632">
        <w:rPr>
          <w:rStyle w:val="StyleBoldUnderline"/>
          <w:rFonts w:ascii="Times New Roman" w:hAnsi="Times New Roman"/>
        </w:rPr>
        <w:t>a way of knowing that enables individuals to grasp the relations between history and biography within society</w:t>
      </w:r>
      <w:r w:rsidRPr="00B56632">
        <w:rPr>
          <w:rFonts w:ascii="Times New Roman" w:hAnsi="Times New Roman"/>
        </w:rPr>
        <w:t xml:space="preserve">. </w:t>
      </w:r>
      <w:r w:rsidRPr="00B56632">
        <w:rPr>
          <w:rStyle w:val="StyleBoldUnderline"/>
          <w:rFonts w:ascii="Times New Roman" w:hAnsi="Times New Roman"/>
        </w:rPr>
        <w:t xml:space="preserve">Resembling </w:t>
      </w:r>
      <w:r w:rsidRPr="00B56632">
        <w:rPr>
          <w:rFonts w:ascii="Times New Roman" w:hAnsi="Times New Roman"/>
        </w:rPr>
        <w:t xml:space="preserve">the holistic epistemology required by </w:t>
      </w:r>
      <w:r w:rsidRPr="00B56632">
        <w:rPr>
          <w:rStyle w:val="StyleBoldUnderline"/>
          <w:rFonts w:ascii="Times New Roman" w:hAnsi="Times New Roman"/>
        </w:rPr>
        <w:t xml:space="preserve">Black feminism, using one’s point of view to engage the sociological imagination can empower the </w:t>
      </w:r>
      <w:proofErr w:type="spellStart"/>
      <w:r w:rsidRPr="00B56632">
        <w:rPr>
          <w:rStyle w:val="StyleBoldUnderline"/>
          <w:rFonts w:ascii="Times New Roman" w:hAnsi="Times New Roman"/>
        </w:rPr>
        <w:t>individual</w:t>
      </w:r>
      <w:r w:rsidRPr="00B56632">
        <w:rPr>
          <w:rFonts w:ascii="Times New Roman" w:hAnsi="Times New Roman"/>
        </w:rPr>
        <w:t>.“My</w:t>
      </w:r>
      <w:proofErr w:type="spellEnd"/>
      <w:r w:rsidRPr="00B56632">
        <w:rPr>
          <w:rFonts w:ascii="Times New Roman" w:hAnsi="Times New Roman"/>
        </w:rPr>
        <w:t xml:space="preserve"> fullest concentration of energy is available to me,”</w:t>
      </w:r>
      <w:proofErr w:type="spellStart"/>
      <w:r w:rsidRPr="00B56632">
        <w:rPr>
          <w:rFonts w:ascii="Times New Roman" w:hAnsi="Times New Roman"/>
        </w:rPr>
        <w:t>Audre</w:t>
      </w:r>
      <w:proofErr w:type="spellEnd"/>
      <w:r w:rsidRPr="00B56632">
        <w:rPr>
          <w:rFonts w:ascii="Times New Roman" w:hAnsi="Times New Roman"/>
        </w:rPr>
        <w:t xml:space="preserve"> </w:t>
      </w:r>
      <w:proofErr w:type="spellStart"/>
      <w:r w:rsidRPr="00B56632">
        <w:rPr>
          <w:rFonts w:ascii="Times New Roman" w:hAnsi="Times New Roman"/>
        </w:rPr>
        <w:t>Lorde</w:t>
      </w:r>
      <w:proofErr w:type="spellEnd"/>
      <w:r w:rsidRPr="00B56632">
        <w:rPr>
          <w:rFonts w:ascii="Times New Roman" w:hAnsi="Times New Roman"/>
        </w:rPr>
        <w:t xml:space="preserve"> maintains, “only when I integrate all the parts of who I </w:t>
      </w:r>
      <w:proofErr w:type="spellStart"/>
      <w:r w:rsidRPr="00B56632">
        <w:rPr>
          <w:rFonts w:ascii="Times New Roman" w:hAnsi="Times New Roman"/>
        </w:rPr>
        <w:t>am</w:t>
      </w:r>
      <w:proofErr w:type="gramStart"/>
      <w:r w:rsidRPr="00B56632">
        <w:rPr>
          <w:rFonts w:ascii="Times New Roman" w:hAnsi="Times New Roman"/>
        </w:rPr>
        <w:t>,openly</w:t>
      </w:r>
      <w:proofErr w:type="spellEnd"/>
      <w:proofErr w:type="gramEnd"/>
      <w:r w:rsidRPr="00B56632">
        <w:rPr>
          <w:rFonts w:ascii="Times New Roman" w:hAnsi="Times New Roman"/>
        </w:rPr>
        <w:t>, allowing power from particular sources of my living to flow back and forth freely through all my different selves, without the restriction of externally imposed definition”(1984,120–21).</w:t>
      </w:r>
      <w:r w:rsidRPr="00B56632">
        <w:rPr>
          <w:rStyle w:val="StyleBoldUnderline"/>
          <w:rFonts w:ascii="Times New Roman" w:hAnsi="Times New Roman"/>
          <w:highlight w:val="yellow"/>
        </w:rPr>
        <w:t>Developing a Black women’s standpoint to engage a collective Black feminist imagination can empower the group</w:t>
      </w:r>
    </w:p>
    <w:p w14:paraId="09F6B7D0" w14:textId="77777777" w:rsidR="00B56632" w:rsidRPr="00B56632" w:rsidRDefault="00B56632" w:rsidP="00B56632">
      <w:pPr>
        <w:rPr>
          <w:rStyle w:val="StyleBoldUnderline"/>
          <w:rFonts w:ascii="Times New Roman" w:hAnsi="Times New Roman"/>
        </w:rPr>
      </w:pPr>
    </w:p>
    <w:p w14:paraId="58F65CCF"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Our endorsement of black feminist epistemology solves</w:t>
      </w:r>
    </w:p>
    <w:p w14:paraId="0B32B742" w14:textId="002667E8" w:rsidR="00B56632" w:rsidRPr="00B56632" w:rsidRDefault="00B56632" w:rsidP="00B56632">
      <w:pPr>
        <w:rPr>
          <w:rFonts w:ascii="Times New Roman" w:hAnsi="Times New Roman"/>
          <w:b/>
          <w:sz w:val="24"/>
        </w:rPr>
      </w:pPr>
      <w:r w:rsidRPr="00B56632">
        <w:rPr>
          <w:rStyle w:val="StyleStyleBold12pt"/>
          <w:rFonts w:ascii="Times New Roman" w:hAnsi="Times New Roman"/>
        </w:rPr>
        <w:t>Collins 91</w:t>
      </w:r>
      <w:r w:rsidRPr="00B56632">
        <w:rPr>
          <w:rFonts w:ascii="Times New Roman" w:hAnsi="Times New Roman"/>
          <w:b/>
          <w:sz w:val="24"/>
        </w:rPr>
        <w:t xml:space="preserve"> </w:t>
      </w:r>
      <w:r w:rsidRPr="00B56632">
        <w:rPr>
          <w:rFonts w:ascii="Times New Roman" w:hAnsi="Times New Roman"/>
        </w:rPr>
        <w:t xml:space="preserve">Collins Patricia 91, Professor of Sociology University of Maryland, </w:t>
      </w:r>
      <w:hyperlink r:id="rId9" w:tooltip="Black Feminist" w:history="1">
        <w:r w:rsidRPr="00B56632">
          <w:rPr>
            <w:rFonts w:ascii="Times New Roman" w:hAnsi="Times New Roman"/>
          </w:rPr>
          <w:t>Black Feminist</w:t>
        </w:r>
      </w:hyperlink>
      <w:r w:rsidRPr="00B56632">
        <w:rPr>
          <w:rFonts w:ascii="Times New Roman" w:hAnsi="Times New Roman"/>
        </w:rPr>
        <w:t xml:space="preserve"> Thought: Knowledge, Consciousness and the Politics of Empowerment P. 290 </w:t>
      </w:r>
    </w:p>
    <w:p w14:paraId="33AD2795" w14:textId="77777777" w:rsidR="00B56632" w:rsidRPr="00B56632" w:rsidRDefault="00B56632" w:rsidP="00B56632">
      <w:pPr>
        <w:rPr>
          <w:rStyle w:val="StyleBoldUnderline"/>
          <w:rFonts w:ascii="Times New Roman" w:hAnsi="Times New Roman"/>
        </w:rPr>
      </w:pPr>
      <w:r w:rsidRPr="00B56632">
        <w:rPr>
          <w:rStyle w:val="StyleBoldUnderline"/>
          <w:rFonts w:ascii="Times New Roman" w:hAnsi="Times New Roman"/>
          <w:highlight w:val="yellow"/>
        </w:rPr>
        <w:t>Black women’s empowerment involves revitalizing</w:t>
      </w:r>
      <w:r w:rsidRPr="00B56632">
        <w:rPr>
          <w:rFonts w:ascii="Times New Roman" w:hAnsi="Times New Roman"/>
        </w:rPr>
        <w:t xml:space="preserve"> </w:t>
      </w:r>
      <w:proofErr w:type="spellStart"/>
      <w:r w:rsidRPr="00B56632">
        <w:rPr>
          <w:rFonts w:ascii="Times New Roman" w:hAnsi="Times New Roman"/>
        </w:rPr>
        <w:t>U.S.</w:t>
      </w:r>
      <w:r w:rsidRPr="00B56632">
        <w:rPr>
          <w:rStyle w:val="StyleBoldUnderline"/>
          <w:rFonts w:ascii="Times New Roman" w:hAnsi="Times New Roman"/>
        </w:rPr>
        <w:t>Black</w:t>
      </w:r>
      <w:proofErr w:type="spellEnd"/>
      <w:r w:rsidRPr="00B56632">
        <w:rPr>
          <w:rStyle w:val="StyleBoldUnderline"/>
          <w:rFonts w:ascii="Times New Roman" w:hAnsi="Times New Roman"/>
        </w:rPr>
        <w:t xml:space="preserve"> feminism as a social justice project organized around</w:t>
      </w:r>
      <w:r w:rsidRPr="00B56632">
        <w:rPr>
          <w:rFonts w:ascii="Times New Roman" w:hAnsi="Times New Roman"/>
        </w:rPr>
        <w:t xml:space="preserve"> the dual goals </w:t>
      </w:r>
      <w:r w:rsidRPr="00B56632">
        <w:rPr>
          <w:rFonts w:ascii="Times New Roman" w:hAnsi="Times New Roman"/>
          <w:u w:val="single"/>
        </w:rPr>
        <w:t xml:space="preserve">of </w:t>
      </w:r>
      <w:r w:rsidRPr="00B56632">
        <w:rPr>
          <w:rStyle w:val="StyleBoldUnderline"/>
          <w:rFonts w:ascii="Times New Roman" w:hAnsi="Times New Roman"/>
        </w:rPr>
        <w:t>empowering African American women and fostering social justice in a transnational context</w:t>
      </w:r>
      <w:r w:rsidRPr="00B56632">
        <w:rPr>
          <w:rFonts w:ascii="Times New Roman" w:hAnsi="Times New Roman"/>
        </w:rPr>
        <w:t xml:space="preserve">. </w:t>
      </w:r>
      <w:r w:rsidRPr="00B56632">
        <w:rPr>
          <w:rStyle w:val="StyleBoldUnderline"/>
          <w:rFonts w:ascii="Times New Roman" w:hAnsi="Times New Roman"/>
          <w:highlight w:val="yellow"/>
        </w:rPr>
        <w:t>Black feminist thought</w:t>
      </w:r>
      <w:r w:rsidRPr="00B56632">
        <w:rPr>
          <w:rStyle w:val="StyleBoldUnderline"/>
          <w:rFonts w:ascii="Times New Roman" w:hAnsi="Times New Roman"/>
        </w:rPr>
        <w:t>’s</w:t>
      </w:r>
      <w:r w:rsidRPr="00B56632">
        <w:rPr>
          <w:rStyle w:val="StyleBoldUnderline"/>
          <w:rFonts w:ascii="Times New Roman" w:hAnsi="Times New Roman"/>
          <w:highlight w:val="yellow"/>
        </w:rPr>
        <w:t xml:space="preserve"> emphasis on</w:t>
      </w:r>
      <w:r w:rsidRPr="00B56632">
        <w:rPr>
          <w:rStyle w:val="StyleBoldUnderline"/>
          <w:rFonts w:ascii="Times New Roman" w:hAnsi="Times New Roman"/>
        </w:rPr>
        <w:t xml:space="preserve"> the ongoing </w:t>
      </w:r>
      <w:r w:rsidRPr="00B56632">
        <w:rPr>
          <w:rStyle w:val="StyleBoldUnderline"/>
          <w:rFonts w:ascii="Times New Roman" w:hAnsi="Times New Roman"/>
          <w:highlight w:val="yellow"/>
        </w:rPr>
        <w:t>interplay between Black women’s oppression and</w:t>
      </w:r>
      <w:r w:rsidRPr="00B56632">
        <w:rPr>
          <w:rStyle w:val="StyleBoldUnderline"/>
          <w:rFonts w:ascii="Times New Roman" w:hAnsi="Times New Roman"/>
        </w:rPr>
        <w:t xml:space="preserve"> Black women’s </w:t>
      </w:r>
      <w:r w:rsidRPr="00B56632">
        <w:rPr>
          <w:rStyle w:val="StyleBoldUnderline"/>
          <w:rFonts w:ascii="Times New Roman" w:hAnsi="Times New Roman"/>
          <w:highlight w:val="yellow"/>
        </w:rPr>
        <w:t>activism</w:t>
      </w:r>
      <w:r w:rsidRPr="00B56632">
        <w:rPr>
          <w:rStyle w:val="StyleBoldUnderline"/>
          <w:rFonts w:ascii="Times New Roman" w:hAnsi="Times New Roman"/>
        </w:rPr>
        <w:t xml:space="preserve"> </w:t>
      </w:r>
      <w:r w:rsidRPr="00B56632">
        <w:rPr>
          <w:rStyle w:val="StyleBoldUnderline"/>
          <w:rFonts w:ascii="Times New Roman" w:hAnsi="Times New Roman"/>
          <w:highlight w:val="yellow"/>
        </w:rPr>
        <w:t>presents</w:t>
      </w:r>
      <w:r w:rsidRPr="00B56632">
        <w:rPr>
          <w:rStyle w:val="StyleBoldUnderline"/>
          <w:rFonts w:ascii="Times New Roman" w:hAnsi="Times New Roman"/>
        </w:rPr>
        <w:t xml:space="preserve"> the matrix of domination and its </w:t>
      </w:r>
      <w:r w:rsidRPr="00B56632">
        <w:rPr>
          <w:rStyle w:val="StyleBoldUnderline"/>
          <w:rFonts w:ascii="Times New Roman" w:hAnsi="Times New Roman"/>
          <w:highlight w:val="yellow"/>
        </w:rPr>
        <w:t>interrelated domains of power as responsive to human agency</w:t>
      </w:r>
      <w:r w:rsidRPr="00B56632">
        <w:rPr>
          <w:rStyle w:val="StyleBoldUnderline"/>
          <w:rFonts w:ascii="Times New Roman" w:hAnsi="Times New Roman"/>
        </w:rPr>
        <w:t xml:space="preserve">. Such thought views the world as a </w:t>
      </w:r>
      <w:r w:rsidRPr="00B56632">
        <w:rPr>
          <w:rFonts w:ascii="Times New Roman" w:hAnsi="Times New Roman"/>
        </w:rPr>
        <w:t xml:space="preserve">dynamic </w:t>
      </w:r>
      <w:r w:rsidRPr="00B56632">
        <w:rPr>
          <w:rStyle w:val="StyleBoldUnderline"/>
          <w:rFonts w:ascii="Times New Roman" w:hAnsi="Times New Roman"/>
        </w:rPr>
        <w:t>place where the goal is no</w:t>
      </w:r>
      <w:r w:rsidRPr="00B56632">
        <w:rPr>
          <w:rFonts w:ascii="Times New Roman" w:hAnsi="Times New Roman"/>
        </w:rPr>
        <w:t xml:space="preserve">t merely </w:t>
      </w:r>
      <w:r w:rsidRPr="00B56632">
        <w:rPr>
          <w:rStyle w:val="StyleBoldUnderline"/>
          <w:rFonts w:ascii="Times New Roman" w:hAnsi="Times New Roman"/>
        </w:rPr>
        <w:t>to survive or to fit in</w:t>
      </w:r>
      <w:r w:rsidRPr="00B56632">
        <w:rPr>
          <w:rFonts w:ascii="Times New Roman" w:hAnsi="Times New Roman"/>
        </w:rPr>
        <w:t xml:space="preserve"> or to cope; rather, </w:t>
      </w:r>
      <w:r w:rsidRPr="00B56632">
        <w:rPr>
          <w:rStyle w:val="StyleBoldUnderline"/>
          <w:rFonts w:ascii="Times New Roman" w:hAnsi="Times New Roman"/>
        </w:rPr>
        <w:t>it becomes a place where we feel ownership and accountability</w:t>
      </w:r>
      <w:r w:rsidRPr="00B56632">
        <w:rPr>
          <w:rFonts w:ascii="Times New Roman" w:hAnsi="Times New Roman"/>
        </w:rPr>
        <w:t xml:space="preserve">. The existence of </w:t>
      </w:r>
      <w:r w:rsidRPr="00B56632">
        <w:rPr>
          <w:rStyle w:val="StyleBoldUnderline"/>
          <w:rFonts w:ascii="Times New Roman" w:hAnsi="Times New Roman"/>
          <w:highlight w:val="yellow"/>
        </w:rPr>
        <w:t xml:space="preserve">Black feminist thought suggests </w:t>
      </w:r>
      <w:r w:rsidRPr="00B56632">
        <w:rPr>
          <w:rStyle w:val="StyleBoldUnderline"/>
          <w:rFonts w:ascii="Times New Roman" w:hAnsi="Times New Roman"/>
        </w:rPr>
        <w:t xml:space="preserve">that </w:t>
      </w:r>
      <w:r w:rsidRPr="00B56632">
        <w:rPr>
          <w:rStyle w:val="StyleBoldUnderline"/>
          <w:rFonts w:ascii="Times New Roman" w:hAnsi="Times New Roman"/>
          <w:highlight w:val="yellow"/>
        </w:rPr>
        <w:t>there is always choice</w:t>
      </w:r>
      <w:r w:rsidRPr="00B56632">
        <w:rPr>
          <w:rFonts w:ascii="Times New Roman" w:hAnsi="Times New Roman"/>
          <w:highlight w:val="yellow"/>
          <w:u w:val="single"/>
        </w:rPr>
        <w:t xml:space="preserve">, </w:t>
      </w:r>
      <w:r w:rsidRPr="00B56632">
        <w:rPr>
          <w:rStyle w:val="StyleBoldUnderline"/>
          <w:rFonts w:ascii="Times New Roman" w:hAnsi="Times New Roman"/>
          <w:highlight w:val="yellow"/>
        </w:rPr>
        <w:t>and power to act</w:t>
      </w:r>
      <w:r w:rsidRPr="00B56632">
        <w:rPr>
          <w:rFonts w:ascii="Times New Roman" w:hAnsi="Times New Roman"/>
          <w:highlight w:val="yellow"/>
          <w:u w:val="single"/>
        </w:rPr>
        <w:t xml:space="preserve">, </w:t>
      </w:r>
      <w:r w:rsidRPr="00B56632">
        <w:rPr>
          <w:rStyle w:val="StyleBoldUnderline"/>
          <w:rFonts w:ascii="Times New Roman" w:hAnsi="Times New Roman"/>
        </w:rPr>
        <w:t>no matter how bleak the situation may appear to be</w:t>
      </w:r>
      <w:r w:rsidRPr="00B56632">
        <w:rPr>
          <w:rFonts w:ascii="Times New Roman" w:hAnsi="Times New Roman"/>
        </w:rPr>
        <w:t xml:space="preserve">. Viewing the world as one in the making raises the issue of individual responsibility for bringing about change. It also shows that while </w:t>
      </w:r>
      <w:r w:rsidRPr="00B56632">
        <w:rPr>
          <w:rStyle w:val="StyleBoldUnderline"/>
          <w:rFonts w:ascii="Times New Roman" w:hAnsi="Times New Roman"/>
          <w:highlight w:val="yellow"/>
        </w:rPr>
        <w:t>individual empowerment is key</w:t>
      </w:r>
      <w:r w:rsidRPr="00B56632">
        <w:rPr>
          <w:rFonts w:ascii="Times New Roman" w:hAnsi="Times New Roman"/>
          <w:highlight w:val="yellow"/>
          <w:u w:val="single"/>
        </w:rPr>
        <w:t xml:space="preserve">, </w:t>
      </w:r>
      <w:r w:rsidRPr="00B56632">
        <w:rPr>
          <w:rStyle w:val="StyleBoldUnderline"/>
          <w:rFonts w:ascii="Times New Roman" w:hAnsi="Times New Roman"/>
          <w:highlight w:val="yellow"/>
        </w:rPr>
        <w:t>only collective action can effectively generate the lasting institutional transformation required for social justice</w:t>
      </w:r>
    </w:p>
    <w:p w14:paraId="14D45958" w14:textId="77777777" w:rsidR="00B56632" w:rsidRPr="00B56632" w:rsidRDefault="00B56632" w:rsidP="00B56632">
      <w:pPr>
        <w:rPr>
          <w:rStyle w:val="StyleBoldUnderline"/>
          <w:rFonts w:ascii="Times New Roman" w:hAnsi="Times New Roman"/>
        </w:rPr>
      </w:pPr>
    </w:p>
    <w:p w14:paraId="3174531F" w14:textId="5A4966DF"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Embargo-caused shortages of contraceptives cause abortion, teen pregnancy, and HIV</w:t>
      </w:r>
    </w:p>
    <w:p w14:paraId="28BA4976" w14:textId="4CFC53E6" w:rsidR="00B56632" w:rsidRPr="00B56632" w:rsidRDefault="00B56632" w:rsidP="00B56632">
      <w:pPr>
        <w:rPr>
          <w:rFonts w:ascii="Times New Roman" w:hAnsi="Times New Roman"/>
        </w:rPr>
      </w:pPr>
      <w:r w:rsidRPr="00B56632">
        <w:rPr>
          <w:rStyle w:val="StyleStyleBold12pt"/>
          <w:rFonts w:ascii="Times New Roman" w:hAnsi="Times New Roman"/>
        </w:rPr>
        <w:t>Lundy 13,</w:t>
      </w:r>
      <w:r w:rsidRPr="00B56632">
        <w:rPr>
          <w:rFonts w:ascii="Times New Roman" w:hAnsi="Times New Roman"/>
        </w:rPr>
        <w:t xml:space="preserve"> and Therese </w:t>
      </w:r>
      <w:proofErr w:type="spellStart"/>
      <w:r w:rsidRPr="00B56632">
        <w:rPr>
          <w:rFonts w:ascii="Times New Roman" w:hAnsi="Times New Roman"/>
        </w:rPr>
        <w:t>Jennissen</w:t>
      </w:r>
      <w:proofErr w:type="spellEnd"/>
      <w:r w:rsidRPr="00B56632">
        <w:rPr>
          <w:rFonts w:ascii="Times New Roman" w:hAnsi="Times New Roman"/>
        </w:rPr>
        <w:t xml:space="preserve">, Colleen Lundy School of Social Work, Carleton University Associate Professor, supervisor of doctoral studies, Ph. D, teaches Women, Male Violence and Social change Direct Intervention: individuals, Families and Groups Foundations of Structural Analysis, Social Welfare and Social Work http://www.sciencedirect.com/science/article/pii/S0277539501001637 </w:t>
      </w:r>
    </w:p>
    <w:p w14:paraId="0DA0EE04" w14:textId="77777777" w:rsidR="00B56632" w:rsidRPr="00B56632" w:rsidRDefault="00B56632" w:rsidP="00B56632">
      <w:pPr>
        <w:rPr>
          <w:rFonts w:ascii="Times New Roman" w:hAnsi="Times New Roman"/>
        </w:rPr>
      </w:pPr>
      <w:r w:rsidRPr="00B56632">
        <w:rPr>
          <w:rStyle w:val="StyleBoldUnderline"/>
          <w:rFonts w:ascii="Times New Roman" w:hAnsi="Times New Roman"/>
          <w:highlight w:val="yellow"/>
        </w:rPr>
        <w:t>Cuban women are affected by the serious shortage of reliable contraceptives</w:t>
      </w:r>
      <w:r w:rsidRPr="00B56632">
        <w:rPr>
          <w:rFonts w:ascii="Times New Roman" w:hAnsi="Times New Roman"/>
          <w:highlight w:val="yellow"/>
          <w:u w:val="single"/>
        </w:rPr>
        <w:t xml:space="preserve">. </w:t>
      </w:r>
      <w:r w:rsidRPr="00B56632">
        <w:rPr>
          <w:rStyle w:val="StyleBoldUnderline"/>
          <w:rFonts w:ascii="Times New Roman" w:hAnsi="Times New Roman"/>
          <w:highlight w:val="yellow"/>
        </w:rPr>
        <w:t xml:space="preserve">Although </w:t>
      </w:r>
      <w:r w:rsidRPr="00B56632">
        <w:rPr>
          <w:rStyle w:val="StyleBoldUnderline"/>
          <w:rFonts w:ascii="Times New Roman" w:hAnsi="Times New Roman"/>
        </w:rPr>
        <w:t xml:space="preserve">access to </w:t>
      </w:r>
      <w:r w:rsidRPr="00B56632">
        <w:rPr>
          <w:rStyle w:val="StyleBoldUnderline"/>
          <w:rFonts w:ascii="Times New Roman" w:hAnsi="Times New Roman"/>
          <w:highlight w:val="yellow"/>
        </w:rPr>
        <w:t xml:space="preserve">contraceptives is a </w:t>
      </w:r>
      <w:r w:rsidRPr="00B56632">
        <w:rPr>
          <w:rStyle w:val="StyleBoldUnderline"/>
          <w:rFonts w:ascii="Times New Roman" w:hAnsi="Times New Roman"/>
        </w:rPr>
        <w:t xml:space="preserve">fundamental </w:t>
      </w:r>
      <w:r w:rsidRPr="00B56632">
        <w:rPr>
          <w:rStyle w:val="StyleBoldUnderline"/>
          <w:rFonts w:ascii="Times New Roman" w:hAnsi="Times New Roman"/>
          <w:highlight w:val="yellow"/>
        </w:rPr>
        <w:t>right, shortages of</w:t>
      </w:r>
      <w:r w:rsidRPr="00B56632">
        <w:rPr>
          <w:rStyle w:val="StyleBoldUnderline"/>
          <w:rFonts w:ascii="Times New Roman" w:hAnsi="Times New Roman"/>
        </w:rPr>
        <w:t xml:space="preserve"> products such as </w:t>
      </w:r>
      <w:r w:rsidRPr="00B56632">
        <w:rPr>
          <w:rStyle w:val="StyleBoldUnderline"/>
          <w:rFonts w:ascii="Times New Roman" w:hAnsi="Times New Roman"/>
          <w:highlight w:val="yellow"/>
        </w:rPr>
        <w:t>condoms</w:t>
      </w:r>
      <w:r w:rsidRPr="00B56632">
        <w:rPr>
          <w:rStyle w:val="StyleBoldUnderline"/>
          <w:rFonts w:ascii="Times New Roman" w:hAnsi="Times New Roman"/>
        </w:rPr>
        <w:t xml:space="preserve"> have </w:t>
      </w:r>
      <w:r w:rsidRPr="00B56632">
        <w:rPr>
          <w:rStyle w:val="StyleBoldUnderline"/>
          <w:rFonts w:ascii="Times New Roman" w:hAnsi="Times New Roman"/>
          <w:highlight w:val="yellow"/>
        </w:rPr>
        <w:t xml:space="preserve">necessitated a </w:t>
      </w:r>
      <w:r w:rsidRPr="00B56632">
        <w:rPr>
          <w:rStyle w:val="Emphasis"/>
          <w:rFonts w:ascii="Times New Roman" w:hAnsi="Times New Roman"/>
          <w:highlight w:val="yellow"/>
        </w:rPr>
        <w:t>reliance on abortion</w:t>
      </w:r>
      <w:r w:rsidRPr="00B56632">
        <w:rPr>
          <w:rFonts w:ascii="Times New Roman" w:hAnsi="Times New Roman"/>
        </w:rPr>
        <w:t xml:space="preserve"> (Aguilar &amp; Pereira, 1995), </w:t>
      </w:r>
      <w:r w:rsidRPr="00B56632">
        <w:rPr>
          <w:rStyle w:val="StyleBoldUnderline"/>
          <w:rFonts w:ascii="Times New Roman" w:hAnsi="Times New Roman"/>
          <w:highlight w:val="yellow"/>
        </w:rPr>
        <w:t>and</w:t>
      </w:r>
      <w:r w:rsidRPr="00B56632">
        <w:rPr>
          <w:rStyle w:val="StyleBoldUnderline"/>
          <w:rFonts w:ascii="Times New Roman" w:hAnsi="Times New Roman"/>
        </w:rPr>
        <w:t xml:space="preserve"> have </w:t>
      </w:r>
      <w:r w:rsidRPr="00B56632">
        <w:rPr>
          <w:rStyle w:val="StyleBoldUnderline"/>
          <w:rFonts w:ascii="Times New Roman" w:hAnsi="Times New Roman"/>
          <w:highlight w:val="yellow"/>
        </w:rPr>
        <w:t>led</w:t>
      </w:r>
      <w:r w:rsidRPr="00B56632">
        <w:rPr>
          <w:rStyle w:val="StyleBoldUnderline"/>
          <w:rFonts w:ascii="Times New Roman" w:hAnsi="Times New Roman"/>
        </w:rPr>
        <w:t xml:space="preserve"> </w:t>
      </w:r>
      <w:r w:rsidRPr="00B56632">
        <w:rPr>
          <w:rStyle w:val="StyleBoldUnderline"/>
          <w:rFonts w:ascii="Times New Roman" w:hAnsi="Times New Roman"/>
          <w:highlight w:val="yellow"/>
        </w:rPr>
        <w:t>to a rise in</w:t>
      </w:r>
      <w:r w:rsidRPr="00B56632">
        <w:rPr>
          <w:rStyle w:val="Emphasis"/>
          <w:rFonts w:ascii="Times New Roman" w:hAnsi="Times New Roman"/>
          <w:highlight w:val="yellow"/>
        </w:rPr>
        <w:t xml:space="preserve"> teenage pregnancies</w:t>
      </w:r>
      <w:r w:rsidRPr="00B56632">
        <w:rPr>
          <w:rFonts w:ascii="Times New Roman" w:hAnsi="Times New Roman"/>
        </w:rPr>
        <w:t xml:space="preserve"> (</w:t>
      </w:r>
      <w:proofErr w:type="spellStart"/>
      <w:r w:rsidRPr="00B56632">
        <w:rPr>
          <w:rFonts w:ascii="Times New Roman" w:hAnsi="Times New Roman"/>
        </w:rPr>
        <w:t>Catasús</w:t>
      </w:r>
      <w:proofErr w:type="spellEnd"/>
      <w:r w:rsidRPr="00B56632">
        <w:rPr>
          <w:rFonts w:ascii="Times New Roman" w:hAnsi="Times New Roman"/>
        </w:rPr>
        <w:t xml:space="preserve"> </w:t>
      </w:r>
      <w:proofErr w:type="spellStart"/>
      <w:r w:rsidRPr="00B56632">
        <w:rPr>
          <w:rFonts w:ascii="Times New Roman" w:hAnsi="Times New Roman"/>
        </w:rPr>
        <w:t>Cervera</w:t>
      </w:r>
      <w:proofErr w:type="spellEnd"/>
      <w:r w:rsidRPr="00B56632">
        <w:rPr>
          <w:rFonts w:ascii="Times New Roman" w:hAnsi="Times New Roman"/>
        </w:rPr>
        <w:t xml:space="preserve">, 1996) </w:t>
      </w:r>
      <w:r w:rsidRPr="00B56632">
        <w:rPr>
          <w:rStyle w:val="StyleBoldUnderline"/>
          <w:rFonts w:ascii="Times New Roman" w:hAnsi="Times New Roman"/>
          <w:highlight w:val="yellow"/>
        </w:rPr>
        <w:t xml:space="preserve">and </w:t>
      </w:r>
      <w:r w:rsidRPr="00B56632">
        <w:rPr>
          <w:rStyle w:val="Emphasis"/>
          <w:rFonts w:ascii="Times New Roman" w:hAnsi="Times New Roman"/>
          <w:highlight w:val="yellow"/>
        </w:rPr>
        <w:t>HIV</w:t>
      </w:r>
      <w:r w:rsidRPr="00B56632">
        <w:rPr>
          <w:rStyle w:val="StyleBoldUnderline"/>
          <w:rFonts w:ascii="Times New Roman" w:hAnsi="Times New Roman"/>
          <w:highlight w:val="yellow"/>
        </w:rPr>
        <w:t xml:space="preserve"> infections</w:t>
      </w:r>
      <w:r w:rsidRPr="00B56632">
        <w:rPr>
          <w:rStyle w:val="StyleBoldUnderline"/>
          <w:rFonts w:ascii="Times New Roman" w:hAnsi="Times New Roman"/>
        </w:rPr>
        <w:t xml:space="preserve"> in Cuban women</w:t>
      </w:r>
      <w:r w:rsidRPr="00B56632">
        <w:rPr>
          <w:rFonts w:ascii="Times New Roman" w:hAnsi="Times New Roman"/>
        </w:rPr>
        <w:t xml:space="preserve"> (</w:t>
      </w:r>
      <w:proofErr w:type="spellStart"/>
      <w:r w:rsidRPr="00B56632">
        <w:rPr>
          <w:rFonts w:ascii="Times New Roman" w:hAnsi="Times New Roman"/>
        </w:rPr>
        <w:t>Dı́az</w:t>
      </w:r>
      <w:proofErr w:type="spellEnd"/>
      <w:r w:rsidRPr="00B56632">
        <w:rPr>
          <w:rFonts w:ascii="Times New Roman" w:hAnsi="Times New Roman"/>
        </w:rPr>
        <w:t xml:space="preserve"> Alonzo, </w:t>
      </w:r>
      <w:proofErr w:type="spellStart"/>
      <w:r w:rsidRPr="00B56632">
        <w:rPr>
          <w:rFonts w:ascii="Times New Roman" w:hAnsi="Times New Roman"/>
        </w:rPr>
        <w:t>Sintes</w:t>
      </w:r>
      <w:proofErr w:type="spellEnd"/>
      <w:r w:rsidRPr="00B56632">
        <w:rPr>
          <w:rFonts w:ascii="Times New Roman" w:hAnsi="Times New Roman"/>
        </w:rPr>
        <w:t xml:space="preserve">, &amp; </w:t>
      </w:r>
      <w:proofErr w:type="spellStart"/>
      <w:r w:rsidRPr="00B56632">
        <w:rPr>
          <w:rFonts w:ascii="Times New Roman" w:hAnsi="Times New Roman"/>
        </w:rPr>
        <w:t>Fernández</w:t>
      </w:r>
      <w:proofErr w:type="spellEnd"/>
      <w:r w:rsidRPr="00B56632">
        <w:rPr>
          <w:rFonts w:ascii="Times New Roman" w:hAnsi="Times New Roman"/>
        </w:rPr>
        <w:t xml:space="preserve">, 1995). There is a growing concern over the increase in numbers of </w:t>
      </w:r>
      <w:r w:rsidRPr="00B56632">
        <w:rPr>
          <w:rStyle w:val="StyleBoldUnderline"/>
          <w:rFonts w:ascii="Times New Roman" w:hAnsi="Times New Roman"/>
        </w:rPr>
        <w:t>teen mothers</w:t>
      </w:r>
      <w:r w:rsidRPr="00B56632">
        <w:rPr>
          <w:rFonts w:ascii="Times New Roman" w:hAnsi="Times New Roman"/>
        </w:rPr>
        <w:t xml:space="preserve"> who </w:t>
      </w:r>
      <w:r w:rsidRPr="00B56632">
        <w:rPr>
          <w:rStyle w:val="StyleBoldUnderline"/>
          <w:rFonts w:ascii="Times New Roman" w:hAnsi="Times New Roman"/>
        </w:rPr>
        <w:t>now represent 25% of new mothers</w:t>
      </w:r>
      <w:r w:rsidRPr="00B56632">
        <w:rPr>
          <w:rFonts w:ascii="Times New Roman" w:hAnsi="Times New Roman"/>
        </w:rPr>
        <w:t xml:space="preserve">. This rate, </w:t>
      </w:r>
      <w:r w:rsidRPr="00B56632">
        <w:rPr>
          <w:rStyle w:val="StyleBoldUnderline"/>
          <w:rFonts w:ascii="Times New Roman" w:hAnsi="Times New Roman"/>
        </w:rPr>
        <w:t>one of the highest rates worldwide</w:t>
      </w:r>
      <w:r w:rsidRPr="00B56632">
        <w:rPr>
          <w:rFonts w:ascii="Times New Roman" w:hAnsi="Times New Roman"/>
        </w:rPr>
        <w:t>, exceeds the rate of 14% in both Costa Rica and Nicaragua (</w:t>
      </w:r>
      <w:proofErr w:type="spellStart"/>
      <w:r w:rsidRPr="00B56632">
        <w:rPr>
          <w:rFonts w:ascii="Times New Roman" w:hAnsi="Times New Roman"/>
        </w:rPr>
        <w:t>Neft</w:t>
      </w:r>
      <w:proofErr w:type="spellEnd"/>
      <w:r w:rsidRPr="00B56632">
        <w:rPr>
          <w:rFonts w:ascii="Times New Roman" w:hAnsi="Times New Roman"/>
        </w:rPr>
        <w:t xml:space="preserve"> &amp; Levine, 1997, p. 111).</w:t>
      </w:r>
    </w:p>
    <w:p w14:paraId="2B9C5682" w14:textId="77777777" w:rsidR="00B56632" w:rsidRPr="00B56632" w:rsidRDefault="00B56632" w:rsidP="00B56632">
      <w:pPr>
        <w:rPr>
          <w:rStyle w:val="StyleStyleBold12pt"/>
          <w:rFonts w:ascii="Times New Roman" w:hAnsi="Times New Roman"/>
        </w:rPr>
      </w:pPr>
    </w:p>
    <w:p w14:paraId="7D18F93C" w14:textId="072B850F" w:rsidR="00B56632" w:rsidRPr="00B56632" w:rsidRDefault="00B56632" w:rsidP="00B56632">
      <w:pPr>
        <w:rPr>
          <w:rFonts w:ascii="Times New Roman" w:hAnsi="Times New Roman"/>
          <w:b/>
          <w:sz w:val="24"/>
        </w:rPr>
      </w:pPr>
      <w:r w:rsidRPr="00B56632">
        <w:rPr>
          <w:rStyle w:val="StyleStyleBold12pt"/>
          <w:rFonts w:ascii="Times New Roman" w:hAnsi="Times New Roman"/>
        </w:rPr>
        <w:t>The Cuban Embargo creates contraceptive shortages that foist a choice of either pregnancy or abortion onto women</w:t>
      </w:r>
    </w:p>
    <w:p w14:paraId="22B63533" w14:textId="27AF8CB3" w:rsidR="00B56632" w:rsidRPr="00B56632" w:rsidRDefault="00B56632" w:rsidP="00B56632">
      <w:pPr>
        <w:rPr>
          <w:rFonts w:ascii="Times New Roman" w:hAnsi="Times New Roman"/>
        </w:rPr>
      </w:pPr>
      <w:r w:rsidRPr="00B56632">
        <w:rPr>
          <w:rStyle w:val="StyleStyleBold12pt"/>
          <w:rFonts w:ascii="Times New Roman" w:hAnsi="Times New Roman"/>
        </w:rPr>
        <w:t>Walker 98</w:t>
      </w:r>
      <w:r w:rsidRPr="00B56632">
        <w:rPr>
          <w:rFonts w:ascii="Times New Roman" w:hAnsi="Times New Roman"/>
        </w:rPr>
        <w:t xml:space="preserve"> S. Lynne Copley News Service, won the 2006 National Reporting prize, </w:t>
      </w:r>
      <w:r w:rsidRPr="00B56632">
        <w:rPr>
          <w:rFonts w:ascii="Times New Roman" w:hAnsi="Times New Roman"/>
          <w:i/>
        </w:rPr>
        <w:t>Abortions have become a part of life for many Cuban women</w:t>
      </w:r>
      <w:r w:rsidRPr="00B56632">
        <w:rPr>
          <w:rFonts w:ascii="Times New Roman" w:hAnsi="Times New Roman"/>
        </w:rPr>
        <w:t xml:space="preserve"> text copy</w:t>
      </w:r>
    </w:p>
    <w:p w14:paraId="4323B7CC" w14:textId="77777777" w:rsidR="00B56632" w:rsidRPr="00B56632" w:rsidRDefault="00B56632" w:rsidP="00B56632">
      <w:pPr>
        <w:rPr>
          <w:rFonts w:ascii="Times New Roman" w:hAnsi="Times New Roman"/>
        </w:rPr>
      </w:pPr>
      <w:proofErr w:type="spellStart"/>
      <w:r w:rsidRPr="00B56632">
        <w:rPr>
          <w:rFonts w:ascii="Times New Roman" w:hAnsi="Times New Roman"/>
          <w:sz w:val="10"/>
          <w:szCs w:val="10"/>
        </w:rPr>
        <w:t>Alensay</w:t>
      </w:r>
      <w:proofErr w:type="spellEnd"/>
      <w:r w:rsidRPr="00B56632">
        <w:rPr>
          <w:rFonts w:ascii="Times New Roman" w:hAnsi="Times New Roman"/>
          <w:sz w:val="10"/>
          <w:szCs w:val="10"/>
        </w:rPr>
        <w:t xml:space="preserve"> Perez had an abortion the day after Christmas. It was her fifth abortion in 10 years</w:t>
      </w:r>
      <w:proofErr w:type="gramStart"/>
      <w:r w:rsidRPr="00B56632">
        <w:rPr>
          <w:rFonts w:ascii="Times New Roman" w:hAnsi="Times New Roman"/>
          <w:sz w:val="10"/>
          <w:szCs w:val="10"/>
        </w:rPr>
        <w:t>.¶</w:t>
      </w:r>
      <w:proofErr w:type="gramEnd"/>
      <w:r w:rsidRPr="00B56632">
        <w:rPr>
          <w:rFonts w:ascii="Times New Roman" w:hAnsi="Times New Roman"/>
          <w:sz w:val="10"/>
          <w:szCs w:val="10"/>
        </w:rPr>
        <w:t xml:space="preserve"> The unemployed, single mother can't afford to have more children. So she will have more abortions instead</w:t>
      </w:r>
      <w:proofErr w:type="gramStart"/>
      <w:r w:rsidRPr="00B56632">
        <w:rPr>
          <w:rFonts w:ascii="Times New Roman" w:hAnsi="Times New Roman"/>
          <w:sz w:val="10"/>
          <w:szCs w:val="10"/>
        </w:rPr>
        <w:t>.¶</w:t>
      </w:r>
      <w:proofErr w:type="gramEnd"/>
      <w:r w:rsidRPr="00B56632">
        <w:rPr>
          <w:rFonts w:ascii="Times New Roman" w:hAnsi="Times New Roman"/>
          <w:sz w:val="10"/>
          <w:szCs w:val="10"/>
        </w:rPr>
        <w:t xml:space="preserve"> Although Pope John Paul II has repeatedly condemned Cuba's practice of legal abortions during his five-day visit, Perez and hundreds of thousands of other Cuban women see abortion as the only way to keep their families small.¶</w:t>
      </w:r>
      <w:r w:rsidRPr="00B56632">
        <w:rPr>
          <w:rFonts w:ascii="Times New Roman" w:hAnsi="Times New Roman"/>
          <w:sz w:val="12"/>
        </w:rPr>
        <w:t xml:space="preserve"> </w:t>
      </w:r>
      <w:r w:rsidRPr="00B56632">
        <w:rPr>
          <w:rStyle w:val="StyleBoldUnderline"/>
          <w:rFonts w:ascii="Times New Roman" w:hAnsi="Times New Roman"/>
          <w:highlight w:val="yellow"/>
        </w:rPr>
        <w:t xml:space="preserve">Contraceptives are scarce in this </w:t>
      </w:r>
      <w:r w:rsidRPr="00B56632">
        <w:rPr>
          <w:rStyle w:val="StyleBoldUnderline"/>
          <w:rFonts w:ascii="Times New Roman" w:hAnsi="Times New Roman"/>
        </w:rPr>
        <w:t xml:space="preserve">island </w:t>
      </w:r>
      <w:r w:rsidRPr="00B56632">
        <w:rPr>
          <w:rStyle w:val="StyleBoldUnderline"/>
          <w:rFonts w:ascii="Times New Roman" w:hAnsi="Times New Roman"/>
          <w:highlight w:val="yellow"/>
        </w:rPr>
        <w:t xml:space="preserve">nation </w:t>
      </w:r>
      <w:r w:rsidRPr="00B56632">
        <w:rPr>
          <w:rStyle w:val="Emphasis"/>
          <w:rFonts w:ascii="Times New Roman" w:hAnsi="Times New Roman"/>
          <w:highlight w:val="yellow"/>
        </w:rPr>
        <w:t>isolated from the rest of the world by the U.S. embargo</w:t>
      </w:r>
      <w:r w:rsidRPr="00B56632">
        <w:rPr>
          <w:rStyle w:val="StyleBoldUnderline"/>
          <w:rFonts w:ascii="Times New Roman" w:hAnsi="Times New Roman"/>
        </w:rPr>
        <w:t xml:space="preserve"> and Fidel Castro's Communist regime</w:t>
      </w:r>
      <w:r w:rsidRPr="00B56632">
        <w:rPr>
          <w:rFonts w:ascii="Times New Roman" w:hAnsi="Times New Roman"/>
        </w:rPr>
        <w:t xml:space="preserve">. And </w:t>
      </w:r>
      <w:r w:rsidRPr="00B56632">
        <w:rPr>
          <w:rStyle w:val="StyleBoldUnderline"/>
          <w:rFonts w:ascii="Times New Roman" w:hAnsi="Times New Roman"/>
        </w:rPr>
        <w:t xml:space="preserve">abortions are provided free </w:t>
      </w:r>
      <w:r w:rsidRPr="00B56632">
        <w:rPr>
          <w:rFonts w:ascii="Times New Roman" w:hAnsi="Times New Roman"/>
        </w:rPr>
        <w:t xml:space="preserve">of </w:t>
      </w:r>
      <w:r w:rsidRPr="00B56632">
        <w:rPr>
          <w:rStyle w:val="StyleBoldUnderline"/>
          <w:rFonts w:ascii="Times New Roman" w:hAnsi="Times New Roman"/>
        </w:rPr>
        <w:t>charge at government-run hospitals</w:t>
      </w:r>
      <w:proofErr w:type="gramStart"/>
      <w:r w:rsidRPr="00B56632">
        <w:rPr>
          <w:rFonts w:ascii="Times New Roman" w:hAnsi="Times New Roman"/>
        </w:rPr>
        <w:t>.</w:t>
      </w:r>
      <w:r w:rsidRPr="00B56632">
        <w:rPr>
          <w:rFonts w:ascii="Times New Roman" w:hAnsi="Times New Roman"/>
          <w:sz w:val="12"/>
        </w:rPr>
        <w:t>¶</w:t>
      </w:r>
      <w:proofErr w:type="gramEnd"/>
      <w:r w:rsidRPr="00B56632">
        <w:rPr>
          <w:rFonts w:ascii="Times New Roman" w:hAnsi="Times New Roman"/>
          <w:sz w:val="12"/>
        </w:rPr>
        <w:t xml:space="preserve"> </w:t>
      </w:r>
      <w:r w:rsidRPr="00B56632">
        <w:rPr>
          <w:rFonts w:ascii="Times New Roman" w:hAnsi="Times New Roman"/>
          <w:sz w:val="10"/>
          <w:szCs w:val="10"/>
        </w:rPr>
        <w:t>John Paul accused the Castro government of fomenting ''anti-birth mentality'' under ''the guise of freedom and progress.''¶ The Pope is expected to speak out against sexual promiscuity and deteriorating family values during his final Mass Sunday (Jan. 25) in Havana</w:t>
      </w:r>
      <w:proofErr w:type="gramStart"/>
      <w:r w:rsidRPr="00B56632">
        <w:rPr>
          <w:rFonts w:ascii="Times New Roman" w:hAnsi="Times New Roman"/>
          <w:sz w:val="10"/>
          <w:szCs w:val="10"/>
        </w:rPr>
        <w:t>.¶</w:t>
      </w:r>
      <w:proofErr w:type="gramEnd"/>
      <w:r w:rsidRPr="00B56632">
        <w:rPr>
          <w:rFonts w:ascii="Times New Roman" w:hAnsi="Times New Roman"/>
          <w:sz w:val="10"/>
          <w:szCs w:val="10"/>
        </w:rPr>
        <w:t xml:space="preserve"> Perez will be at the Mass. Her 10-year-old daughter, the only child Perez says she'll ever have, will be listening too</w:t>
      </w:r>
      <w:proofErr w:type="gramStart"/>
      <w:r w:rsidRPr="00B56632">
        <w:rPr>
          <w:rFonts w:ascii="Times New Roman" w:hAnsi="Times New Roman"/>
          <w:sz w:val="10"/>
          <w:szCs w:val="10"/>
        </w:rPr>
        <w:t>.¶</w:t>
      </w:r>
      <w:proofErr w:type="gramEnd"/>
      <w:r w:rsidRPr="00B56632">
        <w:rPr>
          <w:rFonts w:ascii="Times New Roman" w:hAnsi="Times New Roman"/>
          <w:sz w:val="10"/>
          <w:szCs w:val="10"/>
        </w:rPr>
        <w:t xml:space="preserve"> ''There should not be so many abortions,'' the soft-spoken, 24-year-old woman says. ''Women should take care of themselves.'' ¶</w:t>
      </w:r>
      <w:r w:rsidRPr="00B56632">
        <w:rPr>
          <w:rFonts w:ascii="Times New Roman" w:hAnsi="Times New Roman"/>
          <w:sz w:val="12"/>
        </w:rPr>
        <w:t xml:space="preserve"> </w:t>
      </w:r>
      <w:r w:rsidRPr="00B56632">
        <w:rPr>
          <w:rStyle w:val="StyleBoldUnderline"/>
          <w:rFonts w:ascii="Times New Roman" w:hAnsi="Times New Roman"/>
          <w:highlight w:val="yellow"/>
        </w:rPr>
        <w:t xml:space="preserve">Cuba has the </w:t>
      </w:r>
      <w:r w:rsidRPr="00B56632">
        <w:rPr>
          <w:rStyle w:val="Emphasis"/>
          <w:rFonts w:ascii="Times New Roman" w:hAnsi="Times New Roman"/>
          <w:highlight w:val="yellow"/>
        </w:rPr>
        <w:t>highest abortion rate</w:t>
      </w:r>
      <w:r w:rsidRPr="00B56632">
        <w:rPr>
          <w:rStyle w:val="StyleBoldUnderline"/>
          <w:rFonts w:ascii="Times New Roman" w:hAnsi="Times New Roman"/>
          <w:highlight w:val="yellow"/>
        </w:rPr>
        <w:t xml:space="preserve"> in Latin America</w:t>
      </w:r>
      <w:proofErr w:type="gramStart"/>
      <w:r w:rsidRPr="00B56632">
        <w:rPr>
          <w:rFonts w:ascii="Times New Roman" w:hAnsi="Times New Roman"/>
          <w:sz w:val="10"/>
          <w:szCs w:val="10"/>
        </w:rPr>
        <w:t>.¶</w:t>
      </w:r>
      <w:proofErr w:type="gramEnd"/>
      <w:r w:rsidRPr="00B56632">
        <w:rPr>
          <w:rFonts w:ascii="Times New Roman" w:hAnsi="Times New Roman"/>
          <w:sz w:val="10"/>
          <w:szCs w:val="10"/>
        </w:rPr>
        <w:t xml:space="preserve"> In this nation of 11 million people, Cuba's top public health official says there is one abortion for every child born.¶ That means there were 152,547 abortions and an equal number of births in Cuba last year.¶ Abortions have been permitted by the Cuban government for the past 20 years. Since then, more than 3 million have been performed</w:t>
      </w:r>
      <w:proofErr w:type="gramStart"/>
      <w:r w:rsidRPr="00B56632">
        <w:rPr>
          <w:rFonts w:ascii="Times New Roman" w:hAnsi="Times New Roman"/>
          <w:sz w:val="10"/>
          <w:szCs w:val="10"/>
        </w:rPr>
        <w:t>.¶</w:t>
      </w:r>
      <w:proofErr w:type="gramEnd"/>
      <w:r w:rsidRPr="00B56632">
        <w:rPr>
          <w:rFonts w:ascii="Times New Roman" w:hAnsi="Times New Roman"/>
          <w:sz w:val="10"/>
          <w:szCs w:val="10"/>
        </w:rPr>
        <w:t xml:space="preserve"> Before Cuba made abortions legal, women were dying from back-room operations done ''in a humiliating and clandestine way,'' said Dr. </w:t>
      </w:r>
      <w:proofErr w:type="spellStart"/>
      <w:r w:rsidRPr="00B56632">
        <w:rPr>
          <w:rFonts w:ascii="Times New Roman" w:hAnsi="Times New Roman"/>
          <w:sz w:val="10"/>
          <w:szCs w:val="10"/>
        </w:rPr>
        <w:t>Mirna</w:t>
      </w:r>
      <w:proofErr w:type="spellEnd"/>
      <w:r w:rsidRPr="00B56632">
        <w:rPr>
          <w:rFonts w:ascii="Times New Roman" w:hAnsi="Times New Roman"/>
          <w:sz w:val="10"/>
          <w:szCs w:val="10"/>
        </w:rPr>
        <w:t xml:space="preserve"> Ortega, a specialist in obstetrics.¶ The decision to lift the ban was ''an emancipation of the Cuban woman,'' she said.¶ In recent years, however, government doctors become increasingly concerned about the soaring number of abortions.¶ More and more sexually active teen-age girls are having abortions to terminate unwanted pregnancies...''The government is not in agreement with abortion. It is not the method we recommend,'' said Ortega. ''But it is a woman's right.''¶ Ortega, a plump, middle-aged woman with a soothing voice, offers family planning at a government clinic near downtown Havana</w:t>
      </w:r>
      <w:proofErr w:type="gramStart"/>
      <w:r w:rsidRPr="00B56632">
        <w:rPr>
          <w:rFonts w:ascii="Times New Roman" w:hAnsi="Times New Roman"/>
          <w:sz w:val="10"/>
          <w:szCs w:val="10"/>
        </w:rPr>
        <w:t>.¶</w:t>
      </w:r>
      <w:proofErr w:type="gramEnd"/>
      <w:r w:rsidRPr="00B56632">
        <w:rPr>
          <w:rFonts w:ascii="Times New Roman" w:hAnsi="Times New Roman"/>
          <w:sz w:val="10"/>
          <w:szCs w:val="10"/>
        </w:rPr>
        <w:t xml:space="preserve"> She teaches women about birth control methods, counsels couples to plan their families, and gives out contraceptives to those who want to put off having children.¶ Ortega admits her job is sometimes difficult because contraceptives are scarce.¶ The economic</w:t>
      </w:r>
      <w:r w:rsidRPr="00B56632">
        <w:rPr>
          <w:rFonts w:ascii="Times New Roman" w:hAnsi="Times New Roman"/>
        </w:rPr>
        <w:t xml:space="preserve"> </w:t>
      </w:r>
      <w:r w:rsidRPr="00B56632">
        <w:rPr>
          <w:rStyle w:val="StyleBoldUnderline"/>
          <w:rFonts w:ascii="Times New Roman" w:hAnsi="Times New Roman"/>
          <w:highlight w:val="yellow"/>
        </w:rPr>
        <w:t xml:space="preserve">embargo has severely limited medicines entering Cuba. </w:t>
      </w:r>
      <w:r w:rsidRPr="00B56632">
        <w:rPr>
          <w:rStyle w:val="StyleBoldUnderline"/>
          <w:rFonts w:ascii="Times New Roman" w:hAnsi="Times New Roman"/>
        </w:rPr>
        <w:t>Sometimes</w:t>
      </w:r>
      <w:r w:rsidRPr="00B56632">
        <w:rPr>
          <w:rStyle w:val="StyleBoldUnderline"/>
          <w:rFonts w:ascii="Times New Roman" w:hAnsi="Times New Roman"/>
          <w:highlight w:val="yellow"/>
        </w:rPr>
        <w:t xml:space="preserve"> women get pregnant because the </w:t>
      </w:r>
      <w:r w:rsidRPr="00B56632">
        <w:rPr>
          <w:rStyle w:val="StyleBoldUnderline"/>
          <w:rFonts w:ascii="Times New Roman" w:hAnsi="Times New Roman"/>
        </w:rPr>
        <w:t xml:space="preserve">government </w:t>
      </w:r>
      <w:r w:rsidRPr="00B56632">
        <w:rPr>
          <w:rStyle w:val="StyleBoldUnderline"/>
          <w:rFonts w:ascii="Times New Roman" w:hAnsi="Times New Roman"/>
          <w:highlight w:val="yellow"/>
        </w:rPr>
        <w:t>does not have enough contraceptives to hand out</w:t>
      </w:r>
      <w:proofErr w:type="gramStart"/>
      <w:r w:rsidRPr="00B56632">
        <w:rPr>
          <w:rFonts w:ascii="Times New Roman" w:hAnsi="Times New Roman"/>
        </w:rPr>
        <w:t>.</w:t>
      </w:r>
      <w:r w:rsidRPr="00B56632">
        <w:rPr>
          <w:rFonts w:ascii="Times New Roman" w:hAnsi="Times New Roman"/>
          <w:sz w:val="12"/>
        </w:rPr>
        <w:t>¶</w:t>
      </w:r>
      <w:proofErr w:type="gramEnd"/>
      <w:r w:rsidRPr="00B56632">
        <w:rPr>
          <w:rFonts w:ascii="Times New Roman" w:hAnsi="Times New Roman"/>
          <w:sz w:val="12"/>
        </w:rPr>
        <w:t xml:space="preserve"> </w:t>
      </w:r>
      <w:r w:rsidRPr="00B56632">
        <w:rPr>
          <w:rStyle w:val="StyleBoldUnderline"/>
          <w:rFonts w:ascii="Times New Roman" w:hAnsi="Times New Roman"/>
        </w:rPr>
        <w:t>''We do not have abundance. We are trying</w:t>
      </w:r>
      <w:r w:rsidRPr="00B56632">
        <w:rPr>
          <w:rFonts w:ascii="Times New Roman" w:hAnsi="Times New Roman"/>
        </w:rPr>
        <w:t xml:space="preserve"> to control, </w:t>
      </w:r>
      <w:r w:rsidRPr="00B56632">
        <w:rPr>
          <w:rStyle w:val="StyleBoldUnderline"/>
          <w:rFonts w:ascii="Times New Roman" w:hAnsi="Times New Roman"/>
        </w:rPr>
        <w:t>to regulate the supply because of our economic situation</w:t>
      </w:r>
      <w:r w:rsidRPr="00B56632">
        <w:rPr>
          <w:rFonts w:ascii="Times New Roman" w:hAnsi="Times New Roman"/>
        </w:rPr>
        <w:t>,</w:t>
      </w:r>
      <w:r w:rsidRPr="00B56632">
        <w:rPr>
          <w:rFonts w:ascii="Times New Roman" w:hAnsi="Times New Roman"/>
          <w:sz w:val="10"/>
          <w:szCs w:val="10"/>
        </w:rPr>
        <w:t>'' says Ortega. ''You have to be a doctor working directly with people to feel the inhumanity of this.'' Despite the shortage of contraceptives, Ortega says the family planning program has reduced abortions. Since 1990, the abortion rate at her clinic has fallen 60 percent, she says</w:t>
      </w:r>
      <w:proofErr w:type="gramStart"/>
      <w:r w:rsidRPr="00B56632">
        <w:rPr>
          <w:rFonts w:ascii="Times New Roman" w:hAnsi="Times New Roman"/>
          <w:sz w:val="10"/>
          <w:szCs w:val="10"/>
        </w:rPr>
        <w:t>.¶</w:t>
      </w:r>
      <w:proofErr w:type="gramEnd"/>
      <w:r w:rsidRPr="00B56632">
        <w:rPr>
          <w:rFonts w:ascii="Times New Roman" w:hAnsi="Times New Roman"/>
          <w:sz w:val="10"/>
          <w:szCs w:val="10"/>
        </w:rPr>
        <w:t xml:space="preserve"> But doctors at other government-run hospitals say the abortion rate is still disturbingly high.¶ </w:t>
      </w:r>
      <w:r w:rsidRPr="00B56632">
        <w:rPr>
          <w:rFonts w:ascii="Times New Roman" w:hAnsi="Times New Roman"/>
          <w:u w:val="single"/>
        </w:rPr>
        <w:t>''</w:t>
      </w:r>
      <w:r w:rsidRPr="00B56632">
        <w:rPr>
          <w:rStyle w:val="StyleBoldUnderline"/>
          <w:rFonts w:ascii="Times New Roman" w:hAnsi="Times New Roman"/>
        </w:rPr>
        <w:t>Adolescents regard abortion as just one more contraceptive</w:t>
      </w:r>
      <w:r w:rsidRPr="00B56632">
        <w:rPr>
          <w:rFonts w:ascii="Times New Roman" w:hAnsi="Times New Roman"/>
        </w:rPr>
        <w:t>,</w:t>
      </w:r>
      <w:r w:rsidRPr="00B56632">
        <w:rPr>
          <w:rFonts w:ascii="Times New Roman" w:hAnsi="Times New Roman"/>
          <w:sz w:val="10"/>
          <w:szCs w:val="10"/>
        </w:rPr>
        <w:t xml:space="preserve">'' said Dr. Georgina </w:t>
      </w:r>
      <w:proofErr w:type="spellStart"/>
      <w:r w:rsidRPr="00B56632">
        <w:rPr>
          <w:rFonts w:ascii="Times New Roman" w:hAnsi="Times New Roman"/>
          <w:sz w:val="10"/>
          <w:szCs w:val="10"/>
        </w:rPr>
        <w:t>Areces</w:t>
      </w:r>
      <w:proofErr w:type="spellEnd"/>
      <w:r w:rsidRPr="00B56632">
        <w:rPr>
          <w:rFonts w:ascii="Times New Roman" w:hAnsi="Times New Roman"/>
          <w:sz w:val="10"/>
          <w:szCs w:val="10"/>
        </w:rPr>
        <w:t xml:space="preserve">, a gynecology and obstetrics specialist at a hospital in Havana.¶ When the Cuban government made abortions legal, it failed to educate women about sex, contraceptives and conception.¶ ''We need sex education that is profound. Not just one little class,'' </w:t>
      </w:r>
      <w:proofErr w:type="spellStart"/>
      <w:r w:rsidRPr="00B56632">
        <w:rPr>
          <w:rFonts w:ascii="Times New Roman" w:hAnsi="Times New Roman"/>
          <w:sz w:val="10"/>
          <w:szCs w:val="10"/>
        </w:rPr>
        <w:t>Areces</w:t>
      </w:r>
      <w:proofErr w:type="spellEnd"/>
      <w:r w:rsidRPr="00B56632">
        <w:rPr>
          <w:rFonts w:ascii="Times New Roman" w:hAnsi="Times New Roman"/>
          <w:sz w:val="10"/>
          <w:szCs w:val="10"/>
        </w:rPr>
        <w:t xml:space="preserve"> said. ''It has to be more realistic than that.''¶ At the noisy, run-down hospital where </w:t>
      </w:r>
      <w:proofErr w:type="spellStart"/>
      <w:r w:rsidRPr="00B56632">
        <w:rPr>
          <w:rFonts w:ascii="Times New Roman" w:hAnsi="Times New Roman"/>
          <w:sz w:val="10"/>
          <w:szCs w:val="10"/>
        </w:rPr>
        <w:t>Areces</w:t>
      </w:r>
      <w:proofErr w:type="spellEnd"/>
      <w:r w:rsidRPr="00B56632">
        <w:rPr>
          <w:rFonts w:ascii="Times New Roman" w:hAnsi="Times New Roman"/>
          <w:sz w:val="10"/>
          <w:szCs w:val="10"/>
        </w:rPr>
        <w:t xml:space="preserve"> works, hundreds of women get abortions each year</w:t>
      </w:r>
      <w:proofErr w:type="gramStart"/>
      <w:r w:rsidRPr="00B56632">
        <w:rPr>
          <w:rFonts w:ascii="Times New Roman" w:hAnsi="Times New Roman"/>
          <w:sz w:val="10"/>
          <w:szCs w:val="10"/>
        </w:rPr>
        <w:t>.¶</w:t>
      </w:r>
      <w:proofErr w:type="gramEnd"/>
      <w:r w:rsidRPr="00B56632">
        <w:rPr>
          <w:rFonts w:ascii="Times New Roman" w:hAnsi="Times New Roman"/>
          <w:sz w:val="10"/>
          <w:szCs w:val="10"/>
        </w:rPr>
        <w:t xml:space="preserve"> She talks to her patients about the medical risks of abortions and methods of preventing pregnancy. But when </w:t>
      </w:r>
      <w:proofErr w:type="spellStart"/>
      <w:r w:rsidRPr="00B56632">
        <w:rPr>
          <w:rFonts w:ascii="Times New Roman" w:hAnsi="Times New Roman"/>
          <w:sz w:val="10"/>
          <w:szCs w:val="10"/>
        </w:rPr>
        <w:t>Areces</w:t>
      </w:r>
      <w:proofErr w:type="spellEnd"/>
      <w:r w:rsidRPr="00B56632">
        <w:rPr>
          <w:rFonts w:ascii="Times New Roman" w:hAnsi="Times New Roman"/>
          <w:sz w:val="10"/>
          <w:szCs w:val="10"/>
        </w:rPr>
        <w:t xml:space="preserve"> speaks to teen-agers, ''it goes in one ear and out the other,'' she said</w:t>
      </w:r>
      <w:proofErr w:type="gramStart"/>
      <w:r w:rsidRPr="00B56632">
        <w:rPr>
          <w:rFonts w:ascii="Times New Roman" w:hAnsi="Times New Roman"/>
          <w:sz w:val="10"/>
          <w:szCs w:val="10"/>
        </w:rPr>
        <w:t>.¶</w:t>
      </w:r>
      <w:proofErr w:type="gramEnd"/>
      <w:r w:rsidRPr="00B56632">
        <w:rPr>
          <w:rFonts w:ascii="Times New Roman" w:hAnsi="Times New Roman"/>
          <w:sz w:val="10"/>
          <w:szCs w:val="10"/>
        </w:rPr>
        <w:t xml:space="preserve"> When the girls get pregnant, their mothers who have often had abortions themselves take them to the hospital to terminate their pregnancies.¶ Over the past several years, the age of girls seeking abortions has steadily dropped.¶ Abortions ''are being abused,'' </w:t>
      </w:r>
      <w:proofErr w:type="spellStart"/>
      <w:r w:rsidRPr="00B56632">
        <w:rPr>
          <w:rFonts w:ascii="Times New Roman" w:hAnsi="Times New Roman"/>
          <w:sz w:val="10"/>
          <w:szCs w:val="10"/>
        </w:rPr>
        <w:t>Areces</w:t>
      </w:r>
      <w:proofErr w:type="spellEnd"/>
      <w:r w:rsidRPr="00B56632">
        <w:rPr>
          <w:rFonts w:ascii="Times New Roman" w:hAnsi="Times New Roman"/>
          <w:sz w:val="10"/>
          <w:szCs w:val="10"/>
        </w:rPr>
        <w:t xml:space="preserve"> said. ''You don't want people to act like they're indigenous. You want them act responsibly.'' ¶ Dr. </w:t>
      </w:r>
      <w:proofErr w:type="spellStart"/>
      <w:r w:rsidRPr="00B56632">
        <w:rPr>
          <w:rFonts w:ascii="Times New Roman" w:hAnsi="Times New Roman"/>
          <w:sz w:val="10"/>
          <w:szCs w:val="10"/>
        </w:rPr>
        <w:t>Conchita</w:t>
      </w:r>
      <w:proofErr w:type="spellEnd"/>
      <w:r w:rsidRPr="00B56632">
        <w:rPr>
          <w:rFonts w:ascii="Times New Roman" w:hAnsi="Times New Roman"/>
          <w:sz w:val="10"/>
          <w:szCs w:val="10"/>
        </w:rPr>
        <w:t xml:space="preserve"> Morales wants to halt abortions in Cuba…The couple works with the Catholic Church to convince pregnant women who are considering abortions to put their babies up for adoption</w:t>
      </w:r>
      <w:proofErr w:type="gramStart"/>
      <w:r w:rsidRPr="00B56632">
        <w:rPr>
          <w:rFonts w:ascii="Times New Roman" w:hAnsi="Times New Roman"/>
          <w:sz w:val="10"/>
          <w:szCs w:val="10"/>
        </w:rPr>
        <w:t>.¶</w:t>
      </w:r>
      <w:proofErr w:type="gramEnd"/>
      <w:r w:rsidRPr="00B56632">
        <w:rPr>
          <w:rFonts w:ascii="Times New Roman" w:hAnsi="Times New Roman"/>
          <w:sz w:val="10"/>
          <w:szCs w:val="10"/>
        </w:rPr>
        <w:t xml:space="preserve"> ''There are people who want to adopt children. But here, no one gives up their child,'' Morales said. ''If they don't want the child, they abort.''¶ Cuban women see abortions as a quick, simple remedy</w:t>
      </w:r>
      <w:proofErr w:type="gramStart"/>
      <w:r w:rsidRPr="00B56632">
        <w:rPr>
          <w:rFonts w:ascii="Times New Roman" w:hAnsi="Times New Roman"/>
          <w:sz w:val="10"/>
          <w:szCs w:val="10"/>
        </w:rPr>
        <w:t>.¶</w:t>
      </w:r>
      <w:proofErr w:type="gramEnd"/>
      <w:r w:rsidRPr="00B56632">
        <w:rPr>
          <w:rFonts w:ascii="Times New Roman" w:hAnsi="Times New Roman"/>
          <w:sz w:val="10"/>
          <w:szCs w:val="10"/>
        </w:rPr>
        <w:t xml:space="preserve"> A Catholic nun, who devotes most of her time to working with pregnant women, says abortions have become a normal part of Cubans' reproductive lives.¶ </w:t>
      </w:r>
      <w:r w:rsidRPr="00B56632">
        <w:rPr>
          <w:rFonts w:ascii="Times New Roman" w:hAnsi="Times New Roman"/>
          <w:u w:val="single"/>
        </w:rPr>
        <w:t>''</w:t>
      </w:r>
      <w:r w:rsidRPr="00B56632">
        <w:rPr>
          <w:rStyle w:val="StyleBoldUnderline"/>
          <w:rFonts w:ascii="Times New Roman" w:hAnsi="Times New Roman"/>
        </w:rPr>
        <w:t>They have created a culture where people think having an abortion is like pulling a tooth</w:t>
      </w:r>
      <w:r w:rsidRPr="00B56632">
        <w:rPr>
          <w:rFonts w:ascii="Times New Roman" w:hAnsi="Times New Roman"/>
        </w:rPr>
        <w:t>,'' she said.</w:t>
      </w:r>
    </w:p>
    <w:p w14:paraId="4C4EF7E2" w14:textId="77777777" w:rsidR="00B56632" w:rsidRPr="00B56632" w:rsidRDefault="00B56632" w:rsidP="00B56632">
      <w:pPr>
        <w:rPr>
          <w:rFonts w:ascii="Times New Roman" w:hAnsi="Times New Roman"/>
        </w:rPr>
      </w:pPr>
    </w:p>
    <w:p w14:paraId="0C886CBA"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Withholding contraception is immoral and patriarchal—denies right to choose</w:t>
      </w:r>
    </w:p>
    <w:p w14:paraId="1FCD642C" w14:textId="14B56FD8" w:rsidR="00B56632" w:rsidRPr="00B56632" w:rsidRDefault="00B56632" w:rsidP="00B56632">
      <w:pPr>
        <w:rPr>
          <w:rFonts w:ascii="Times New Roman" w:hAnsi="Times New Roman"/>
          <w:szCs w:val="16"/>
        </w:rPr>
      </w:pPr>
      <w:r w:rsidRPr="00B56632">
        <w:rPr>
          <w:rStyle w:val="StyleStyleBold12pt"/>
          <w:rFonts w:ascii="Times New Roman" w:hAnsi="Times New Roman"/>
        </w:rPr>
        <w:t>Harrison 81</w:t>
      </w:r>
      <w:r w:rsidRPr="00B56632">
        <w:rPr>
          <w:rFonts w:ascii="Times New Roman" w:hAnsi="Times New Roman"/>
        </w:rPr>
        <w:t xml:space="preserve">, </w:t>
      </w:r>
      <w:r w:rsidRPr="00B56632">
        <w:rPr>
          <w:rFonts w:ascii="Times New Roman" w:hAnsi="Times New Roman"/>
          <w:szCs w:val="16"/>
        </w:rPr>
        <w:t xml:space="preserve">Beverly </w:t>
      </w:r>
      <w:proofErr w:type="spellStart"/>
      <w:r w:rsidRPr="00B56632">
        <w:rPr>
          <w:rFonts w:ascii="Times New Roman" w:hAnsi="Times New Roman"/>
          <w:szCs w:val="16"/>
        </w:rPr>
        <w:t>Wildung</w:t>
      </w:r>
      <w:proofErr w:type="spellEnd"/>
      <w:r w:rsidRPr="00B56632">
        <w:rPr>
          <w:rFonts w:ascii="Times New Roman" w:hAnsi="Times New Roman"/>
          <w:szCs w:val="16"/>
        </w:rPr>
        <w:t xml:space="preserve">. </w:t>
      </w:r>
      <w:proofErr w:type="gramStart"/>
      <w:r w:rsidRPr="00B56632">
        <w:rPr>
          <w:rFonts w:ascii="Times New Roman" w:hAnsi="Times New Roman"/>
          <w:szCs w:val="16"/>
        </w:rPr>
        <w:t>Professor of Christian ethics, Union Theological Seminary, New York.</w:t>
      </w:r>
      <w:proofErr w:type="gramEnd"/>
      <w:r w:rsidRPr="00B56632">
        <w:rPr>
          <w:rFonts w:ascii="Times New Roman" w:hAnsi="Times New Roman"/>
          <w:szCs w:val="16"/>
        </w:rPr>
        <w:t xml:space="preserve"> Won multiple awards and recognitions for contribution to studies on female sociology, famous for unique brand of feminism that redefines the Christian mindset. </w:t>
      </w:r>
      <w:r w:rsidRPr="00B56632">
        <w:rPr>
          <w:rFonts w:ascii="Times New Roman" w:hAnsi="Times New Roman"/>
          <w:i/>
          <w:szCs w:val="16"/>
        </w:rPr>
        <w:t xml:space="preserve">Theology of Pro-Choice: A Feminist Perspective </w:t>
      </w:r>
      <w:r w:rsidRPr="00B56632">
        <w:rPr>
          <w:rFonts w:ascii="Times New Roman" w:hAnsi="Times New Roman"/>
          <w:szCs w:val="16"/>
        </w:rPr>
        <w:t xml:space="preserve">in </w:t>
      </w:r>
      <w:r w:rsidRPr="00B56632">
        <w:rPr>
          <w:rFonts w:ascii="Times New Roman" w:hAnsi="Times New Roman"/>
          <w:i/>
          <w:szCs w:val="16"/>
        </w:rPr>
        <w:t xml:space="preserve">The Witness, </w:t>
      </w:r>
      <w:r w:rsidRPr="00B56632">
        <w:rPr>
          <w:rFonts w:ascii="Times New Roman" w:hAnsi="Times New Roman"/>
          <w:szCs w:val="16"/>
        </w:rPr>
        <w:t>Vol. 64, Nos. 7 and 8. Book</w:t>
      </w:r>
    </w:p>
    <w:p w14:paraId="2588C17B" w14:textId="77777777" w:rsidR="00B56632" w:rsidRPr="00B56632" w:rsidRDefault="00B56632" w:rsidP="00B56632">
      <w:pPr>
        <w:rPr>
          <w:rFonts w:ascii="Times New Roman" w:hAnsi="Times New Roman"/>
          <w:szCs w:val="16"/>
        </w:rPr>
      </w:pPr>
      <w:r w:rsidRPr="00B56632">
        <w:rPr>
          <w:rFonts w:ascii="Times New Roman" w:hAnsi="Times New Roman"/>
          <w:sz w:val="12"/>
          <w:szCs w:val="12"/>
        </w:rPr>
        <w:t>A treatment of any moral problem is inadequate if it fails to analyze the morality of a given act in a way that represents the concrete experience of the agent who faces a decision with respect to this act. Misogyny in Christian discussions of contraception is evidenced clearly in that the contraception decision is never treated in the way it arises as part of the female agent's life process. The decision at issue when the dilemma of choice arises for women is whether or not to be pregnant. In most discussions of the morality of contraception it is treated as an abstract act, rather than as a possible way we deal with a pregnancy, which, frequently, is the result of circumstances beyond the woman's control</w:t>
      </w:r>
      <w:r w:rsidRPr="00B56632">
        <w:rPr>
          <w:rFonts w:ascii="Times New Roman" w:hAnsi="Times New Roman"/>
          <w:szCs w:val="16"/>
        </w:rPr>
        <w:t xml:space="preserve">. </w:t>
      </w:r>
      <w:r w:rsidRPr="00B56632">
        <w:rPr>
          <w:rStyle w:val="StyleBoldUnderline"/>
          <w:rFonts w:ascii="Times New Roman" w:hAnsi="Times New Roman"/>
          <w:highlight w:val="yellow"/>
        </w:rPr>
        <w:t xml:space="preserve">In any pregnancy a woman's life is deeply, </w:t>
      </w:r>
      <w:r w:rsidRPr="00B56632">
        <w:rPr>
          <w:rStyle w:val="StyleBoldUnderline"/>
          <w:rFonts w:ascii="Times New Roman" w:hAnsi="Times New Roman"/>
        </w:rPr>
        <w:t xml:space="preserve">irrevocably </w:t>
      </w:r>
      <w:r w:rsidRPr="00B56632">
        <w:rPr>
          <w:rStyle w:val="StyleBoldUnderline"/>
          <w:rFonts w:ascii="Times New Roman" w:hAnsi="Times New Roman"/>
          <w:highlight w:val="yellow"/>
        </w:rPr>
        <w:t xml:space="preserve">affected. Those who uphold the </w:t>
      </w:r>
      <w:r w:rsidRPr="00B56632">
        <w:rPr>
          <w:rStyle w:val="StyleBoldUnderline"/>
          <w:rFonts w:ascii="Times New Roman" w:hAnsi="Times New Roman"/>
        </w:rPr>
        <w:t xml:space="preserve">unexceptional </w:t>
      </w:r>
      <w:r w:rsidRPr="00B56632">
        <w:rPr>
          <w:rStyle w:val="StyleBoldUnderline"/>
          <w:rFonts w:ascii="Times New Roman" w:hAnsi="Times New Roman"/>
          <w:highlight w:val="yellow"/>
        </w:rPr>
        <w:t>immorality of contraception</w:t>
      </w:r>
      <w:r w:rsidRPr="00B56632">
        <w:rPr>
          <w:rFonts w:ascii="Times New Roman" w:hAnsi="Times New Roman"/>
          <w:szCs w:val="16"/>
        </w:rPr>
        <w:t xml:space="preserve"> are probably wise to </w:t>
      </w:r>
      <w:r w:rsidRPr="00B56632">
        <w:rPr>
          <w:rStyle w:val="StyleBoldUnderline"/>
          <w:rFonts w:ascii="Times New Roman" w:hAnsi="Times New Roman"/>
        </w:rPr>
        <w:t>obscure the fact that an unwanted pregnancy always involves a life-shaping consequence for a woman</w:t>
      </w:r>
      <w:r w:rsidRPr="00B56632">
        <w:rPr>
          <w:rFonts w:ascii="Times New Roman" w:hAnsi="Times New Roman"/>
          <w:szCs w:val="16"/>
        </w:rPr>
        <w:t xml:space="preserve">, because </w:t>
      </w:r>
      <w:r w:rsidRPr="00B56632">
        <w:rPr>
          <w:rStyle w:val="StyleBoldUnderline"/>
          <w:rFonts w:ascii="Times New Roman" w:hAnsi="Times New Roman"/>
          <w:highlight w:val="yellow"/>
        </w:rPr>
        <w:t>suppress</w:t>
      </w:r>
      <w:r w:rsidRPr="00B56632">
        <w:rPr>
          <w:rStyle w:val="StyleBoldUnderline"/>
          <w:rFonts w:ascii="Times New Roman" w:hAnsi="Times New Roman"/>
        </w:rPr>
        <w:t xml:space="preserve">ing </w:t>
      </w:r>
      <w:r w:rsidRPr="00B56632">
        <w:rPr>
          <w:rStyle w:val="StyleBoldUnderline"/>
          <w:rFonts w:ascii="Times New Roman" w:hAnsi="Times New Roman"/>
          <w:highlight w:val="yellow"/>
        </w:rPr>
        <w:t xml:space="preserve">the identity of the moral agent and the reality of </w:t>
      </w:r>
      <w:r w:rsidRPr="00B56632">
        <w:rPr>
          <w:rStyle w:val="StyleBoldUnderline"/>
          <w:rFonts w:ascii="Times New Roman" w:hAnsi="Times New Roman"/>
        </w:rPr>
        <w:t xml:space="preserve">her </w:t>
      </w:r>
      <w:r w:rsidRPr="00B56632">
        <w:rPr>
          <w:rStyle w:val="StyleBoldUnderline"/>
          <w:rFonts w:ascii="Times New Roman" w:hAnsi="Times New Roman"/>
          <w:highlight w:val="yellow"/>
        </w:rPr>
        <w:t>dilemma</w:t>
      </w:r>
      <w:r w:rsidRPr="00B56632">
        <w:rPr>
          <w:rStyle w:val="StyleBoldUnderline"/>
          <w:rFonts w:ascii="Times New Roman" w:hAnsi="Times New Roman"/>
        </w:rPr>
        <w:t xml:space="preserve"> </w:t>
      </w:r>
      <w:r w:rsidRPr="00B56632">
        <w:rPr>
          <w:rFonts w:ascii="Times New Roman" w:hAnsi="Times New Roman"/>
          <w:szCs w:val="16"/>
        </w:rPr>
        <w:t xml:space="preserve">greatly reduces the ability to recognize the moral complexity of abortion. </w:t>
      </w:r>
      <w:r w:rsidRPr="00B56632">
        <w:rPr>
          <w:rStyle w:val="StyleBoldUnderline"/>
          <w:rFonts w:ascii="Times New Roman" w:hAnsi="Times New Roman"/>
        </w:rPr>
        <w:t>When</w:t>
      </w:r>
      <w:r w:rsidRPr="00B56632">
        <w:rPr>
          <w:rFonts w:ascii="Times New Roman" w:hAnsi="Times New Roman"/>
          <w:szCs w:val="16"/>
        </w:rPr>
        <w:t xml:space="preserve"> </w:t>
      </w:r>
      <w:r w:rsidRPr="00B56632">
        <w:rPr>
          <w:rStyle w:val="StyleBoldUnderline"/>
          <w:rFonts w:ascii="Times New Roman" w:hAnsi="Times New Roman"/>
        </w:rPr>
        <w:t>the question of</w:t>
      </w:r>
      <w:r w:rsidRPr="00B56632">
        <w:rPr>
          <w:rFonts w:ascii="Times New Roman" w:hAnsi="Times New Roman"/>
          <w:szCs w:val="16"/>
        </w:rPr>
        <w:t xml:space="preserve"> </w:t>
      </w:r>
      <w:r w:rsidRPr="00B56632">
        <w:rPr>
          <w:rStyle w:val="StyleBoldUnderline"/>
          <w:rFonts w:ascii="Times New Roman" w:hAnsi="Times New Roman"/>
        </w:rPr>
        <w:t>abortion arises it is usually because a woman finds herself facing an unwanted pregnancy. Consider the actual circumstances that may precipitate this.</w:t>
      </w:r>
      <w:r w:rsidRPr="00B56632">
        <w:rPr>
          <w:rFonts w:ascii="Times New Roman" w:hAnsi="Times New Roman"/>
          <w:szCs w:val="16"/>
        </w:rPr>
        <w:t xml:space="preserve"> One is the situation in which a woman did not intend to be sexually active or did not intend into a sexual activity</w:t>
      </w:r>
      <w:r w:rsidRPr="00B56632">
        <w:rPr>
          <w:rStyle w:val="StyleBoldUnderline"/>
          <w:rFonts w:ascii="Times New Roman" w:hAnsi="Times New Roman"/>
        </w:rPr>
        <w:t xml:space="preserve">. </w:t>
      </w:r>
      <w:r w:rsidRPr="00B56632">
        <w:rPr>
          <w:rStyle w:val="StyleBoldUnderline"/>
          <w:rFonts w:ascii="Times New Roman" w:hAnsi="Times New Roman"/>
          <w:highlight w:val="yellow"/>
        </w:rPr>
        <w:t>Since women are frequently victims of sexual violence, numerous cases</w:t>
      </w:r>
      <w:r w:rsidRPr="00B56632">
        <w:rPr>
          <w:rFonts w:ascii="Times New Roman" w:hAnsi="Times New Roman"/>
          <w:szCs w:val="16"/>
        </w:rPr>
        <w:t xml:space="preserve"> of this type </w:t>
      </w:r>
      <w:r w:rsidRPr="00B56632">
        <w:rPr>
          <w:rStyle w:val="StyleBoldUnderline"/>
          <w:rFonts w:ascii="Times New Roman" w:hAnsi="Times New Roman"/>
          <w:highlight w:val="yellow"/>
        </w:rPr>
        <w:t>arise because of rape, incest, or forced marital coitus</w:t>
      </w:r>
      <w:r w:rsidRPr="00B56632">
        <w:rPr>
          <w:rFonts w:ascii="Times New Roman" w:hAnsi="Times New Roman"/>
          <w:szCs w:val="16"/>
          <w:highlight w:val="yellow"/>
        </w:rPr>
        <w:t>.</w:t>
      </w:r>
      <w:r w:rsidRPr="00B56632">
        <w:rPr>
          <w:rFonts w:ascii="Times New Roman" w:hAnsi="Times New Roman"/>
          <w:szCs w:val="16"/>
        </w:rPr>
        <w:t xml:space="preserve"> Many morally sensitive opponents of contraception concede that in such cases </w:t>
      </w:r>
      <w:r w:rsidRPr="00B56632">
        <w:rPr>
          <w:rStyle w:val="StyleBoldUnderline"/>
          <w:rFonts w:ascii="Times New Roman" w:hAnsi="Times New Roman"/>
          <w:highlight w:val="yellow"/>
        </w:rPr>
        <w:t>contraception</w:t>
      </w:r>
      <w:r w:rsidRPr="00B56632">
        <w:rPr>
          <w:rFonts w:ascii="Times New Roman" w:hAnsi="Times New Roman"/>
          <w:szCs w:val="16"/>
        </w:rPr>
        <w:t xml:space="preserve"> may be morally justifiable. I insist that </w:t>
      </w:r>
      <w:r w:rsidRPr="00B56632">
        <w:rPr>
          <w:rStyle w:val="StyleBoldUnderline"/>
          <w:rFonts w:ascii="Times New Roman" w:hAnsi="Times New Roman"/>
          <w:highlight w:val="yellow"/>
        </w:rPr>
        <w:t>in such cases it is a moral good</w:t>
      </w:r>
      <w:r w:rsidRPr="00B56632">
        <w:rPr>
          <w:rFonts w:ascii="Times New Roman" w:hAnsi="Times New Roman"/>
          <w:szCs w:val="16"/>
        </w:rPr>
        <w:t xml:space="preserve">, because it is not rational to treat a newly fertilized ovum as though it had the same value as the existent, pregnant, female person, and </w:t>
      </w:r>
      <w:r w:rsidRPr="00B56632">
        <w:rPr>
          <w:rStyle w:val="StyleBoldUnderline"/>
          <w:rFonts w:ascii="Times New Roman" w:hAnsi="Times New Roman"/>
          <w:highlight w:val="yellow"/>
        </w:rPr>
        <w:t xml:space="preserve">because it is morally wrong to make the victim of sexual violence suffer </w:t>
      </w:r>
      <w:r w:rsidRPr="00B56632">
        <w:rPr>
          <w:rStyle w:val="StyleBoldUnderline"/>
          <w:rFonts w:ascii="Times New Roman" w:hAnsi="Times New Roman"/>
        </w:rPr>
        <w:t xml:space="preserve">the </w:t>
      </w:r>
      <w:r w:rsidRPr="00B56632">
        <w:rPr>
          <w:rStyle w:val="StyleBoldUnderline"/>
          <w:rFonts w:ascii="Times New Roman" w:hAnsi="Times New Roman"/>
          <w:highlight w:val="yellow"/>
        </w:rPr>
        <w:t>further agonies of unwanted</w:t>
      </w:r>
      <w:r w:rsidRPr="00B56632">
        <w:rPr>
          <w:rStyle w:val="StyleBoldUnderline"/>
          <w:rFonts w:ascii="Times New Roman" w:hAnsi="Times New Roman"/>
        </w:rPr>
        <w:t xml:space="preserve"> </w:t>
      </w:r>
      <w:r w:rsidRPr="00B56632">
        <w:rPr>
          <w:rStyle w:val="StyleBoldUnderline"/>
          <w:rFonts w:ascii="Times New Roman" w:hAnsi="Times New Roman"/>
          <w:highlight w:val="yellow"/>
        </w:rPr>
        <w:t>pregnancy</w:t>
      </w:r>
      <w:r w:rsidRPr="00B56632">
        <w:rPr>
          <w:rFonts w:ascii="Times New Roman" w:hAnsi="Times New Roman"/>
          <w:szCs w:val="16"/>
        </w:rPr>
        <w:t xml:space="preserve"> and childbearing </w:t>
      </w:r>
      <w:r w:rsidRPr="00B56632">
        <w:rPr>
          <w:rStyle w:val="StyleBoldUnderline"/>
          <w:rFonts w:ascii="Times New Roman" w:hAnsi="Times New Roman"/>
        </w:rPr>
        <w:t>against her will</w:t>
      </w:r>
      <w:r w:rsidRPr="00B56632">
        <w:rPr>
          <w:rFonts w:ascii="Times New Roman" w:hAnsi="Times New Roman"/>
          <w:szCs w:val="16"/>
          <w:u w:val="single"/>
        </w:rPr>
        <w:t>.</w:t>
      </w:r>
      <w:r w:rsidRPr="00B56632">
        <w:rPr>
          <w:rFonts w:ascii="Times New Roman" w:hAnsi="Times New Roman"/>
          <w:szCs w:val="16"/>
        </w:rPr>
        <w:t xml:space="preserve"> </w:t>
      </w:r>
      <w:r w:rsidRPr="00B56632">
        <w:rPr>
          <w:rStyle w:val="StyleBoldUnderline"/>
          <w:rFonts w:ascii="Times New Roman" w:hAnsi="Times New Roman"/>
          <w:highlight w:val="yellow"/>
        </w:rPr>
        <w:t xml:space="preserve">Enforced pregnancy is a morally reprehensible violation of bodily </w:t>
      </w:r>
      <w:r w:rsidRPr="00B56632">
        <w:rPr>
          <w:rStyle w:val="StyleBoldUnderline"/>
          <w:rFonts w:ascii="Times New Roman" w:hAnsi="Times New Roman"/>
        </w:rPr>
        <w:t>integrity if women were recognized as fully human moral agents.</w:t>
      </w:r>
      <w:r w:rsidRPr="00B56632">
        <w:rPr>
          <w:rFonts w:ascii="Times New Roman" w:hAnsi="Times New Roman"/>
          <w:sz w:val="12"/>
          <w:szCs w:val="12"/>
        </w:rPr>
        <w:t xml:space="preserve"> Another more frequent case results when a woman -or usually a young girl- anticipates in heterosexual activity without clear knowledge of how pregnancy occurs and without intention to conceive a child. A girl who became pregnant in this manner would, by traditional natural-law morality, be held to be in a state of invincible ignorance and therefore not morally culpable. One scholarly Roman Catholic nun I met argued -quite appropriately, I believe- that her Church should not consider young Catholic girls who use contraception as morally culpable because the Church overly protected them, which contributed to their tack of understanding procreation or to their inability to cope with the sexual pressures girls experience in contemporary society.</w:t>
      </w:r>
    </w:p>
    <w:p w14:paraId="0F906985" w14:textId="77777777" w:rsidR="00B56632" w:rsidRPr="00B56632" w:rsidRDefault="00B56632" w:rsidP="00B56632">
      <w:pPr>
        <w:rPr>
          <w:rStyle w:val="StyleStyleBold12pt"/>
          <w:rFonts w:ascii="Times New Roman" w:hAnsi="Times New Roman"/>
        </w:rPr>
      </w:pPr>
    </w:p>
    <w:p w14:paraId="0A7348D4"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Embargo destroys </w:t>
      </w:r>
      <w:proofErr w:type="gramStart"/>
      <w:r w:rsidRPr="00B56632">
        <w:rPr>
          <w:rStyle w:val="StyleStyleBold12pt"/>
          <w:rFonts w:ascii="Times New Roman" w:hAnsi="Times New Roman"/>
        </w:rPr>
        <w:t>employment which</w:t>
      </w:r>
      <w:proofErr w:type="gramEnd"/>
      <w:r w:rsidRPr="00B56632">
        <w:rPr>
          <w:rStyle w:val="StyleStyleBold12pt"/>
          <w:rFonts w:ascii="Times New Roman" w:hAnsi="Times New Roman"/>
        </w:rPr>
        <w:t xml:space="preserve"> is the root cause of prostitution</w:t>
      </w:r>
    </w:p>
    <w:p w14:paraId="1E04C4F7" w14:textId="322CC1B3" w:rsidR="00B56632" w:rsidRPr="00B56632" w:rsidRDefault="00B56632" w:rsidP="00B56632">
      <w:pPr>
        <w:rPr>
          <w:rFonts w:ascii="Times New Roman" w:hAnsi="Times New Roman"/>
        </w:rPr>
      </w:pPr>
      <w:proofErr w:type="spellStart"/>
      <w:r w:rsidRPr="00B56632">
        <w:rPr>
          <w:rStyle w:val="StyleStyleBold12pt"/>
          <w:rFonts w:ascii="Times New Roman" w:hAnsi="Times New Roman"/>
        </w:rPr>
        <w:t>Karseeboom</w:t>
      </w:r>
      <w:proofErr w:type="spellEnd"/>
      <w:r w:rsidRPr="00B56632">
        <w:rPr>
          <w:rStyle w:val="StyleStyleBold12pt"/>
          <w:rFonts w:ascii="Times New Roman" w:hAnsi="Times New Roman"/>
        </w:rPr>
        <w:t>, 3</w:t>
      </w:r>
      <w:r w:rsidRPr="00B56632">
        <w:rPr>
          <w:rFonts w:ascii="Times New Roman" w:hAnsi="Times New Roman"/>
          <w:b/>
        </w:rPr>
        <w:t xml:space="preserve"> </w:t>
      </w:r>
      <w:r w:rsidRPr="00B56632">
        <w:rPr>
          <w:rFonts w:ascii="Times New Roman" w:hAnsi="Times New Roman"/>
        </w:rPr>
        <w:t xml:space="preserve">(Jennifer </w:t>
      </w:r>
      <w:proofErr w:type="spellStart"/>
      <w:r w:rsidRPr="00B56632">
        <w:rPr>
          <w:rFonts w:ascii="Times New Roman" w:hAnsi="Times New Roman"/>
        </w:rPr>
        <w:t>Karsseboom</w:t>
      </w:r>
      <w:proofErr w:type="spellEnd"/>
      <w:r w:rsidRPr="00B56632">
        <w:rPr>
          <w:rFonts w:ascii="Times New Roman" w:hAnsi="Times New Roman"/>
        </w:rPr>
        <w:t xml:space="preserve">, 3/26/3, “Poverty Pushes Cuban Women into Sex Tourism”, </w:t>
      </w:r>
      <w:hyperlink r:id="rId10" w:history="1">
        <w:r w:rsidRPr="00B56632">
          <w:rPr>
            <w:rFonts w:ascii="Times New Roman" w:hAnsi="Times New Roman"/>
          </w:rPr>
          <w:t>https://www.globalpolicy.org/component/content/article/211/44367.html</w:t>
        </w:r>
      </w:hyperlink>
      <w:r w:rsidRPr="00B56632">
        <w:rPr>
          <w:rFonts w:ascii="Times New Roman" w:hAnsi="Times New Roman"/>
        </w:rPr>
        <w:t>. EJW.)</w:t>
      </w:r>
    </w:p>
    <w:p w14:paraId="3804E98F" w14:textId="77777777" w:rsidR="00B56632" w:rsidRPr="00B56632" w:rsidRDefault="00B56632" w:rsidP="00B56632">
      <w:pPr>
        <w:rPr>
          <w:rFonts w:ascii="Times New Roman" w:hAnsi="Times New Roman"/>
          <w:sz w:val="16"/>
        </w:rPr>
      </w:pPr>
      <w:r w:rsidRPr="00B56632">
        <w:rPr>
          <w:rFonts w:ascii="Times New Roman" w:hAnsi="Times New Roman"/>
          <w:sz w:val="16"/>
        </w:rPr>
        <w:t xml:space="preserve">From north to south, Havana to Santiago de Cuba, amidst the decaying buildings, propagandizing billboards and food stores with empty shelves </w:t>
      </w:r>
      <w:r w:rsidRPr="00B56632">
        <w:rPr>
          <w:rStyle w:val="StyleBoldUnderline"/>
          <w:rFonts w:ascii="Times New Roman" w:hAnsi="Times New Roman"/>
        </w:rPr>
        <w:t xml:space="preserve">there are two things </w:t>
      </w:r>
      <w:r w:rsidRPr="00B56632">
        <w:rPr>
          <w:rStyle w:val="StyleBoldUnderline"/>
          <w:rFonts w:ascii="Times New Roman" w:hAnsi="Times New Roman"/>
          <w:highlight w:val="cyan"/>
        </w:rPr>
        <w:t>in Cuba</w:t>
      </w:r>
      <w:r w:rsidRPr="00B56632">
        <w:rPr>
          <w:rStyle w:val="StyleBoldUnderline"/>
          <w:rFonts w:ascii="Times New Roman" w:hAnsi="Times New Roman"/>
        </w:rPr>
        <w:t xml:space="preserve"> which are always in full supply: prostitutes and sex tourists. In a country with </w:t>
      </w:r>
      <w:r w:rsidRPr="00B56632">
        <w:rPr>
          <w:rStyle w:val="StyleBoldUnderline"/>
          <w:rFonts w:ascii="Times New Roman" w:hAnsi="Times New Roman"/>
          <w:highlight w:val="cyan"/>
        </w:rPr>
        <w:t>few employment options</w:t>
      </w:r>
      <w:r w:rsidRPr="00B56632">
        <w:rPr>
          <w:rStyle w:val="StyleBoldUnderline"/>
          <w:rFonts w:ascii="Times New Roman" w:hAnsi="Times New Roman"/>
        </w:rPr>
        <w:t xml:space="preserve"> </w:t>
      </w:r>
      <w:r w:rsidRPr="00B56632">
        <w:rPr>
          <w:rStyle w:val="StyleBoldUnderline"/>
          <w:rFonts w:ascii="Times New Roman" w:hAnsi="Times New Roman"/>
          <w:highlight w:val="cyan"/>
        </w:rPr>
        <w:t>that</w:t>
      </w:r>
      <w:r w:rsidRPr="00B56632">
        <w:rPr>
          <w:rStyle w:val="StyleBoldUnderline"/>
          <w:rFonts w:ascii="Times New Roman" w:hAnsi="Times New Roman"/>
        </w:rPr>
        <w:t xml:space="preserve"> </w:t>
      </w:r>
      <w:r w:rsidRPr="00B56632">
        <w:rPr>
          <w:rStyle w:val="StyleBoldUnderline"/>
          <w:rFonts w:ascii="Times New Roman" w:hAnsi="Times New Roman"/>
          <w:highlight w:val="cyan"/>
        </w:rPr>
        <w:t>offer enough</w:t>
      </w:r>
      <w:r w:rsidRPr="00B56632">
        <w:rPr>
          <w:rStyle w:val="StyleBoldUnderline"/>
          <w:rFonts w:ascii="Times New Roman" w:hAnsi="Times New Roman"/>
        </w:rPr>
        <w:t xml:space="preserve"> upon which to subsist </w:t>
      </w:r>
      <w:r w:rsidRPr="00B56632">
        <w:rPr>
          <w:rStyle w:val="StyleBoldUnderline"/>
          <w:rFonts w:ascii="Times New Roman" w:hAnsi="Times New Roman"/>
          <w:highlight w:val="cyan"/>
        </w:rPr>
        <w:t>and an embargo that contributes to substandard living conditions</w:t>
      </w:r>
      <w:r w:rsidRPr="00B56632">
        <w:rPr>
          <w:rFonts w:ascii="Times New Roman" w:hAnsi="Times New Roman"/>
          <w:sz w:val="16"/>
        </w:rPr>
        <w:t xml:space="preserve"> for the majority of the population, </w:t>
      </w:r>
      <w:r w:rsidRPr="00B56632">
        <w:rPr>
          <w:rStyle w:val="StyleBoldUnderline"/>
          <w:rFonts w:ascii="Times New Roman" w:hAnsi="Times New Roman"/>
          <w:highlight w:val="cyan"/>
        </w:rPr>
        <w:t>women</w:t>
      </w:r>
      <w:r w:rsidRPr="00B56632">
        <w:rPr>
          <w:rFonts w:ascii="Times New Roman" w:hAnsi="Times New Roman"/>
          <w:sz w:val="16"/>
          <w:highlight w:val="cyan"/>
          <w:u w:val="single"/>
        </w:rPr>
        <w:t xml:space="preserve"> </w:t>
      </w:r>
      <w:r w:rsidRPr="00B56632">
        <w:rPr>
          <w:rStyle w:val="StyleBoldUnderline"/>
          <w:rFonts w:ascii="Times New Roman" w:hAnsi="Times New Roman"/>
          <w:highlight w:val="cyan"/>
        </w:rPr>
        <w:t>and girls flock</w:t>
      </w:r>
      <w:r w:rsidRPr="00B56632">
        <w:rPr>
          <w:rStyle w:val="StyleBoldUnderline"/>
          <w:rFonts w:ascii="Times New Roman" w:hAnsi="Times New Roman"/>
        </w:rPr>
        <w:t xml:space="preserve"> to densely populated Havana </w:t>
      </w:r>
      <w:r w:rsidRPr="00B56632">
        <w:rPr>
          <w:rStyle w:val="StyleBoldUnderline"/>
          <w:rFonts w:ascii="Times New Roman" w:hAnsi="Times New Roman"/>
          <w:highlight w:val="cyan"/>
        </w:rPr>
        <w:t>in search of sexual employment</w:t>
      </w:r>
      <w:r w:rsidRPr="00B56632">
        <w:rPr>
          <w:rFonts w:ascii="Times New Roman" w:hAnsi="Times New Roman"/>
          <w:sz w:val="16"/>
        </w:rPr>
        <w:t xml:space="preserve"> in hotels, bars, restaurants and on the streets. </w:t>
      </w:r>
      <w:r w:rsidRPr="00B56632">
        <w:rPr>
          <w:rStyle w:val="StyleBoldUnderline"/>
          <w:rFonts w:ascii="Times New Roman" w:hAnsi="Times New Roman"/>
        </w:rPr>
        <w:t>Sex tourists flock to Havana</w:t>
      </w:r>
      <w:r w:rsidRPr="00B56632">
        <w:rPr>
          <w:rFonts w:ascii="Times New Roman" w:hAnsi="Times New Roman"/>
          <w:sz w:val="16"/>
        </w:rPr>
        <w:t xml:space="preserve"> and other cities in search of a form of escapism that is cheap, safe and exotic. </w:t>
      </w:r>
      <w:r w:rsidRPr="00B56632">
        <w:rPr>
          <w:rStyle w:val="StyleBoldUnderline"/>
          <w:rFonts w:ascii="Times New Roman" w:hAnsi="Times New Roman"/>
        </w:rPr>
        <w:t>In Cuba, foreign men can command Cuban women and girls with the same ease used to order cocktails</w:t>
      </w:r>
      <w:r w:rsidRPr="00B56632">
        <w:rPr>
          <w:rFonts w:ascii="Times New Roman" w:hAnsi="Times New Roman"/>
          <w:sz w:val="16"/>
        </w:rPr>
        <w:t>.</w:t>
      </w:r>
    </w:p>
    <w:p w14:paraId="2F80E4C6" w14:textId="77777777" w:rsidR="00B56632" w:rsidRPr="00B56632" w:rsidRDefault="00B56632" w:rsidP="00B56632">
      <w:pPr>
        <w:rPr>
          <w:rFonts w:ascii="Times New Roman" w:hAnsi="Times New Roman"/>
          <w:sz w:val="16"/>
        </w:rPr>
      </w:pPr>
    </w:p>
    <w:p w14:paraId="7ED540E4" w14:textId="77777777" w:rsidR="00B56632" w:rsidRPr="00B56632" w:rsidRDefault="00B56632" w:rsidP="00B56632">
      <w:pPr>
        <w:rPr>
          <w:rFonts w:ascii="Times New Roman" w:hAnsi="Times New Roman"/>
          <w:sz w:val="16"/>
        </w:rPr>
      </w:pPr>
    </w:p>
    <w:p w14:paraId="5627572C"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Embargo is the root cause of Cuban sex tourism—blockade’s economic imperialism over Cuba and suppression of Cuban economy forces women—in particular Afro-Cuban women—to prostitute themselves in order to make a living</w:t>
      </w:r>
    </w:p>
    <w:p w14:paraId="3E482600" w14:textId="77777777" w:rsidR="00B56632" w:rsidRPr="00B56632" w:rsidRDefault="00B56632" w:rsidP="00B56632">
      <w:pPr>
        <w:rPr>
          <w:rStyle w:val="StyleStyleBold12pt"/>
          <w:rFonts w:ascii="Times New Roman" w:hAnsi="Times New Roman"/>
          <w:b w:val="0"/>
        </w:rPr>
      </w:pPr>
      <w:proofErr w:type="spellStart"/>
      <w:r w:rsidRPr="00B56632">
        <w:rPr>
          <w:rStyle w:val="StyleStyleBold12pt"/>
          <w:rFonts w:ascii="Times New Roman" w:hAnsi="Times New Roman"/>
        </w:rPr>
        <w:t>Lecland</w:t>
      </w:r>
      <w:proofErr w:type="spellEnd"/>
      <w:r w:rsidRPr="00B56632">
        <w:rPr>
          <w:rStyle w:val="StyleStyleBold12pt"/>
          <w:rFonts w:ascii="Times New Roman" w:hAnsi="Times New Roman"/>
        </w:rPr>
        <w:t xml:space="preserve"> 10/3/</w:t>
      </w:r>
      <w:r w:rsidRPr="00B56632">
        <w:rPr>
          <w:rStyle w:val="StyleStyleBold12pt"/>
          <w:rFonts w:ascii="Times New Roman" w:hAnsi="Times New Roman"/>
          <w:b w:val="0"/>
        </w:rPr>
        <w:t>13</w:t>
      </w:r>
    </w:p>
    <w:p w14:paraId="70E6A0DE" w14:textId="77777777" w:rsidR="00B56632" w:rsidRPr="00B56632" w:rsidRDefault="00B56632" w:rsidP="00B56632">
      <w:pPr>
        <w:rPr>
          <w:rFonts w:ascii="Times New Roman" w:hAnsi="Times New Roman"/>
        </w:rPr>
      </w:pPr>
      <w:proofErr w:type="spellStart"/>
      <w:r w:rsidRPr="00B56632">
        <w:rPr>
          <w:rFonts w:ascii="Times New Roman" w:hAnsi="Times New Roman"/>
        </w:rPr>
        <w:t>Inès</w:t>
      </w:r>
      <w:proofErr w:type="spellEnd"/>
      <w:r w:rsidRPr="00B56632">
        <w:rPr>
          <w:rFonts w:ascii="Times New Roman" w:hAnsi="Times New Roman"/>
        </w:rPr>
        <w:t xml:space="preserve"> </w:t>
      </w:r>
      <w:proofErr w:type="spellStart"/>
      <w:r w:rsidRPr="00B56632">
        <w:rPr>
          <w:rFonts w:ascii="Times New Roman" w:hAnsi="Times New Roman"/>
        </w:rPr>
        <w:t>Lecland</w:t>
      </w:r>
      <w:proofErr w:type="spellEnd"/>
      <w:r w:rsidRPr="00B56632">
        <w:rPr>
          <w:rFonts w:ascii="Times New Roman" w:hAnsi="Times New Roman"/>
        </w:rPr>
        <w:t xml:space="preserve"> is a freelance writer for </w:t>
      </w:r>
      <w:proofErr w:type="spellStart"/>
      <w:r w:rsidRPr="00B56632">
        <w:rPr>
          <w:rFonts w:ascii="Times New Roman" w:hAnsi="Times New Roman"/>
        </w:rPr>
        <w:t>PB.“Prostitution</w:t>
      </w:r>
      <w:proofErr w:type="spellEnd"/>
      <w:r w:rsidRPr="00B56632">
        <w:rPr>
          <w:rFonts w:ascii="Times New Roman" w:hAnsi="Times New Roman"/>
        </w:rPr>
        <w:t xml:space="preserve">: Cuba’s Real Tourist Attraction.” </w:t>
      </w:r>
      <w:proofErr w:type="gramStart"/>
      <w:r w:rsidRPr="00B56632">
        <w:rPr>
          <w:rFonts w:ascii="Times New Roman" w:hAnsi="Times New Roman"/>
        </w:rPr>
        <w:t xml:space="preserve">The Political </w:t>
      </w:r>
      <w:proofErr w:type="spellStart"/>
      <w:r w:rsidRPr="00B56632">
        <w:rPr>
          <w:rFonts w:ascii="Times New Roman" w:hAnsi="Times New Roman"/>
        </w:rPr>
        <w:t>Bouillion</w:t>
      </w:r>
      <w:proofErr w:type="spellEnd"/>
      <w:r w:rsidRPr="00B56632">
        <w:rPr>
          <w:rFonts w:ascii="Times New Roman" w:hAnsi="Times New Roman"/>
        </w:rPr>
        <w:t>.</w:t>
      </w:r>
      <w:proofErr w:type="gramEnd"/>
      <w:r w:rsidRPr="00B56632">
        <w:rPr>
          <w:rFonts w:ascii="Times New Roman" w:hAnsi="Times New Roman"/>
        </w:rPr>
        <w:t xml:space="preserve"> </w:t>
      </w:r>
    </w:p>
    <w:p w14:paraId="5AB660CE" w14:textId="77777777" w:rsidR="00B56632" w:rsidRPr="00B56632" w:rsidRDefault="00B56632" w:rsidP="00B56632">
      <w:pPr>
        <w:rPr>
          <w:rFonts w:ascii="Times New Roman" w:hAnsi="Times New Roman"/>
        </w:rPr>
      </w:pPr>
      <w:hyperlink r:id="rId11" w:history="1">
        <w:r w:rsidRPr="00B56632">
          <w:rPr>
            <w:rFonts w:ascii="Times New Roman" w:hAnsi="Times New Roman"/>
          </w:rPr>
          <w:t>http://thepoliticalbouillon.com/en/prostitution-in-cuba/</w:t>
        </w:r>
      </w:hyperlink>
      <w:r w:rsidRPr="00B56632">
        <w:rPr>
          <w:rFonts w:ascii="Times New Roman" w:hAnsi="Times New Roman"/>
        </w:rPr>
        <w:t>. EJW.)</w:t>
      </w:r>
    </w:p>
    <w:p w14:paraId="21AC97EE" w14:textId="77777777" w:rsidR="00B56632" w:rsidRPr="00B56632" w:rsidRDefault="00B56632" w:rsidP="00B56632">
      <w:pPr>
        <w:rPr>
          <w:rFonts w:ascii="Times New Roman" w:hAnsi="Times New Roman"/>
          <w:sz w:val="12"/>
          <w:szCs w:val="12"/>
        </w:rPr>
      </w:pPr>
      <w:r w:rsidRPr="00B56632">
        <w:rPr>
          <w:rFonts w:ascii="Times New Roman" w:hAnsi="Times New Roman"/>
          <w:sz w:val="12"/>
          <w:szCs w:val="12"/>
        </w:rPr>
        <w:t>Cuba: a country known for its beauty, its history, its culture, and its unique heritage and system. However, Cuba is also known for the prevalence of prostitution, which represents a black mark on its otherwise vibrant cultural landscape. While little statistical data is known, the issue of the alarming growth and ambiguity of the prostitution sector in Cuba has recently been put forth internationally, in August 2013, by the UN Committee on Elimination of All Forms of Discrimination Against Women</w:t>
      </w:r>
      <w:proofErr w:type="gramStart"/>
      <w:r w:rsidRPr="00B56632">
        <w:rPr>
          <w:rFonts w:ascii="Times New Roman" w:hAnsi="Times New Roman"/>
          <w:sz w:val="12"/>
          <w:szCs w:val="12"/>
        </w:rPr>
        <w:t>.¶</w:t>
      </w:r>
      <w:proofErr w:type="gramEnd"/>
      <w:r w:rsidRPr="00B56632">
        <w:rPr>
          <w:rFonts w:ascii="Times New Roman" w:hAnsi="Times New Roman"/>
          <w:sz w:val="12"/>
          <w:szCs w:val="12"/>
        </w:rPr>
        <w:t xml:space="preserve"> In the early 1900s, prostitution was a rampant problem in Cuba, a country that was commonly called the “Brothel of the Caribbean”. After the 1959 revolution, following José </w:t>
      </w:r>
      <w:proofErr w:type="spellStart"/>
      <w:r w:rsidRPr="00B56632">
        <w:rPr>
          <w:rFonts w:ascii="Times New Roman" w:hAnsi="Times New Roman"/>
          <w:sz w:val="12"/>
          <w:szCs w:val="12"/>
        </w:rPr>
        <w:t>Martí’s</w:t>
      </w:r>
      <w:proofErr w:type="spellEnd"/>
      <w:r w:rsidRPr="00B56632">
        <w:rPr>
          <w:rFonts w:ascii="Times New Roman" w:hAnsi="Times New Roman"/>
          <w:sz w:val="12"/>
          <w:szCs w:val="12"/>
        </w:rPr>
        <w:t xml:space="preserve"> sociopolitical model – which proposed education as a means to advance Cuba and Latin America as a whole – the Castro administration implemented new policies to eliminate prostitution, gender inequalities, and racism, while focusing more directly on education, poverty and job opportunities for women. While Fidel Castro’s 1959 communist government succeeded in outlawing prostitution at first,</w:t>
      </w:r>
      <w:r w:rsidRPr="00B56632">
        <w:rPr>
          <w:rFonts w:ascii="Times New Roman" w:hAnsi="Times New Roman"/>
        </w:rPr>
        <w:t xml:space="preserve"> </w:t>
      </w:r>
      <w:r w:rsidRPr="00B56632">
        <w:rPr>
          <w:rFonts w:ascii="Times New Roman" w:hAnsi="Times New Roman"/>
          <w:b/>
          <w:highlight w:val="cyan"/>
          <w:u w:val="single"/>
        </w:rPr>
        <w:t>Cuba saw a new rise in prostitution</w:t>
      </w:r>
      <w:r w:rsidRPr="00B56632">
        <w:rPr>
          <w:rFonts w:ascii="Times New Roman" w:hAnsi="Times New Roman"/>
        </w:rPr>
        <w:t xml:space="preserve"> in 1991. This was largely </w:t>
      </w:r>
      <w:r w:rsidRPr="00B56632">
        <w:rPr>
          <w:rFonts w:ascii="Times New Roman" w:hAnsi="Times New Roman"/>
          <w:b/>
          <w:highlight w:val="cyan"/>
          <w:u w:val="single"/>
        </w:rPr>
        <w:t>caused by the US blockade, which led to economic stagnation</w:t>
      </w:r>
      <w:r w:rsidRPr="00B56632">
        <w:rPr>
          <w:rFonts w:ascii="Times New Roman" w:hAnsi="Times New Roman"/>
        </w:rPr>
        <w:t xml:space="preserve">, and was also due to the fall of the Soviet Union, the source of Cuba’s most significant support. Rather than thriving as a state whose purpose was to create a better and fairer society for its citizens, </w:t>
      </w:r>
      <w:r w:rsidRPr="00B56632">
        <w:rPr>
          <w:rFonts w:ascii="Times New Roman" w:hAnsi="Times New Roman"/>
          <w:b/>
          <w:u w:val="single"/>
        </w:rPr>
        <w:t>Cuba</w:t>
      </w:r>
      <w:r w:rsidRPr="00B56632">
        <w:rPr>
          <w:rFonts w:ascii="Times New Roman" w:hAnsi="Times New Roman"/>
          <w:u w:val="single"/>
        </w:rPr>
        <w:t xml:space="preserve"> rapidly </w:t>
      </w:r>
      <w:r w:rsidRPr="00B56632">
        <w:rPr>
          <w:rFonts w:ascii="Times New Roman" w:hAnsi="Times New Roman"/>
          <w:b/>
          <w:u w:val="single"/>
        </w:rPr>
        <w:t>deteriorated economically, socially, and politically.</w:t>
      </w:r>
      <w:r w:rsidRPr="00B56632">
        <w:rPr>
          <w:rFonts w:ascii="Times New Roman" w:hAnsi="Times New Roman"/>
        </w:rPr>
        <w:t xml:space="preserve"> This popular unrest was illustrated by the 1994 mass exodus, in which tens of thousands of Cubans fled the country</w:t>
      </w:r>
      <w:r w:rsidRPr="00B56632">
        <w:rPr>
          <w:rFonts w:ascii="Times New Roman" w:hAnsi="Times New Roman"/>
          <w:highlight w:val="cyan"/>
          <w:u w:val="single"/>
        </w:rPr>
        <w:t xml:space="preserve">. </w:t>
      </w:r>
      <w:r w:rsidRPr="00B56632">
        <w:rPr>
          <w:rFonts w:ascii="Times New Roman" w:hAnsi="Times New Roman"/>
          <w:b/>
          <w:highlight w:val="cyan"/>
          <w:u w:val="single"/>
        </w:rPr>
        <w:t>The government</w:t>
      </w:r>
      <w:r w:rsidRPr="00B56632">
        <w:rPr>
          <w:rFonts w:ascii="Times New Roman" w:hAnsi="Times New Roman"/>
          <w:u w:val="single"/>
        </w:rPr>
        <w:t xml:space="preserve"> thus </w:t>
      </w:r>
      <w:r w:rsidRPr="00B56632">
        <w:rPr>
          <w:rFonts w:ascii="Times New Roman" w:hAnsi="Times New Roman"/>
          <w:b/>
          <w:highlight w:val="cyan"/>
          <w:u w:val="single"/>
        </w:rPr>
        <w:t>resorted to</w:t>
      </w:r>
      <w:r w:rsidRPr="00B56632">
        <w:rPr>
          <w:rFonts w:ascii="Times New Roman" w:hAnsi="Times New Roman"/>
          <w:u w:val="single"/>
        </w:rPr>
        <w:t xml:space="preserve"> opening up and </w:t>
      </w:r>
      <w:r w:rsidRPr="00B56632">
        <w:rPr>
          <w:rFonts w:ascii="Times New Roman" w:hAnsi="Times New Roman"/>
          <w:b/>
          <w:highlight w:val="cyan"/>
          <w:u w:val="single"/>
        </w:rPr>
        <w:t>promoting tourism to funnel</w:t>
      </w:r>
      <w:r w:rsidRPr="00B56632">
        <w:rPr>
          <w:rFonts w:ascii="Times New Roman" w:hAnsi="Times New Roman"/>
          <w:u w:val="single"/>
        </w:rPr>
        <w:t xml:space="preserve"> hard </w:t>
      </w:r>
      <w:r w:rsidRPr="00B56632">
        <w:rPr>
          <w:rFonts w:ascii="Times New Roman" w:hAnsi="Times New Roman"/>
          <w:b/>
          <w:highlight w:val="cyan"/>
          <w:u w:val="single"/>
        </w:rPr>
        <w:t>currency</w:t>
      </w:r>
      <w:r w:rsidRPr="00B56632">
        <w:rPr>
          <w:rFonts w:ascii="Times New Roman" w:hAnsi="Times New Roman"/>
          <w:b/>
          <w:u w:val="single"/>
        </w:rPr>
        <w:t xml:space="preserve"> </w:t>
      </w:r>
      <w:r w:rsidRPr="00B56632">
        <w:rPr>
          <w:rFonts w:ascii="Times New Roman" w:hAnsi="Times New Roman"/>
          <w:b/>
          <w:highlight w:val="cyan"/>
          <w:u w:val="single"/>
        </w:rPr>
        <w:t>into Cuba</w:t>
      </w:r>
      <w:proofErr w:type="gramStart"/>
      <w:r w:rsidRPr="00B56632">
        <w:rPr>
          <w:rFonts w:ascii="Times New Roman" w:hAnsi="Times New Roman"/>
          <w:u w:val="single"/>
        </w:rPr>
        <w:t>.</w:t>
      </w:r>
      <w:r w:rsidRPr="00B56632">
        <w:rPr>
          <w:rFonts w:ascii="Times New Roman" w:hAnsi="Times New Roman"/>
          <w:sz w:val="12"/>
        </w:rPr>
        <w:t>¶</w:t>
      </w:r>
      <w:proofErr w:type="gramEnd"/>
      <w:r w:rsidRPr="00B56632">
        <w:rPr>
          <w:rFonts w:ascii="Times New Roman" w:hAnsi="Times New Roman"/>
          <w:sz w:val="12"/>
        </w:rPr>
        <w:t xml:space="preserve"> </w:t>
      </w:r>
      <w:r w:rsidRPr="00B56632">
        <w:rPr>
          <w:rFonts w:ascii="Times New Roman" w:hAnsi="Times New Roman"/>
        </w:rPr>
        <w:t xml:space="preserve">Like citizens in many poor countries, </w:t>
      </w:r>
      <w:r w:rsidRPr="00B56632">
        <w:rPr>
          <w:rFonts w:ascii="Times New Roman" w:hAnsi="Times New Roman"/>
          <w:b/>
          <w:u w:val="single"/>
        </w:rPr>
        <w:t>Cubans</w:t>
      </w:r>
      <w:r w:rsidRPr="00B56632">
        <w:rPr>
          <w:rFonts w:ascii="Times New Roman" w:hAnsi="Times New Roman"/>
          <w:u w:val="single"/>
        </w:rPr>
        <w:t xml:space="preserve"> have </w:t>
      </w:r>
      <w:r w:rsidRPr="00B56632">
        <w:rPr>
          <w:rFonts w:ascii="Times New Roman" w:hAnsi="Times New Roman"/>
          <w:b/>
          <w:u w:val="single"/>
        </w:rPr>
        <w:t>resorted</w:t>
      </w:r>
      <w:r w:rsidRPr="00B56632">
        <w:rPr>
          <w:rFonts w:ascii="Times New Roman" w:hAnsi="Times New Roman"/>
          <w:u w:val="single"/>
        </w:rPr>
        <w:t xml:space="preserve"> to </w:t>
      </w:r>
      <w:proofErr w:type="spellStart"/>
      <w:r w:rsidRPr="00B56632">
        <w:rPr>
          <w:rFonts w:ascii="Times New Roman" w:hAnsi="Times New Roman"/>
          <w:u w:val="single"/>
        </w:rPr>
        <w:t>jineterismo</w:t>
      </w:r>
      <w:proofErr w:type="spellEnd"/>
      <w:r w:rsidRPr="00B56632">
        <w:rPr>
          <w:rFonts w:ascii="Times New Roman" w:hAnsi="Times New Roman"/>
          <w:u w:val="single"/>
        </w:rPr>
        <w:t xml:space="preserve"> – a tourist</w:t>
      </w:r>
      <w:r w:rsidRPr="00B56632">
        <w:rPr>
          <w:rFonts w:ascii="Times New Roman" w:hAnsi="Times New Roman"/>
        </w:rPr>
        <w:t xml:space="preserve">-related strain of the black market – in order to obtain a sustainable source of income. The most common form of </w:t>
      </w:r>
      <w:proofErr w:type="spellStart"/>
      <w:r w:rsidRPr="00B56632">
        <w:rPr>
          <w:rFonts w:ascii="Times New Roman" w:hAnsi="Times New Roman"/>
        </w:rPr>
        <w:t>jineterismo</w:t>
      </w:r>
      <w:proofErr w:type="spellEnd"/>
      <w:r w:rsidRPr="00B56632">
        <w:rPr>
          <w:rFonts w:ascii="Times New Roman" w:hAnsi="Times New Roman"/>
        </w:rPr>
        <w:t xml:space="preserve"> in Cuba has become </w:t>
      </w:r>
      <w:r w:rsidRPr="00B56632">
        <w:rPr>
          <w:rFonts w:ascii="Times New Roman" w:hAnsi="Times New Roman"/>
          <w:b/>
          <w:u w:val="single"/>
        </w:rPr>
        <w:t>prostitution</w:t>
      </w:r>
      <w:r w:rsidRPr="00B56632">
        <w:rPr>
          <w:rFonts w:ascii="Times New Roman" w:hAnsi="Times New Roman"/>
        </w:rPr>
        <w:t xml:space="preserve">; </w:t>
      </w:r>
      <w:r w:rsidRPr="00B56632">
        <w:rPr>
          <w:rFonts w:ascii="Times New Roman" w:hAnsi="Times New Roman"/>
          <w:b/>
          <w:highlight w:val="cyan"/>
          <w:u w:val="single"/>
        </w:rPr>
        <w:t xml:space="preserve">prostitution is </w:t>
      </w:r>
      <w:r w:rsidRPr="00B56632">
        <w:rPr>
          <w:rFonts w:ascii="Times New Roman" w:hAnsi="Times New Roman"/>
          <w:b/>
          <w:u w:val="single"/>
        </w:rPr>
        <w:t xml:space="preserve">not only </w:t>
      </w:r>
      <w:r w:rsidRPr="00B56632">
        <w:rPr>
          <w:rFonts w:ascii="Times New Roman" w:hAnsi="Times New Roman"/>
          <w:b/>
          <w:highlight w:val="cyan"/>
          <w:u w:val="single"/>
        </w:rPr>
        <w:t>rampant</w:t>
      </w:r>
      <w:r w:rsidRPr="00B56632">
        <w:rPr>
          <w:rFonts w:ascii="Times New Roman" w:hAnsi="Times New Roman"/>
        </w:rPr>
        <w:t xml:space="preserve">, it has enabled the country to have the largest and most thriving sex tourism sectors in the Americas. </w:t>
      </w:r>
      <w:proofErr w:type="gramStart"/>
      <w:r w:rsidRPr="00B56632">
        <w:rPr>
          <w:rFonts w:ascii="Times New Roman" w:hAnsi="Times New Roman"/>
          <w:b/>
          <w:u w:val="single"/>
        </w:rPr>
        <w:t xml:space="preserve">Many </w:t>
      </w:r>
      <w:r w:rsidRPr="00B56632">
        <w:rPr>
          <w:rFonts w:ascii="Times New Roman" w:hAnsi="Times New Roman"/>
          <w:b/>
          <w:highlight w:val="cyan"/>
          <w:u w:val="single"/>
        </w:rPr>
        <w:t xml:space="preserve">citizens </w:t>
      </w:r>
      <w:r w:rsidRPr="00B56632">
        <w:rPr>
          <w:rFonts w:ascii="Times New Roman" w:hAnsi="Times New Roman"/>
          <w:b/>
          <w:u w:val="single"/>
        </w:rPr>
        <w:t xml:space="preserve">have </w:t>
      </w:r>
      <w:r w:rsidRPr="00B56632">
        <w:rPr>
          <w:rFonts w:ascii="Times New Roman" w:hAnsi="Times New Roman"/>
          <w:b/>
          <w:highlight w:val="cyan"/>
          <w:u w:val="single"/>
        </w:rPr>
        <w:t xml:space="preserve">turned to prostitution </w:t>
      </w:r>
      <w:r w:rsidRPr="00B56632">
        <w:rPr>
          <w:rFonts w:ascii="Times New Roman" w:hAnsi="Times New Roman"/>
          <w:b/>
          <w:u w:val="single"/>
        </w:rPr>
        <w:t xml:space="preserve">in order </w:t>
      </w:r>
      <w:r w:rsidRPr="00B56632">
        <w:rPr>
          <w:rFonts w:ascii="Times New Roman" w:hAnsi="Times New Roman"/>
          <w:b/>
          <w:highlight w:val="cyan"/>
          <w:u w:val="single"/>
        </w:rPr>
        <w:t>to make a sufficient living</w:t>
      </w:r>
      <w:r w:rsidRPr="00B56632">
        <w:rPr>
          <w:rFonts w:ascii="Times New Roman" w:hAnsi="Times New Roman"/>
        </w:rPr>
        <w:t xml:space="preserve">, </w:t>
      </w:r>
      <w:r w:rsidRPr="00B56632">
        <w:rPr>
          <w:rFonts w:ascii="Times New Roman" w:hAnsi="Times New Roman"/>
          <w:b/>
          <w:highlight w:val="cyan"/>
          <w:u w:val="single"/>
        </w:rPr>
        <w:t>to feed families,</w:t>
      </w:r>
      <w:r w:rsidRPr="00B56632">
        <w:rPr>
          <w:rFonts w:ascii="Times New Roman" w:hAnsi="Times New Roman"/>
          <w:b/>
          <w:u w:val="single"/>
        </w:rPr>
        <w:t xml:space="preserve"> </w:t>
      </w:r>
      <w:r w:rsidRPr="00B56632">
        <w:rPr>
          <w:rFonts w:ascii="Times New Roman" w:hAnsi="Times New Roman"/>
        </w:rPr>
        <w:t>or more drastically, to get out of the country.</w:t>
      </w:r>
      <w:proofErr w:type="gramEnd"/>
      <w:r w:rsidRPr="00B56632">
        <w:rPr>
          <w:rFonts w:ascii="Times New Roman" w:hAnsi="Times New Roman"/>
        </w:rPr>
        <w:t xml:space="preserve"> With an average salary at around $20/month, </w:t>
      </w:r>
      <w:r w:rsidRPr="00B56632">
        <w:rPr>
          <w:rFonts w:ascii="Times New Roman" w:hAnsi="Times New Roman"/>
          <w:b/>
          <w:highlight w:val="cyan"/>
          <w:u w:val="single"/>
        </w:rPr>
        <w:t>women can make a much greater salary as prostitutes</w:t>
      </w:r>
      <w:r w:rsidRPr="00B56632">
        <w:rPr>
          <w:rFonts w:ascii="Times New Roman" w:hAnsi="Times New Roman"/>
        </w:rPr>
        <w:t xml:space="preserve"> rather than by working state jobs (such as cigar rolling, or nursing). </w:t>
      </w:r>
      <w:r w:rsidRPr="00B56632">
        <w:rPr>
          <w:rFonts w:ascii="Times New Roman" w:hAnsi="Times New Roman"/>
          <w:b/>
          <w:u w:val="single"/>
        </w:rPr>
        <w:t>Cases where underage girls have been pushed into prostitution by relatives are not unheard of.</w:t>
      </w:r>
      <w:r w:rsidRPr="00B56632">
        <w:rPr>
          <w:rFonts w:ascii="Times New Roman" w:hAnsi="Times New Roman"/>
        </w:rPr>
        <w:t xml:space="preserve"> Additionally,</w:t>
      </w:r>
      <w:r w:rsidRPr="00B56632">
        <w:rPr>
          <w:rFonts w:ascii="Times New Roman" w:hAnsi="Times New Roman"/>
          <w:b/>
          <w:u w:val="single"/>
        </w:rPr>
        <w:t xml:space="preserve"> </w:t>
      </w:r>
      <w:r w:rsidRPr="00B56632">
        <w:rPr>
          <w:rFonts w:ascii="Times New Roman" w:hAnsi="Times New Roman"/>
          <w:b/>
          <w:highlight w:val="cyan"/>
          <w:u w:val="single"/>
        </w:rPr>
        <w:t xml:space="preserve">mostly </w:t>
      </w:r>
      <w:proofErr w:type="spellStart"/>
      <w:r w:rsidRPr="00B56632">
        <w:rPr>
          <w:rFonts w:ascii="Times New Roman" w:hAnsi="Times New Roman"/>
          <w:b/>
          <w:highlight w:val="cyan"/>
          <w:u w:val="single"/>
        </w:rPr>
        <w:t>Afrocuban</w:t>
      </w:r>
      <w:proofErr w:type="spellEnd"/>
      <w:r w:rsidRPr="00B56632">
        <w:rPr>
          <w:rFonts w:ascii="Times New Roman" w:hAnsi="Times New Roman"/>
          <w:b/>
          <w:highlight w:val="cyan"/>
          <w:u w:val="single"/>
        </w:rPr>
        <w:t xml:space="preserve"> women engage in prostitution</w:t>
      </w:r>
      <w:r w:rsidRPr="00B56632">
        <w:rPr>
          <w:rFonts w:ascii="Times New Roman" w:hAnsi="Times New Roman"/>
        </w:rPr>
        <w:t xml:space="preserve">, </w:t>
      </w:r>
      <w:r w:rsidRPr="00B56632">
        <w:rPr>
          <w:rFonts w:ascii="Times New Roman" w:hAnsi="Times New Roman"/>
          <w:b/>
          <w:highlight w:val="cyan"/>
          <w:u w:val="single"/>
        </w:rPr>
        <w:t>increasing</w:t>
      </w:r>
      <w:r w:rsidRPr="00B56632">
        <w:rPr>
          <w:rFonts w:ascii="Times New Roman" w:hAnsi="Times New Roman"/>
        </w:rPr>
        <w:t xml:space="preserve"> not only a </w:t>
      </w:r>
      <w:r w:rsidRPr="00B56632">
        <w:rPr>
          <w:rFonts w:ascii="Times New Roman" w:hAnsi="Times New Roman"/>
          <w:b/>
          <w:highlight w:val="cyan"/>
          <w:u w:val="single"/>
        </w:rPr>
        <w:t>gender</w:t>
      </w:r>
      <w:r w:rsidRPr="00B56632">
        <w:rPr>
          <w:rFonts w:ascii="Times New Roman" w:hAnsi="Times New Roman"/>
        </w:rPr>
        <w:t xml:space="preserve"> issue, but also issues of </w:t>
      </w:r>
      <w:r w:rsidRPr="00B56632">
        <w:rPr>
          <w:rFonts w:ascii="Times New Roman" w:hAnsi="Times New Roman"/>
          <w:b/>
          <w:highlight w:val="cyan"/>
          <w:u w:val="single"/>
        </w:rPr>
        <w:t>race and class</w:t>
      </w:r>
      <w:r w:rsidRPr="00B56632">
        <w:rPr>
          <w:rFonts w:ascii="Times New Roman" w:hAnsi="Times New Roman"/>
        </w:rPr>
        <w:t xml:space="preserve">. Since prostitution is so common, it has also become a social norm in Cuba and no taboo is attached to it. Although the government has taken some steps towards the elimination of prostitution, it seems that other issues have changed the political agenda, since the government has continued to turn a blind eye to the matter. The causal factors associated with prostitution are deeply embedded within Cuban society; for instance, it has been reported that </w:t>
      </w:r>
      <w:r w:rsidRPr="00B56632">
        <w:rPr>
          <w:rFonts w:ascii="Times New Roman" w:hAnsi="Times New Roman"/>
          <w:b/>
          <w:u w:val="single"/>
        </w:rPr>
        <w:t>sex workers have maintained relationships with pimps who pay off police officers</w:t>
      </w:r>
      <w:r w:rsidRPr="00B56632">
        <w:rPr>
          <w:rFonts w:ascii="Times New Roman" w:hAnsi="Times New Roman"/>
        </w:rPr>
        <w:t xml:space="preserve">. </w:t>
      </w:r>
      <w:r w:rsidRPr="00B56632">
        <w:rPr>
          <w:rFonts w:ascii="Times New Roman" w:hAnsi="Times New Roman"/>
          <w:sz w:val="12"/>
          <w:szCs w:val="12"/>
        </w:rPr>
        <w:t>For the already underdeveloped Cuban government, then, addressing prostitution is no small feat</w:t>
      </w:r>
      <w:proofErr w:type="gramStart"/>
      <w:r w:rsidRPr="00B56632">
        <w:rPr>
          <w:rFonts w:ascii="Times New Roman" w:hAnsi="Times New Roman"/>
          <w:sz w:val="12"/>
          <w:szCs w:val="12"/>
        </w:rPr>
        <w:t>.¶</w:t>
      </w:r>
      <w:proofErr w:type="gramEnd"/>
      <w:r w:rsidRPr="00B56632">
        <w:rPr>
          <w:rFonts w:ascii="Times New Roman" w:hAnsi="Times New Roman"/>
          <w:sz w:val="12"/>
          <w:szCs w:val="12"/>
        </w:rPr>
        <w:t xml:space="preserve"> Thus, it is no surprise that the international community, especially organizations which protect women’s rights, have been intrigued by the social development of Cuba. On March 6, 1980, Cuba was the first country to sign the Convention on the Elimination of All Forms of Discrimination Against Women (CEDAW). Like other parties to the convention, Cuba has been legally bound to put its provisions into practice and to submit reports on the progress and overall situation of women within the country, at least every four years. Since the early 2000s, the UN body has addressed the problem of prostitution in Cuba and promoted the abolishment of prostitution through more direct means than those currently present. Prostitution has been a part of the Cuban political agenda for a long time, but in evaluating the problems of prostitution today, it is clear that the Cuban government has done little more than create new policies without enforcing them</w:t>
      </w:r>
      <w:proofErr w:type="gramStart"/>
      <w:r w:rsidRPr="00B56632">
        <w:rPr>
          <w:rFonts w:ascii="Times New Roman" w:hAnsi="Times New Roman"/>
          <w:sz w:val="12"/>
          <w:szCs w:val="12"/>
        </w:rPr>
        <w:t>.¶</w:t>
      </w:r>
      <w:proofErr w:type="gramEnd"/>
      <w:r w:rsidRPr="00B56632">
        <w:rPr>
          <w:rFonts w:ascii="Times New Roman" w:hAnsi="Times New Roman"/>
          <w:sz w:val="12"/>
          <w:szCs w:val="12"/>
        </w:rPr>
        <w:t xml:space="preserve"> Upon receiving and reviewing the 2013 Cuban report on July 9th, CEDAW expressed a number of concerns regarding Cuba’s procedures, objectives, and lack of information on numbers and conditions. The only statistical figure expressed by the deputy head of Cuba’s supreme court, Olga Lidia Jones Morrison, at the July 9th CEDAW conference, was that 660 women over the age of 18 were imprisoned for working as sex workers in 2011. Due to the disconcerting shortage of statistics on sex workers and the reluctance of the government to acknowledge the pressing issue, the CEDAW committee proposed reforms for “guaranteed access to justice, free legal assistance </w:t>
      </w:r>
      <w:proofErr w:type="spellStart"/>
      <w:r w:rsidRPr="00B56632">
        <w:rPr>
          <w:rFonts w:ascii="Times New Roman" w:hAnsi="Times New Roman"/>
          <w:sz w:val="12"/>
          <w:szCs w:val="12"/>
        </w:rPr>
        <w:t>programmes</w:t>
      </w:r>
      <w:proofErr w:type="spellEnd"/>
      <w:r w:rsidRPr="00B56632">
        <w:rPr>
          <w:rFonts w:ascii="Times New Roman" w:hAnsi="Times New Roman"/>
          <w:sz w:val="12"/>
          <w:szCs w:val="12"/>
        </w:rPr>
        <w:t>, protection for victims of violence, and mandatory training for judges, prosecutors, police, healthcare and education professionals and journalists on matters of violence against women” since the government has made it clear that it has a zero-tolerance policy on prostitution. The committee gave two years for Cuba to inform them on the policies and steps taken towards the implementation of their recommendations. The next report and examination will still be held in 2017</w:t>
      </w:r>
      <w:proofErr w:type="gramStart"/>
      <w:r w:rsidRPr="00B56632">
        <w:rPr>
          <w:rFonts w:ascii="Times New Roman" w:hAnsi="Times New Roman"/>
          <w:sz w:val="12"/>
          <w:szCs w:val="12"/>
        </w:rPr>
        <w:t>.¶</w:t>
      </w:r>
      <w:proofErr w:type="gramEnd"/>
      <w:r w:rsidRPr="00B56632">
        <w:rPr>
          <w:rFonts w:ascii="Times New Roman" w:hAnsi="Times New Roman"/>
          <w:sz w:val="12"/>
          <w:szCs w:val="12"/>
        </w:rPr>
        <w:t xml:space="preserve"> Castro’s model primarily denounced the exploitation of humans in the capitalist world; yet</w:t>
      </w:r>
      <w:r w:rsidRPr="00B56632">
        <w:rPr>
          <w:rFonts w:ascii="Times New Roman" w:hAnsi="Times New Roman"/>
        </w:rPr>
        <w:t xml:space="preserve"> the </w:t>
      </w:r>
      <w:r w:rsidRPr="00B56632">
        <w:rPr>
          <w:rFonts w:ascii="Times New Roman" w:hAnsi="Times New Roman"/>
          <w:b/>
          <w:highlight w:val="cyan"/>
          <w:u w:val="single"/>
        </w:rPr>
        <w:t>exploitation of women has been prominen</w:t>
      </w:r>
      <w:r w:rsidRPr="00B56632">
        <w:rPr>
          <w:rFonts w:ascii="Times New Roman" w:hAnsi="Times New Roman"/>
        </w:rPr>
        <w:t xml:space="preserve">t in his own country. </w:t>
      </w:r>
      <w:r w:rsidRPr="00B56632">
        <w:rPr>
          <w:rFonts w:ascii="Times New Roman" w:hAnsi="Times New Roman"/>
          <w:b/>
          <w:highlight w:val="cyan"/>
          <w:u w:val="single"/>
        </w:rPr>
        <w:t>The Cuban government</w:t>
      </w:r>
      <w:r w:rsidRPr="00B56632">
        <w:rPr>
          <w:rFonts w:ascii="Times New Roman" w:hAnsi="Times New Roman"/>
        </w:rPr>
        <w:t xml:space="preserve"> </w:t>
      </w:r>
      <w:r w:rsidRPr="00B56632">
        <w:rPr>
          <w:rFonts w:ascii="Times New Roman" w:hAnsi="Times New Roman"/>
          <w:b/>
          <w:highlight w:val="cyan"/>
          <w:u w:val="single"/>
        </w:rPr>
        <w:t>promoted</w:t>
      </w:r>
      <w:r w:rsidRPr="00B56632">
        <w:rPr>
          <w:rFonts w:ascii="Times New Roman" w:hAnsi="Times New Roman"/>
        </w:rPr>
        <w:t xml:space="preserve"> and facilitated </w:t>
      </w:r>
      <w:r w:rsidRPr="00B56632">
        <w:rPr>
          <w:rFonts w:ascii="Times New Roman" w:hAnsi="Times New Roman"/>
          <w:b/>
          <w:highlight w:val="cyan"/>
          <w:u w:val="single"/>
        </w:rPr>
        <w:t>tourism, and enticed the international population</w:t>
      </w:r>
      <w:r w:rsidRPr="00B56632">
        <w:rPr>
          <w:rFonts w:ascii="Times New Roman" w:hAnsi="Times New Roman"/>
        </w:rPr>
        <w:t xml:space="preserve"> through the linking of the country </w:t>
      </w:r>
      <w:r w:rsidRPr="00B56632">
        <w:rPr>
          <w:rFonts w:ascii="Times New Roman" w:hAnsi="Times New Roman"/>
          <w:b/>
          <w:highlight w:val="cyan"/>
          <w:u w:val="single"/>
        </w:rPr>
        <w:t>with the image of a sensual</w:t>
      </w:r>
      <w:r w:rsidRPr="00B56632">
        <w:rPr>
          <w:rFonts w:ascii="Times New Roman" w:hAnsi="Times New Roman"/>
        </w:rPr>
        <w:t xml:space="preserve"> and immoral </w:t>
      </w:r>
      <w:proofErr w:type="spellStart"/>
      <w:r w:rsidRPr="00B56632">
        <w:rPr>
          <w:rFonts w:ascii="Times New Roman" w:hAnsi="Times New Roman"/>
          <w:b/>
          <w:highlight w:val="cyan"/>
          <w:u w:val="single"/>
        </w:rPr>
        <w:t>Afrocuban</w:t>
      </w:r>
      <w:proofErr w:type="spellEnd"/>
      <w:r w:rsidRPr="00B56632">
        <w:rPr>
          <w:rFonts w:ascii="Times New Roman" w:hAnsi="Times New Roman"/>
          <w:b/>
          <w:highlight w:val="cyan"/>
          <w:u w:val="single"/>
        </w:rPr>
        <w:t xml:space="preserve"> woman</w:t>
      </w:r>
      <w:r w:rsidRPr="00B56632">
        <w:rPr>
          <w:rFonts w:ascii="Times New Roman" w:hAnsi="Times New Roman"/>
        </w:rPr>
        <w:t xml:space="preserve">. </w:t>
      </w:r>
      <w:r w:rsidRPr="00B56632">
        <w:rPr>
          <w:rFonts w:ascii="Times New Roman" w:hAnsi="Times New Roman"/>
          <w:sz w:val="12"/>
          <w:szCs w:val="12"/>
        </w:rPr>
        <w:t xml:space="preserve">So while policies are put forth to eradicate the issue, contradictory realities encourage and facilitate the growth of this sector. Only recently has the government tried to eradicate prostitution, after many years of denying that it is even a problem. The rapid growth of prostitution and the sex tourism industry has become indicative of a larger social problem; </w:t>
      </w:r>
      <w:proofErr w:type="gramStart"/>
      <w:r w:rsidRPr="00B56632">
        <w:rPr>
          <w:rFonts w:ascii="Times New Roman" w:hAnsi="Times New Roman"/>
          <w:sz w:val="12"/>
          <w:szCs w:val="12"/>
        </w:rPr>
        <w:t>one which represents the crumbling</w:t>
      </w:r>
      <w:proofErr w:type="gramEnd"/>
      <w:r w:rsidRPr="00B56632">
        <w:rPr>
          <w:rFonts w:ascii="Times New Roman" w:hAnsi="Times New Roman"/>
          <w:sz w:val="12"/>
          <w:szCs w:val="12"/>
        </w:rPr>
        <w:t xml:space="preserve"> values and institutions of socialism, as economic disparities rise alongside racial inequalities. In the case of prostitution, the social reality has exposed the flaws of the once idealized communist model. It is also important to note that prostitution in a corrupt and poor country only decreases its chance of further development. As a black market develops, it impedes the growth of society as a whole; it brings no addition to GDP, it will decrease the likelihood of social services for the women. With a crumbling social system, Cuba must address the issue of prostitution as fast as possible in order to develop into a more prosperous and more egalitarian country.</w:t>
      </w:r>
    </w:p>
    <w:p w14:paraId="754D37CF" w14:textId="77777777" w:rsidR="00B56632" w:rsidRPr="00B56632" w:rsidRDefault="00B56632" w:rsidP="00B56632">
      <w:pPr>
        <w:rPr>
          <w:rFonts w:ascii="Times New Roman" w:hAnsi="Times New Roman"/>
          <w:sz w:val="16"/>
        </w:rPr>
      </w:pPr>
    </w:p>
    <w:p w14:paraId="2E6302CD"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Sex tourism violates the rights of women, while enhancing males’ sense of masculine dominance and superiority</w:t>
      </w:r>
    </w:p>
    <w:p w14:paraId="276F3D07" w14:textId="77777777" w:rsidR="00B56632" w:rsidRPr="00B56632" w:rsidRDefault="00B56632" w:rsidP="00B56632">
      <w:pPr>
        <w:rPr>
          <w:rFonts w:ascii="Times New Roman" w:hAnsi="Times New Roman"/>
        </w:rPr>
      </w:pPr>
      <w:r w:rsidRPr="00B56632">
        <w:rPr>
          <w:rStyle w:val="StyleStyleBold12pt"/>
          <w:rFonts w:ascii="Times New Roman" w:hAnsi="Times New Roman"/>
        </w:rPr>
        <w:t>Hobbs et al 11</w:t>
      </w:r>
      <w:r w:rsidRPr="00B56632">
        <w:rPr>
          <w:rFonts w:ascii="Times New Roman" w:hAnsi="Times New Roman"/>
        </w:rPr>
        <w:t xml:space="preserve"> Professor of Communication Studies at Phuket </w:t>
      </w:r>
      <w:proofErr w:type="spellStart"/>
      <w:r w:rsidRPr="00B56632">
        <w:rPr>
          <w:rFonts w:ascii="Times New Roman" w:hAnsi="Times New Roman"/>
        </w:rPr>
        <w:t>Rajabhat</w:t>
      </w:r>
      <w:proofErr w:type="spellEnd"/>
      <w:r w:rsidRPr="00B56632">
        <w:rPr>
          <w:rFonts w:ascii="Times New Roman" w:hAnsi="Times New Roman"/>
        </w:rPr>
        <w:t xml:space="preserve"> University in Thailand AND Assistant Dean for Academic and Research Affairs, Faculty of Humanities and Social Sciences, Phuket </w:t>
      </w:r>
      <w:proofErr w:type="spellStart"/>
      <w:r w:rsidRPr="00B56632">
        <w:rPr>
          <w:rFonts w:ascii="Times New Roman" w:hAnsi="Times New Roman"/>
        </w:rPr>
        <w:t>Rajabhat</w:t>
      </w:r>
      <w:proofErr w:type="spellEnd"/>
      <w:r w:rsidRPr="00B56632">
        <w:rPr>
          <w:rFonts w:ascii="Times New Roman" w:hAnsi="Times New Roman"/>
        </w:rPr>
        <w:t xml:space="preserve"> University AND Director of the Nicholson School of Communication, University of Central Florida, USA (Jeffrey Dale Hobbs, </w:t>
      </w:r>
      <w:proofErr w:type="spellStart"/>
      <w:r w:rsidRPr="00B56632">
        <w:rPr>
          <w:rFonts w:ascii="Times New Roman" w:hAnsi="Times New Roman"/>
        </w:rPr>
        <w:t>Piengpen</w:t>
      </w:r>
      <w:proofErr w:type="spellEnd"/>
      <w:r w:rsidRPr="00B56632">
        <w:rPr>
          <w:rFonts w:ascii="Times New Roman" w:hAnsi="Times New Roman"/>
        </w:rPr>
        <w:t xml:space="preserve"> Na </w:t>
      </w:r>
      <w:proofErr w:type="spellStart"/>
      <w:r w:rsidRPr="00B56632">
        <w:rPr>
          <w:rFonts w:ascii="Times New Roman" w:hAnsi="Times New Roman"/>
        </w:rPr>
        <w:t>Pattalung</w:t>
      </w:r>
      <w:proofErr w:type="spellEnd"/>
      <w:r w:rsidRPr="00B56632">
        <w:rPr>
          <w:rFonts w:ascii="Times New Roman" w:hAnsi="Times New Roman"/>
        </w:rPr>
        <w:t>, Robert C. Chandler, April 2011, “Advertising Phuket's Nightlife on the Internet</w:t>
      </w:r>
      <w:proofErr w:type="gramStart"/>
      <w:r w:rsidRPr="00B56632">
        <w:rPr>
          <w:rFonts w:ascii="Times New Roman" w:hAnsi="Times New Roman"/>
        </w:rPr>
        <w:t>:1</w:t>
      </w:r>
      <w:proofErr w:type="gramEnd"/>
      <w:r w:rsidRPr="00B56632">
        <w:rPr>
          <w:rFonts w:ascii="Times New Roman" w:hAnsi="Times New Roman"/>
        </w:rPr>
        <w:t xml:space="preserve"> A Case Study of Double Binds and Hegemonic Masculinity in Sex Tourism”, </w:t>
      </w:r>
      <w:hyperlink r:id="rId12" w:history="1">
        <w:r w:rsidRPr="00B56632">
          <w:rPr>
            <w:rStyle w:val="Hyperlink"/>
            <w:rFonts w:ascii="Times New Roman" w:hAnsi="Times New Roman"/>
          </w:rPr>
          <w:t>Sojourn: Journal of Social Issues in Southeast Asia</w:t>
        </w:r>
      </w:hyperlink>
      <w:r w:rsidRPr="00B56632">
        <w:rPr>
          <w:rFonts w:ascii="Times New Roman" w:hAnsi="Times New Roman"/>
        </w:rPr>
        <w:t xml:space="preserve"> </w:t>
      </w:r>
      <w:hyperlink r:id="rId13" w:history="1">
        <w:r w:rsidRPr="00B56632">
          <w:rPr>
            <w:rStyle w:val="Hyperlink"/>
            <w:rFonts w:ascii="Times New Roman" w:hAnsi="Times New Roman"/>
          </w:rPr>
          <w:t xml:space="preserve">Volume 26, Number 1, </w:t>
        </w:r>
      </w:hyperlink>
      <w:r w:rsidRPr="00B56632">
        <w:rPr>
          <w:rFonts w:ascii="Times New Roman" w:hAnsi="Times New Roman"/>
        </w:rPr>
        <w:t>Project Muse)//EM</w:t>
      </w:r>
    </w:p>
    <w:p w14:paraId="7185051D" w14:textId="77777777" w:rsidR="00B56632" w:rsidRPr="00B56632" w:rsidRDefault="00B56632" w:rsidP="00B56632">
      <w:pPr>
        <w:rPr>
          <w:rFonts w:ascii="Times New Roman" w:hAnsi="Times New Roman"/>
          <w:sz w:val="16"/>
        </w:rPr>
      </w:pPr>
      <w:r w:rsidRPr="00B56632">
        <w:rPr>
          <w:rFonts w:ascii="Times New Roman" w:hAnsi="Times New Roman"/>
          <w:sz w:val="16"/>
        </w:rPr>
        <w:t xml:space="preserve">The review of literature suggests that </w:t>
      </w:r>
      <w:r w:rsidRPr="00B56632">
        <w:rPr>
          <w:rStyle w:val="StyleBoldUnderline"/>
          <w:rFonts w:ascii="Times New Roman" w:hAnsi="Times New Roman"/>
          <w:highlight w:val="cyan"/>
        </w:rPr>
        <w:t>men travel</w:t>
      </w:r>
      <w:r w:rsidRPr="00B56632">
        <w:rPr>
          <w:rStyle w:val="StyleBoldUnderline"/>
          <w:rFonts w:ascii="Times New Roman" w:hAnsi="Times New Roman"/>
        </w:rPr>
        <w:t xml:space="preserve"> </w:t>
      </w:r>
      <w:r w:rsidRPr="00B56632">
        <w:rPr>
          <w:rFonts w:ascii="Times New Roman" w:hAnsi="Times New Roman"/>
          <w:sz w:val="16"/>
        </w:rPr>
        <w:t xml:space="preserve">to Thailand </w:t>
      </w:r>
      <w:r w:rsidRPr="00B56632">
        <w:rPr>
          <w:rStyle w:val="StyleBoldUnderline"/>
          <w:rFonts w:ascii="Times New Roman" w:hAnsi="Times New Roman"/>
          <w:highlight w:val="cyan"/>
        </w:rPr>
        <w:t>as sex tourists to rediscover</w:t>
      </w:r>
      <w:r w:rsidRPr="00B56632">
        <w:rPr>
          <w:rFonts w:ascii="Times New Roman" w:hAnsi="Times New Roman"/>
          <w:sz w:val="16"/>
          <w:highlight w:val="cyan"/>
          <w:u w:val="single"/>
        </w:rPr>
        <w:t xml:space="preserve"> (</w:t>
      </w:r>
      <w:r w:rsidRPr="00B56632">
        <w:rPr>
          <w:rFonts w:ascii="Times New Roman" w:hAnsi="Times New Roman"/>
          <w:sz w:val="16"/>
        </w:rPr>
        <w:t xml:space="preserve">create or recreate, construct or reconstruct) </w:t>
      </w:r>
      <w:r w:rsidRPr="00B56632">
        <w:rPr>
          <w:rStyle w:val="StyleBoldUnderline"/>
          <w:rFonts w:ascii="Times New Roman" w:hAnsi="Times New Roman"/>
        </w:rPr>
        <w:t>their</w:t>
      </w:r>
      <w:r w:rsidRPr="00B56632">
        <w:rPr>
          <w:rFonts w:ascii="Times New Roman" w:hAnsi="Times New Roman"/>
          <w:sz w:val="16"/>
        </w:rPr>
        <w:t xml:space="preserve"> [End Page 89] </w:t>
      </w:r>
      <w:r w:rsidRPr="00B56632">
        <w:rPr>
          <w:rStyle w:val="StyleBoldUnderline"/>
          <w:rFonts w:ascii="Times New Roman" w:hAnsi="Times New Roman"/>
          <w:highlight w:val="cyan"/>
        </w:rPr>
        <w:t>masculinity</w:t>
      </w:r>
      <w:r w:rsidRPr="00B56632">
        <w:rPr>
          <w:rFonts w:ascii="Times New Roman" w:hAnsi="Times New Roman"/>
          <w:sz w:val="16"/>
        </w:rPr>
        <w:t xml:space="preserve"> (Johnson 2007, p. 154). This rediscovery is based on imagined ideas of the authentic (Johnson 2007, p. 158) and </w:t>
      </w:r>
      <w:r w:rsidRPr="00B56632">
        <w:rPr>
          <w:rStyle w:val="StyleBoldUnderline"/>
          <w:rFonts w:ascii="Times New Roman" w:hAnsi="Times New Roman"/>
          <w:highlight w:val="cyan"/>
        </w:rPr>
        <w:t>creates</w:t>
      </w:r>
      <w:r w:rsidRPr="00B56632">
        <w:rPr>
          <w:rFonts w:ascii="Times New Roman" w:hAnsi="Times New Roman"/>
          <w:sz w:val="16"/>
          <w:highlight w:val="cyan"/>
          <w:u w:val="single"/>
        </w:rPr>
        <w:t xml:space="preserve"> </w:t>
      </w:r>
      <w:proofErr w:type="gramStart"/>
      <w:r w:rsidRPr="00B56632">
        <w:rPr>
          <w:rStyle w:val="StyleBoldUnderline"/>
          <w:rFonts w:ascii="Times New Roman" w:hAnsi="Times New Roman"/>
          <w:highlight w:val="cyan"/>
        </w:rPr>
        <w:t>constructs which</w:t>
      </w:r>
      <w:proofErr w:type="gramEnd"/>
      <w:r w:rsidRPr="00B56632">
        <w:rPr>
          <w:rStyle w:val="StyleBoldUnderline"/>
          <w:rFonts w:ascii="Times New Roman" w:hAnsi="Times New Roman"/>
          <w:highlight w:val="cyan"/>
        </w:rPr>
        <w:t xml:space="preserve"> inherently violate the human rights of women through sexual exploitation</w:t>
      </w:r>
      <w:r w:rsidRPr="00B56632">
        <w:rPr>
          <w:rFonts w:ascii="Times New Roman" w:hAnsi="Times New Roman"/>
          <w:sz w:val="16"/>
        </w:rPr>
        <w:t xml:space="preserve"> (Hemingway 2004, pp. 278–79). Two </w:t>
      </w:r>
      <w:proofErr w:type="gramStart"/>
      <w:r w:rsidRPr="00B56632">
        <w:rPr>
          <w:rFonts w:ascii="Times New Roman" w:hAnsi="Times New Roman"/>
          <w:sz w:val="16"/>
        </w:rPr>
        <w:t xml:space="preserve">concepts which may influence </w:t>
      </w:r>
      <w:r w:rsidRPr="00B56632">
        <w:rPr>
          <w:rStyle w:val="StyleBoldUnderline"/>
          <w:rFonts w:ascii="Times New Roman" w:hAnsi="Times New Roman"/>
        </w:rPr>
        <w:t>sex</w:t>
      </w:r>
      <w:r w:rsidRPr="00B56632">
        <w:rPr>
          <w:rFonts w:ascii="Times New Roman" w:hAnsi="Times New Roman"/>
          <w:sz w:val="16"/>
        </w:rPr>
        <w:t xml:space="preserve"> </w:t>
      </w:r>
      <w:r w:rsidRPr="00B56632">
        <w:rPr>
          <w:rStyle w:val="StyleBoldUnderline"/>
          <w:rFonts w:ascii="Times New Roman" w:hAnsi="Times New Roman"/>
        </w:rPr>
        <w:t>tourists'</w:t>
      </w:r>
      <w:proofErr w:type="gramEnd"/>
      <w:r w:rsidRPr="00B56632">
        <w:rPr>
          <w:rFonts w:ascii="Times New Roman" w:hAnsi="Times New Roman"/>
          <w:sz w:val="16"/>
        </w:rPr>
        <w:t xml:space="preserve"> </w:t>
      </w:r>
      <w:r w:rsidRPr="00B56632">
        <w:rPr>
          <w:rStyle w:val="StyleBoldUnderline"/>
          <w:rFonts w:ascii="Times New Roman" w:hAnsi="Times New Roman"/>
        </w:rPr>
        <w:t>imagined authenticities of masculinity and femininity are double binds and hegemonic masculinity.</w:t>
      </w:r>
      <w:r w:rsidRPr="00B56632">
        <w:rPr>
          <w:rFonts w:ascii="Times New Roman" w:hAnsi="Times New Roman"/>
          <w:sz w:val="16"/>
        </w:rPr>
        <w:t xml:space="preserve"> Men's failure to achieve "perfect" masculinity (Boon, p. 301) and/or to find "perfect" femininity at home — the perfect being impossible to find — may provide incentives for men to engage in sex tourism away from home. However, this study is not concerned, per se, with the psychology of these motivations or with the critical sociological implications of the persistence of these two underlying cultural constructs. Rather, this study seeks to understand if images of Thai culture and Thailand are constructed and communicated in a way that draws upon such motivations as a means of persuasion that serves to symbolically construct Thailand as an appropriate and desirable "sex tourist" destination. In particular, the explosion of Internet usage among "sex tourist" populations (as well as a means of marketing Thailand as a tourist destination) provides a logical starting place to investigate how such expectations are shaped or targeted in promotional efforts to entice tourists to Thailand. Thus, one </w:t>
      </w:r>
      <w:r w:rsidRPr="00B56632">
        <w:rPr>
          <w:rStyle w:val="StyleBoldUnderline"/>
          <w:rFonts w:ascii="Times New Roman" w:hAnsi="Times New Roman"/>
        </w:rPr>
        <w:t>move</w:t>
      </w:r>
      <w:r w:rsidRPr="00B56632">
        <w:rPr>
          <w:rFonts w:ascii="Times New Roman" w:hAnsi="Times New Roman"/>
          <w:sz w:val="16"/>
        </w:rPr>
        <w:t xml:space="preserve"> </w:t>
      </w:r>
      <w:r w:rsidRPr="00B56632">
        <w:rPr>
          <w:rStyle w:val="StyleBoldUnderline"/>
          <w:rFonts w:ascii="Times New Roman" w:hAnsi="Times New Roman"/>
        </w:rPr>
        <w:t xml:space="preserve">towards responsible </w:t>
      </w:r>
      <w:r w:rsidRPr="00B56632">
        <w:rPr>
          <w:rStyle w:val="StyleBoldUnderline"/>
          <w:rFonts w:ascii="Times New Roman" w:hAnsi="Times New Roman"/>
          <w:highlight w:val="cyan"/>
        </w:rPr>
        <w:t>tourism requires a critical look at the concepts o</w:t>
      </w:r>
      <w:r w:rsidRPr="00B56632">
        <w:rPr>
          <w:rStyle w:val="StyleBoldUnderline"/>
          <w:rFonts w:ascii="Times New Roman" w:hAnsi="Times New Roman"/>
        </w:rPr>
        <w:t>f</w:t>
      </w:r>
      <w:r w:rsidRPr="00B56632">
        <w:rPr>
          <w:rFonts w:ascii="Times New Roman" w:hAnsi="Times New Roman"/>
          <w:sz w:val="16"/>
        </w:rPr>
        <w:t xml:space="preserve"> double binds and </w:t>
      </w:r>
      <w:r w:rsidRPr="00B56632">
        <w:rPr>
          <w:rStyle w:val="StyleBoldUnderline"/>
          <w:rFonts w:ascii="Times New Roman" w:hAnsi="Times New Roman"/>
          <w:highlight w:val="cyan"/>
        </w:rPr>
        <w:t>masculine hegemony through a feminist lens as they relate to sex tourism</w:t>
      </w:r>
      <w:r w:rsidRPr="00B56632">
        <w:rPr>
          <w:rFonts w:ascii="Times New Roman" w:hAnsi="Times New Roman"/>
          <w:sz w:val="16"/>
        </w:rPr>
        <w:t>. With this agenda in mind, the following two research questions are posed: 1. What gender roles are communicated as appropriate by websites used to advertise nightlife in Phuket, Thailand? 2. In what ways do the websites used to advertise nightlife in Phuket utilize rhetoric to support or challenge patriarchy?</w:t>
      </w:r>
    </w:p>
    <w:p w14:paraId="14184FE0" w14:textId="77777777" w:rsidR="00B56632" w:rsidRPr="00B56632" w:rsidRDefault="00B56632" w:rsidP="00B56632">
      <w:pPr>
        <w:rPr>
          <w:rFonts w:ascii="Times New Roman" w:hAnsi="Times New Roman"/>
        </w:rPr>
      </w:pPr>
    </w:p>
    <w:p w14:paraId="03BD0C9C" w14:textId="77777777" w:rsidR="00B56632" w:rsidRPr="00B56632" w:rsidRDefault="00B56632" w:rsidP="00B56632">
      <w:pPr>
        <w:rPr>
          <w:rFonts w:ascii="Times New Roman" w:hAnsi="Times New Roman"/>
        </w:rPr>
      </w:pPr>
    </w:p>
    <w:p w14:paraId="0699740C"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This is made worse by the commodification of bodies intrinsic to sex tourism </w:t>
      </w:r>
    </w:p>
    <w:p w14:paraId="1CC12B07" w14:textId="7A0FB435" w:rsidR="00B56632" w:rsidRPr="00B56632" w:rsidRDefault="00B56632" w:rsidP="00B56632">
      <w:pPr>
        <w:rPr>
          <w:rFonts w:ascii="Times New Roman" w:hAnsi="Times New Roman"/>
        </w:rPr>
      </w:pPr>
      <w:proofErr w:type="spellStart"/>
      <w:r w:rsidRPr="00B56632">
        <w:rPr>
          <w:rStyle w:val="StyleStyleBold12pt"/>
          <w:rFonts w:ascii="Times New Roman" w:hAnsi="Times New Roman"/>
        </w:rPr>
        <w:t>Duvivier</w:t>
      </w:r>
      <w:proofErr w:type="spellEnd"/>
      <w:r w:rsidRPr="00B56632">
        <w:rPr>
          <w:rStyle w:val="StyleStyleBold12pt"/>
          <w:rFonts w:ascii="Times New Roman" w:hAnsi="Times New Roman"/>
        </w:rPr>
        <w:t>, 8</w:t>
      </w:r>
      <w:r w:rsidRPr="00B56632">
        <w:rPr>
          <w:rFonts w:ascii="Times New Roman" w:hAnsi="Times New Roman"/>
          <w:b/>
        </w:rPr>
        <w:t xml:space="preserve"> </w:t>
      </w:r>
      <w:r w:rsidRPr="00B56632">
        <w:rPr>
          <w:rFonts w:ascii="Times New Roman" w:hAnsi="Times New Roman"/>
        </w:rPr>
        <w:t>Ph. D. in literature from Duke University, is an assistant professor of English at James Madison University</w:t>
      </w:r>
      <w:r w:rsidRPr="00B56632">
        <w:rPr>
          <w:rFonts w:ascii="Times New Roman" w:hAnsi="Times New Roman"/>
          <w:b/>
        </w:rPr>
        <w:t xml:space="preserve"> </w:t>
      </w:r>
      <w:r w:rsidRPr="00B56632">
        <w:rPr>
          <w:rFonts w:ascii="Times New Roman" w:hAnsi="Times New Roman"/>
        </w:rPr>
        <w:t xml:space="preserve">(Sandra C. </w:t>
      </w:r>
      <w:proofErr w:type="spellStart"/>
      <w:r w:rsidRPr="00B56632">
        <w:rPr>
          <w:rFonts w:ascii="Times New Roman" w:hAnsi="Times New Roman"/>
        </w:rPr>
        <w:t>Duvivier</w:t>
      </w:r>
      <w:proofErr w:type="spellEnd"/>
      <w:r w:rsidRPr="00B56632">
        <w:rPr>
          <w:rFonts w:ascii="Times New Roman" w:hAnsi="Times New Roman"/>
        </w:rPr>
        <w:t xml:space="preserve">, </w:t>
      </w:r>
      <w:hyperlink r:id="rId14" w:history="1">
        <w:r w:rsidRPr="00B56632">
          <w:rPr>
            <w:rStyle w:val="Hyperlink"/>
            <w:rFonts w:ascii="Times New Roman" w:hAnsi="Times New Roman"/>
          </w:rPr>
          <w:t>Fall 2008</w:t>
        </w:r>
      </w:hyperlink>
      <w:r w:rsidRPr="00B56632">
        <w:rPr>
          <w:rFonts w:ascii="Times New Roman" w:hAnsi="Times New Roman"/>
        </w:rPr>
        <w:t>, “My Body is My Piece of Land”, Project Muse)//EM</w:t>
      </w:r>
    </w:p>
    <w:p w14:paraId="399C66E3" w14:textId="478160B2" w:rsidR="00B56632" w:rsidRPr="00B56632" w:rsidRDefault="00B56632" w:rsidP="00B56632">
      <w:pPr>
        <w:rPr>
          <w:rStyle w:val="StyleBoldUnderline"/>
          <w:rFonts w:ascii="Times New Roman" w:hAnsi="Times New Roman"/>
        </w:rPr>
      </w:pPr>
      <w:r w:rsidRPr="00B56632">
        <w:rPr>
          <w:rFonts w:ascii="Times New Roman" w:hAnsi="Times New Roman"/>
          <w:sz w:val="16"/>
        </w:rPr>
        <w:t xml:space="preserve">Mimi’s big sale is in tandem with what sociologist </w:t>
      </w:r>
      <w:proofErr w:type="spellStart"/>
      <w:r w:rsidRPr="00B56632">
        <w:rPr>
          <w:rFonts w:ascii="Times New Roman" w:hAnsi="Times New Roman"/>
          <w:sz w:val="16"/>
        </w:rPr>
        <w:t>Carolle</w:t>
      </w:r>
      <w:proofErr w:type="spellEnd"/>
      <w:r w:rsidRPr="00B56632">
        <w:rPr>
          <w:rFonts w:ascii="Times New Roman" w:hAnsi="Times New Roman"/>
          <w:sz w:val="16"/>
        </w:rPr>
        <w:t xml:space="preserve"> Charles observes in relation to many working-class and poor Haitian women’s </w:t>
      </w:r>
      <w:r w:rsidRPr="00B56632">
        <w:rPr>
          <w:rStyle w:val="StyleBoldUnderline"/>
          <w:rFonts w:ascii="Times New Roman" w:hAnsi="Times New Roman"/>
          <w:highlight w:val="cyan"/>
        </w:rPr>
        <w:t>perceptions</w:t>
      </w:r>
      <w:r w:rsidRPr="00B56632">
        <w:rPr>
          <w:rFonts w:ascii="Times New Roman" w:hAnsi="Times New Roman"/>
          <w:sz w:val="16"/>
          <w:highlight w:val="cyan"/>
          <w:u w:val="single"/>
        </w:rPr>
        <w:t xml:space="preserve"> </w:t>
      </w:r>
      <w:r w:rsidRPr="00B56632">
        <w:rPr>
          <w:rStyle w:val="StyleBoldUnderline"/>
          <w:rFonts w:ascii="Times New Roman" w:hAnsi="Times New Roman"/>
          <w:highlight w:val="cyan"/>
        </w:rPr>
        <w:t>of the body as a marketable entity</w:t>
      </w:r>
      <w:r w:rsidRPr="00B56632">
        <w:rPr>
          <w:rStyle w:val="StyleBoldUnderline"/>
          <w:rFonts w:ascii="Times New Roman" w:hAnsi="Times New Roman"/>
        </w:rPr>
        <w:t xml:space="preserve">: </w:t>
      </w:r>
      <w:r w:rsidRPr="00B56632">
        <w:rPr>
          <w:rFonts w:ascii="Times New Roman" w:hAnsi="Times New Roman"/>
          <w:sz w:val="16"/>
        </w:rPr>
        <w:t xml:space="preserve">In Haiti, poor and working women speak in a different way about the image and usage of the body for social reproduction, for economic survival, for social status, and for heterosexual encounters and conjugal relationships. </w:t>
      </w:r>
      <w:proofErr w:type="gramStart"/>
      <w:r w:rsidRPr="00B56632">
        <w:rPr>
          <w:rFonts w:ascii="Times New Roman" w:hAnsi="Times New Roman"/>
          <w:sz w:val="16"/>
        </w:rPr>
        <w:t>[ .</w:t>
      </w:r>
      <w:proofErr w:type="gramEnd"/>
      <w:r w:rsidRPr="00B56632">
        <w:rPr>
          <w:rFonts w:ascii="Times New Roman" w:hAnsi="Times New Roman"/>
          <w:sz w:val="16"/>
        </w:rPr>
        <w:t xml:space="preserve"> . . ] While the dominant discourse symbolically describes women and their bodies as “ripe fruit ready to be eaten,” working class women, in contrast, define their bodies as a “resource, an asset, a form of capital that can reap profits if well invested.” “</w:t>
      </w:r>
      <w:proofErr w:type="spellStart"/>
      <w:r w:rsidRPr="00B56632">
        <w:rPr>
          <w:rFonts w:ascii="Times New Roman" w:hAnsi="Times New Roman"/>
          <w:sz w:val="16"/>
        </w:rPr>
        <w:t>Kom</w:t>
      </w:r>
      <w:proofErr w:type="spellEnd"/>
      <w:r w:rsidRPr="00B56632">
        <w:rPr>
          <w:rFonts w:ascii="Times New Roman" w:hAnsi="Times New Roman"/>
          <w:sz w:val="16"/>
        </w:rPr>
        <w:t xml:space="preserve"> se </w:t>
      </w:r>
      <w:proofErr w:type="spellStart"/>
      <w:r w:rsidRPr="00B56632">
        <w:rPr>
          <w:rFonts w:ascii="Times New Roman" w:hAnsi="Times New Roman"/>
          <w:sz w:val="16"/>
        </w:rPr>
        <w:t>kawo</w:t>
      </w:r>
      <w:proofErr w:type="spellEnd"/>
      <w:r w:rsidRPr="00B56632">
        <w:rPr>
          <w:rFonts w:ascii="Times New Roman" w:hAnsi="Times New Roman"/>
          <w:sz w:val="16"/>
        </w:rPr>
        <w:t xml:space="preserve"> </w:t>
      </w:r>
      <w:proofErr w:type="spellStart"/>
      <w:r w:rsidRPr="00B56632">
        <w:rPr>
          <w:rFonts w:ascii="Times New Roman" w:hAnsi="Times New Roman"/>
          <w:sz w:val="16"/>
        </w:rPr>
        <w:t>tèm</w:t>
      </w:r>
      <w:proofErr w:type="spellEnd"/>
      <w:r w:rsidRPr="00B56632">
        <w:rPr>
          <w:rFonts w:ascii="Times New Roman" w:hAnsi="Times New Roman"/>
          <w:sz w:val="16"/>
        </w:rPr>
        <w:t xml:space="preserve">” (my body is my piece of land) claim many poor Haitian women.6 Unlike larger Haitian discourse’s </w:t>
      </w:r>
      <w:r w:rsidRPr="00B56632">
        <w:rPr>
          <w:rStyle w:val="StyleBoldUnderline"/>
          <w:rFonts w:ascii="Times New Roman" w:hAnsi="Times New Roman"/>
          <w:highlight w:val="cyan"/>
        </w:rPr>
        <w:t>patriarchal constructions of women’s bodies,</w:t>
      </w:r>
      <w:r w:rsidRPr="00B56632">
        <w:rPr>
          <w:rStyle w:val="StyleBoldUnderline"/>
          <w:rFonts w:ascii="Times New Roman" w:hAnsi="Times New Roman"/>
        </w:rPr>
        <w:t xml:space="preserve"> which </w:t>
      </w:r>
      <w:r w:rsidRPr="00B56632">
        <w:rPr>
          <w:rStyle w:val="StyleBoldUnderline"/>
          <w:rFonts w:ascii="Times New Roman" w:hAnsi="Times New Roman"/>
          <w:highlight w:val="cyan"/>
        </w:rPr>
        <w:t>place the benefits of women’s sexuality at the hands of men,</w:t>
      </w:r>
      <w:r w:rsidRPr="00B56632">
        <w:rPr>
          <w:rFonts w:ascii="Times New Roman" w:hAnsi="Times New Roman"/>
          <w:sz w:val="16"/>
        </w:rPr>
        <w:t xml:space="preserve"> poor and working-class Haitian women’s definitions allow for female agency and capitalizing off of their own bodies. Nevertheless, their use of </w:t>
      </w:r>
      <w:r w:rsidRPr="00B56632">
        <w:rPr>
          <w:rFonts w:ascii="Times New Roman" w:hAnsi="Times New Roman"/>
          <w:sz w:val="16"/>
          <w:highlight w:val="cyan"/>
          <w:u w:val="single"/>
        </w:rPr>
        <w:t xml:space="preserve">their </w:t>
      </w:r>
      <w:r w:rsidRPr="00B56632">
        <w:rPr>
          <w:rStyle w:val="StyleBoldUnderline"/>
          <w:rFonts w:ascii="Times New Roman" w:hAnsi="Times New Roman"/>
          <w:highlight w:val="cyan"/>
        </w:rPr>
        <w:t>bodies as potential capital is not without sexual exploitation by men.</w:t>
      </w:r>
      <w:r w:rsidRPr="00B56632">
        <w:rPr>
          <w:rFonts w:ascii="Times New Roman" w:hAnsi="Times New Roman"/>
          <w:sz w:val="16"/>
        </w:rPr>
        <w:t xml:space="preserve"> Furthermore, in Peggy’s case, Mimi decides to exploit her body as well as her complexion and hair texture, both inherited by a distant ancestor and very much unlike the rest of her family, which render her more of a marketable asset for Henri. </w:t>
      </w:r>
      <w:r w:rsidRPr="00B56632">
        <w:rPr>
          <w:rStyle w:val="StyleBoldUnderline"/>
          <w:rFonts w:ascii="Times New Roman" w:hAnsi="Times New Roman"/>
        </w:rPr>
        <w:t xml:space="preserve">In the sale of her own body, Peggy is denied autonomy. </w:t>
      </w:r>
      <w:r w:rsidRPr="00B56632">
        <w:rPr>
          <w:rFonts w:ascii="Times New Roman" w:hAnsi="Times New Roman"/>
          <w:sz w:val="16"/>
        </w:rPr>
        <w:t xml:space="preserve">Because Mimi is able to sell her daughter, she excitedly informs her </w:t>
      </w:r>
      <w:proofErr w:type="gramStart"/>
      <w:r w:rsidRPr="00B56632">
        <w:rPr>
          <w:rFonts w:ascii="Times New Roman" w:hAnsi="Times New Roman"/>
          <w:sz w:val="16"/>
        </w:rPr>
        <w:t>children that</w:t>
      </w:r>
      <w:proofErr w:type="gramEnd"/>
      <w:r w:rsidRPr="00B56632">
        <w:rPr>
          <w:rFonts w:ascii="Times New Roman" w:hAnsi="Times New Roman"/>
          <w:sz w:val="16"/>
        </w:rPr>
        <w:t xml:space="preserve"> “Peggy went out to buy water and instead brought you all something even better” (31). Her comment, resonant of the nursery rhyme’s “little piggy” going to the marketplace and returning with provisions, </w:t>
      </w:r>
      <w:r w:rsidRPr="00B56632">
        <w:rPr>
          <w:rStyle w:val="StyleBoldUnderline"/>
          <w:rFonts w:ascii="Times New Roman" w:hAnsi="Times New Roman"/>
        </w:rPr>
        <w:t>illuminates the body’s potential for capital in the market on macroeconomic and microeconomic levels</w:t>
      </w:r>
      <w:r w:rsidRPr="00B56632">
        <w:rPr>
          <w:rFonts w:ascii="Times New Roman" w:hAnsi="Times New Roman"/>
          <w:sz w:val="16"/>
        </w:rPr>
        <w:t xml:space="preserve">. Yet, Mimi’s lessened excitement upon looking at Peggy exemplifies, as the narration implies, her guilt over sanctioning her daughter’s sexual exploitation. It possibly also suggests that Mimi may have certain mores concerning “proper” female sexual conduct, but does not have the economic luxury to enforce certain practices. Thus, she perceives selling Peggy’s sexuality as the only feasible way out of extreme poverty. Mimi’s selling of Peggy is tantamount to Peggy’s commercial sexual exploitation, which the World Congress defines as “sexual abuse by the adult and remuneration in cash or kind to the child or to a third person or persons </w:t>
      </w:r>
      <w:proofErr w:type="gramStart"/>
      <w:r w:rsidRPr="00B56632">
        <w:rPr>
          <w:rFonts w:ascii="Times New Roman" w:hAnsi="Times New Roman"/>
          <w:sz w:val="16"/>
        </w:rPr>
        <w:t>[ .</w:t>
      </w:r>
      <w:proofErr w:type="gramEnd"/>
      <w:r w:rsidRPr="00B56632">
        <w:rPr>
          <w:rFonts w:ascii="Times New Roman" w:hAnsi="Times New Roman"/>
          <w:sz w:val="16"/>
        </w:rPr>
        <w:t xml:space="preserve"> . . ]. [</w:t>
      </w:r>
      <w:proofErr w:type="gramStart"/>
      <w:r w:rsidRPr="00B56632">
        <w:rPr>
          <w:rFonts w:ascii="Times New Roman" w:hAnsi="Times New Roman"/>
          <w:sz w:val="16"/>
          <w:highlight w:val="cyan"/>
          <w:u w:val="single"/>
        </w:rPr>
        <w:t>I</w:t>
      </w:r>
      <w:r w:rsidRPr="00B56632">
        <w:rPr>
          <w:rStyle w:val="StyleBoldUnderline"/>
          <w:rFonts w:ascii="Times New Roman" w:hAnsi="Times New Roman"/>
          <w:highlight w:val="cyan"/>
        </w:rPr>
        <w:t>]t</w:t>
      </w:r>
      <w:proofErr w:type="gramEnd"/>
      <w:r w:rsidRPr="00B56632">
        <w:rPr>
          <w:rStyle w:val="StyleBoldUnderline"/>
          <w:rFonts w:ascii="Times New Roman" w:hAnsi="Times New Roman"/>
          <w:highlight w:val="cyan"/>
        </w:rPr>
        <w:t xml:space="preserve"> constitutes a form of coercion and violence</w:t>
      </w:r>
      <w:r w:rsidRPr="00B56632">
        <w:rPr>
          <w:rStyle w:val="StyleBoldUnderline"/>
          <w:rFonts w:ascii="Times New Roman" w:hAnsi="Times New Roman"/>
        </w:rPr>
        <w:t xml:space="preserve"> against children and amounts to forced labor and a contemporary form of slavery.”</w:t>
      </w:r>
      <w:r w:rsidRPr="00B56632">
        <w:rPr>
          <w:rFonts w:ascii="Times New Roman" w:hAnsi="Times New Roman"/>
          <w:sz w:val="16"/>
        </w:rPr>
        <w:t xml:space="preserve">7 Like slaves, Peggy is </w:t>
      </w:r>
      <w:r w:rsidRPr="00B56632">
        <w:rPr>
          <w:rStyle w:val="StyleBoldUnderline"/>
          <w:rFonts w:ascii="Times New Roman" w:hAnsi="Times New Roman"/>
        </w:rPr>
        <w:t>sold into servitude without her permission or consent</w:t>
      </w:r>
      <w:r w:rsidRPr="00B56632">
        <w:rPr>
          <w:rFonts w:ascii="Times New Roman" w:hAnsi="Times New Roman"/>
          <w:sz w:val="16"/>
        </w:rPr>
        <w:t xml:space="preserve">. Her purchase requires her moving to facilities arranged by Henri, where she will, as Mimi informs her, bear his children. Peggy’s </w:t>
      </w:r>
      <w:r w:rsidRPr="00B56632">
        <w:rPr>
          <w:rStyle w:val="StyleBoldUnderline"/>
          <w:rFonts w:ascii="Times New Roman" w:hAnsi="Times New Roman"/>
          <w:highlight w:val="cyan"/>
        </w:rPr>
        <w:t>situation</w:t>
      </w:r>
      <w:r w:rsidRPr="00B56632">
        <w:rPr>
          <w:rFonts w:ascii="Times New Roman" w:hAnsi="Times New Roman"/>
          <w:sz w:val="16"/>
          <w:highlight w:val="cyan"/>
          <w:u w:val="single"/>
        </w:rPr>
        <w:t xml:space="preserve"> </w:t>
      </w:r>
      <w:r w:rsidRPr="00B56632">
        <w:rPr>
          <w:rStyle w:val="StyleBoldUnderline"/>
          <w:rFonts w:ascii="Times New Roman" w:hAnsi="Times New Roman"/>
          <w:highlight w:val="cyan"/>
        </w:rPr>
        <w:t>parallels slaves’ forced sexual labor, including having to bear children, with slave owners</w:t>
      </w:r>
      <w:r w:rsidRPr="00B56632">
        <w:rPr>
          <w:rStyle w:val="StyleBoldUnderline"/>
          <w:rFonts w:ascii="Times New Roman" w:hAnsi="Times New Roman"/>
        </w:rPr>
        <w:t xml:space="preserve"> and/or other slaves </w:t>
      </w:r>
      <w:r w:rsidRPr="00B56632">
        <w:rPr>
          <w:rStyle w:val="StyleBoldUnderline"/>
          <w:rFonts w:ascii="Times New Roman" w:hAnsi="Times New Roman"/>
          <w:highlight w:val="cyan"/>
        </w:rPr>
        <w:t>against their will.</w:t>
      </w:r>
      <w:r w:rsidRPr="00B56632">
        <w:rPr>
          <w:rFonts w:ascii="Times New Roman" w:hAnsi="Times New Roman"/>
          <w:sz w:val="16"/>
        </w:rPr>
        <w:t xml:space="preserve"> Additionally, Peggy is to remain deferential to Henri and confined to the bungalow, not traveling even to visit her family. Being excluded from the decision-making process of her purchase and future sexual activities with Henri further emblematizes Peggy’s</w:t>
      </w:r>
      <w:r w:rsidRPr="00B56632">
        <w:rPr>
          <w:rStyle w:val="StyleBoldUnderline"/>
          <w:rFonts w:ascii="Times New Roman" w:hAnsi="Times New Roman"/>
        </w:rPr>
        <w:t xml:space="preserve"> </w:t>
      </w:r>
      <w:r w:rsidRPr="00B56632">
        <w:rPr>
          <w:rFonts w:ascii="Times New Roman" w:hAnsi="Times New Roman"/>
          <w:sz w:val="16"/>
        </w:rPr>
        <w:t xml:space="preserve">relatively young, not fully sexually autonomous position and manipulation by both Henri and Mimi. Though not explicitly sexually abusing Peggy, Mimi exploits her daughter’s sexuality for economic gain, thereby [End Page 1108] rendering herself a sexually abusive party. Mimi also takes advantage of Peggy’s complexion, which attracts Henri and leads to his wanting children with her: illustrated by her informing Peggy, “You can make beautiful children for any man. You are lucky that way” (31). Now bought, </w:t>
      </w:r>
      <w:r w:rsidRPr="00B56632">
        <w:rPr>
          <w:rStyle w:val="StyleBoldUnderline"/>
          <w:rFonts w:ascii="Times New Roman" w:hAnsi="Times New Roman"/>
          <w:highlight w:val="cyan"/>
        </w:rPr>
        <w:t>Peggy</w:t>
      </w:r>
      <w:r w:rsidRPr="00B56632">
        <w:rPr>
          <w:rStyle w:val="StyleBoldUnderline"/>
          <w:rFonts w:ascii="Times New Roman" w:hAnsi="Times New Roman"/>
        </w:rPr>
        <w:t xml:space="preserve"> </w:t>
      </w:r>
      <w:r w:rsidRPr="00B56632">
        <w:rPr>
          <w:rStyle w:val="StyleBoldUnderline"/>
          <w:rFonts w:ascii="Times New Roman" w:hAnsi="Times New Roman"/>
          <w:highlight w:val="cyan"/>
        </w:rPr>
        <w:t>is</w:t>
      </w:r>
      <w:r w:rsidRPr="00B56632">
        <w:rPr>
          <w:rStyle w:val="StyleBoldUnderline"/>
          <w:rFonts w:ascii="Times New Roman" w:hAnsi="Times New Roman"/>
        </w:rPr>
        <w:t xml:space="preserve"> Henri’s “</w:t>
      </w:r>
      <w:r w:rsidRPr="00B56632">
        <w:rPr>
          <w:rStyle w:val="StyleBoldUnderline"/>
          <w:rFonts w:ascii="Times New Roman" w:hAnsi="Times New Roman"/>
          <w:highlight w:val="cyan"/>
        </w:rPr>
        <w:t>property” and lacks sexual and overall autonomy.</w:t>
      </w:r>
      <w:r w:rsidRPr="00B56632">
        <w:rPr>
          <w:rStyle w:val="StyleBoldUnderline"/>
          <w:rFonts w:ascii="Times New Roman" w:hAnsi="Times New Roman"/>
        </w:rPr>
        <w:t xml:space="preserve"> </w:t>
      </w:r>
    </w:p>
    <w:p w14:paraId="4023E6E9" w14:textId="77777777" w:rsidR="00B56632" w:rsidRPr="00B56632" w:rsidRDefault="00B56632" w:rsidP="00B56632">
      <w:pPr>
        <w:rPr>
          <w:rFonts w:ascii="Times New Roman" w:hAnsi="Times New Roman"/>
        </w:rPr>
      </w:pPr>
    </w:p>
    <w:p w14:paraId="3C5E4752" w14:textId="77777777" w:rsidR="00B56632" w:rsidRPr="00B56632" w:rsidRDefault="00B56632" w:rsidP="00B56632">
      <w:pPr>
        <w:rPr>
          <w:rFonts w:ascii="Times New Roman" w:hAnsi="Times New Roman"/>
          <w:sz w:val="16"/>
        </w:rPr>
      </w:pPr>
    </w:p>
    <w:p w14:paraId="07E2E3FE"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The embargo disproportionately affects Afro-Cuban women – they must resort to working as sexual jockeys to make ends meet</w:t>
      </w:r>
    </w:p>
    <w:p w14:paraId="53019009" w14:textId="496767DA" w:rsidR="00B56632" w:rsidRPr="00B56632" w:rsidRDefault="00B56632" w:rsidP="00B56632">
      <w:pPr>
        <w:rPr>
          <w:rFonts w:ascii="Times New Roman" w:hAnsi="Times New Roman"/>
          <w:sz w:val="16"/>
        </w:rPr>
      </w:pPr>
      <w:r w:rsidRPr="00B56632">
        <w:rPr>
          <w:rStyle w:val="StyleStyleBold12pt"/>
          <w:rFonts w:ascii="Times New Roman" w:hAnsi="Times New Roman"/>
        </w:rPr>
        <w:t>Harrison, 10</w:t>
      </w:r>
      <w:r w:rsidRPr="00B56632">
        <w:rPr>
          <w:rFonts w:ascii="Times New Roman" w:hAnsi="Times New Roman"/>
          <w:sz w:val="16"/>
        </w:rPr>
        <w:t xml:space="preserve"> – [Faye V. has a PhD in Cultural Anthropology and is a Professor at the University of Florida “Souls: A Critical Journal of Black Politics, Culture, and Society, Global Apartheid, Foreign Policy, and Human Rights” 11/30/10 //NG]</w:t>
      </w:r>
    </w:p>
    <w:p w14:paraId="7DFF8487" w14:textId="77777777" w:rsidR="00B56632" w:rsidRPr="00B56632" w:rsidRDefault="00B56632" w:rsidP="00B56632">
      <w:pPr>
        <w:rPr>
          <w:rFonts w:ascii="Times New Roman" w:hAnsi="Times New Roman"/>
          <w:sz w:val="12"/>
          <w:szCs w:val="12"/>
        </w:rPr>
      </w:pPr>
      <w:r w:rsidRPr="00B56632">
        <w:rPr>
          <w:rFonts w:ascii="Times New Roman" w:hAnsi="Times New Roman"/>
          <w:sz w:val="12"/>
          <w:szCs w:val="12"/>
        </w:rPr>
        <w:t xml:space="preserve">Although structural adjustment is a specific policy of the IMF working in conjunction with the World Bank, USAID, and other institutions, the term also refers to a general¶ development orientation and policy climate driven by neoliberal assumptions about eco- </w:t>
      </w:r>
      <w:proofErr w:type="spellStart"/>
      <w:r w:rsidRPr="00B56632">
        <w:rPr>
          <w:rFonts w:ascii="Times New Roman" w:hAnsi="Times New Roman"/>
          <w:sz w:val="12"/>
          <w:szCs w:val="12"/>
        </w:rPr>
        <w:t>nomic</w:t>
      </w:r>
      <w:proofErr w:type="spellEnd"/>
      <w:r w:rsidRPr="00B56632">
        <w:rPr>
          <w:rFonts w:ascii="Times New Roman" w:hAnsi="Times New Roman"/>
          <w:sz w:val="12"/>
          <w:szCs w:val="12"/>
        </w:rPr>
        <w:t xml:space="preserve"> growth and change. In other words, structural adjustment can also serve as metonym for the restructuring and realignments that define present-day globalization.43 Hence, in the case of Cuba, although the IMF, World Bank, WTO, and USAID do not Although structural adjustment is a specific policy of the IMF working in conjunction with the World Bank, USAID, and other institutions, the term also refers to a general¶ development orientation and policy climate driven by neoliberal assumptions about eco- </w:t>
      </w:r>
      <w:proofErr w:type="spellStart"/>
      <w:r w:rsidRPr="00B56632">
        <w:rPr>
          <w:rFonts w:ascii="Times New Roman" w:hAnsi="Times New Roman"/>
          <w:sz w:val="12"/>
          <w:szCs w:val="12"/>
        </w:rPr>
        <w:t>nomic</w:t>
      </w:r>
      <w:proofErr w:type="spellEnd"/>
      <w:r w:rsidRPr="00B56632">
        <w:rPr>
          <w:rFonts w:ascii="Times New Roman" w:hAnsi="Times New Roman"/>
          <w:sz w:val="12"/>
          <w:szCs w:val="12"/>
        </w:rPr>
        <w:t xml:space="preserve"> growth and change. In other words, structural adjustment can also serve as metonym for the restructuring and realignments that define present-day globalization.43 Hence, in the case of Cuba, although the IMF, World Bank, WTO, and USAID do not¶</w:t>
      </w:r>
      <w:r w:rsidRPr="00B56632">
        <w:rPr>
          <w:rStyle w:val="StyleStyleBold12pt"/>
          <w:rFonts w:ascii="Times New Roman" w:hAnsi="Times New Roman"/>
          <w:sz w:val="12"/>
          <w:szCs w:val="12"/>
        </w:rPr>
        <w:t xml:space="preserve"> </w:t>
      </w:r>
      <w:r w:rsidRPr="00B56632">
        <w:rPr>
          <w:rFonts w:ascii="Times New Roman" w:hAnsi="Times New Roman"/>
          <w:sz w:val="12"/>
          <w:szCs w:val="12"/>
        </w:rPr>
        <w:t xml:space="preserve">directly intervene in </w:t>
      </w:r>
      <w:r w:rsidRPr="00B56632">
        <w:rPr>
          <w:rFonts w:ascii="Times New Roman" w:hAnsi="Times New Roman"/>
          <w:sz w:val="12"/>
          <w:szCs w:val="12"/>
          <w:u w:val="single"/>
        </w:rPr>
        <w:t>the Cuban economy</w:t>
      </w:r>
      <w:r w:rsidRPr="00B56632">
        <w:rPr>
          <w:rFonts w:ascii="Times New Roman" w:hAnsi="Times New Roman"/>
          <w:sz w:val="12"/>
          <w:szCs w:val="12"/>
        </w:rPr>
        <w:t>, neoliberal policies—the most coercive and punitive being</w:t>
      </w:r>
      <w:r w:rsidRPr="00B56632">
        <w:rPr>
          <w:rFonts w:ascii="Times New Roman" w:hAnsi="Times New Roman"/>
        </w:rPr>
        <w:t xml:space="preserve"> </w:t>
      </w:r>
      <w:r w:rsidRPr="00B56632">
        <w:rPr>
          <w:rFonts w:ascii="Times New Roman" w:hAnsi="Times New Roman"/>
          <w:b/>
          <w:highlight w:val="cyan"/>
          <w:u w:val="single"/>
        </w:rPr>
        <w:t>the U.S. embargo</w:t>
      </w:r>
      <w:r w:rsidRPr="00B56632">
        <w:rPr>
          <w:rFonts w:ascii="Times New Roman" w:hAnsi="Times New Roman"/>
        </w:rPr>
        <w:t xml:space="preserve">—have indeed </w:t>
      </w:r>
      <w:r w:rsidRPr="00B56632">
        <w:rPr>
          <w:rFonts w:ascii="Times New Roman" w:hAnsi="Times New Roman"/>
          <w:b/>
          <w:highlight w:val="cyan"/>
          <w:u w:val="single"/>
        </w:rPr>
        <w:t>reshaped the nation</w:t>
      </w:r>
      <w:r w:rsidRPr="00B56632">
        <w:rPr>
          <w:rFonts w:ascii="Times New Roman" w:hAnsi="Times New Roman"/>
        </w:rPr>
        <w:t xml:space="preserve"> </w:t>
      </w:r>
      <w:r w:rsidRPr="00B56632">
        <w:rPr>
          <w:rFonts w:ascii="Times New Roman" w:hAnsi="Times New Roman"/>
          <w:sz w:val="12"/>
          <w:szCs w:val="12"/>
          <w:u w:val="single"/>
        </w:rPr>
        <w:t>during</w:t>
      </w:r>
      <w:r w:rsidRPr="00B56632">
        <w:rPr>
          <w:rFonts w:ascii="Times New Roman" w:hAnsi="Times New Roman"/>
          <w:sz w:val="12"/>
          <w:szCs w:val="12"/>
        </w:rPr>
        <w:t xml:space="preserve"> its so-called Special Period since the end of USSR and Eastern bloc economic support, and they have undermined its revolutionary achievements in ensuring rights to employment, </w:t>
      </w:r>
      <w:proofErr w:type="spellStart"/>
      <w:r w:rsidRPr="00B56632">
        <w:rPr>
          <w:rFonts w:ascii="Times New Roman" w:hAnsi="Times New Roman"/>
          <w:sz w:val="12"/>
          <w:szCs w:val="12"/>
        </w:rPr>
        <w:t>educa</w:t>
      </w:r>
      <w:proofErr w:type="spellEnd"/>
      <w:r w:rsidRPr="00B56632">
        <w:rPr>
          <w:rFonts w:ascii="Times New Roman" w:hAnsi="Times New Roman"/>
          <w:sz w:val="12"/>
          <w:szCs w:val="12"/>
        </w:rPr>
        <w:t xml:space="preserve">- </w:t>
      </w:r>
      <w:proofErr w:type="spellStart"/>
      <w:r w:rsidRPr="00B56632">
        <w:rPr>
          <w:rFonts w:ascii="Times New Roman" w:hAnsi="Times New Roman"/>
          <w:sz w:val="12"/>
          <w:szCs w:val="12"/>
        </w:rPr>
        <w:t>tion</w:t>
      </w:r>
      <w:proofErr w:type="spellEnd"/>
      <w:r w:rsidRPr="00B56632">
        <w:rPr>
          <w:rFonts w:ascii="Times New Roman" w:hAnsi="Times New Roman"/>
          <w:sz w:val="12"/>
          <w:szCs w:val="12"/>
        </w:rPr>
        <w:t>, and health services. This has occurred even though, when the embargo began in the early 1960s, the politico-economic climate in the U.S. and the world was Keynesian rather than neoliberal. Nonetheless, for the past two decades, this punitive policy has been enforced within a politico-economic matrix of neoliberal globalization</w:t>
      </w:r>
      <w:proofErr w:type="gramStart"/>
      <w:r w:rsidRPr="00B56632">
        <w:rPr>
          <w:rFonts w:ascii="Times New Roman" w:hAnsi="Times New Roman"/>
          <w:sz w:val="12"/>
          <w:szCs w:val="12"/>
        </w:rPr>
        <w:t>.¶</w:t>
      </w:r>
      <w:proofErr w:type="gramEnd"/>
      <w:r w:rsidRPr="00B56632">
        <w:rPr>
          <w:rFonts w:ascii="Times New Roman" w:hAnsi="Times New Roman"/>
          <w:sz w:val="12"/>
          <w:szCs w:val="12"/>
        </w:rPr>
        <w:t xml:space="preserve"> In the wake of the disintegration of the USSR and the demise of the Eastern Bloc</w:t>
      </w:r>
      <w:r w:rsidRPr="00B56632">
        <w:rPr>
          <w:rFonts w:ascii="Times New Roman" w:hAnsi="Times New Roman"/>
        </w:rPr>
        <w:t xml:space="preserve">, </w:t>
      </w:r>
      <w:r w:rsidRPr="00B56632">
        <w:rPr>
          <w:rFonts w:ascii="Times New Roman" w:hAnsi="Times New Roman"/>
          <w:b/>
          <w:highlight w:val="cyan"/>
          <w:u w:val="single"/>
        </w:rPr>
        <w:t>the Cuban government undertook</w:t>
      </w:r>
      <w:r w:rsidRPr="00B56632">
        <w:rPr>
          <w:rFonts w:ascii="Times New Roman" w:hAnsi="Times New Roman"/>
          <w:b/>
          <w:u w:val="single"/>
        </w:rPr>
        <w:t xml:space="preserve"> </w:t>
      </w:r>
      <w:r w:rsidRPr="00B56632">
        <w:rPr>
          <w:rFonts w:ascii="Times New Roman" w:hAnsi="Times New Roman"/>
        </w:rPr>
        <w:t>an “</w:t>
      </w:r>
      <w:r w:rsidRPr="00B56632">
        <w:rPr>
          <w:rFonts w:ascii="Times New Roman" w:hAnsi="Times New Roman"/>
          <w:b/>
          <w:highlight w:val="cyan"/>
          <w:u w:val="single"/>
        </w:rPr>
        <w:t>internal readjustment</w:t>
      </w:r>
      <w:r w:rsidRPr="00B56632">
        <w:rPr>
          <w:rFonts w:ascii="Times New Roman" w:hAnsi="Times New Roman"/>
        </w:rPr>
        <w:t xml:space="preserve">” and “rationalization,” </w:t>
      </w:r>
      <w:r w:rsidRPr="00B56632">
        <w:rPr>
          <w:rFonts w:ascii="Times New Roman" w:hAnsi="Times New Roman"/>
          <w:b/>
          <w:highlight w:val="cyan"/>
          <w:u w:val="single"/>
        </w:rPr>
        <w:t xml:space="preserve">to </w:t>
      </w:r>
      <w:proofErr w:type="spellStart"/>
      <w:r w:rsidRPr="00B56632">
        <w:rPr>
          <w:rFonts w:ascii="Times New Roman" w:hAnsi="Times New Roman"/>
          <w:b/>
          <w:highlight w:val="cyan"/>
          <w:u w:val="single"/>
        </w:rPr>
        <w:t>sus</w:t>
      </w:r>
      <w:proofErr w:type="spellEnd"/>
      <w:r w:rsidRPr="00B56632">
        <w:rPr>
          <w:rFonts w:ascii="Times New Roman" w:hAnsi="Times New Roman"/>
          <w:b/>
          <w:highlight w:val="cyan"/>
          <w:u w:val="single"/>
        </w:rPr>
        <w:t xml:space="preserve">- </w:t>
      </w:r>
      <w:proofErr w:type="spellStart"/>
      <w:r w:rsidRPr="00B56632">
        <w:rPr>
          <w:rFonts w:ascii="Times New Roman" w:hAnsi="Times New Roman"/>
          <w:b/>
          <w:highlight w:val="cyan"/>
          <w:u w:val="single"/>
        </w:rPr>
        <w:t>tain</w:t>
      </w:r>
      <w:proofErr w:type="spellEnd"/>
      <w:r w:rsidRPr="00B56632">
        <w:rPr>
          <w:rFonts w:ascii="Times New Roman" w:hAnsi="Times New Roman"/>
          <w:b/>
          <w:highlight w:val="cyan"/>
          <w:u w:val="single"/>
        </w:rPr>
        <w:t xml:space="preserve"> its economy and meet basic subsistence needs.</w:t>
      </w:r>
      <w:r w:rsidRPr="00B56632">
        <w:rPr>
          <w:rFonts w:ascii="Times New Roman" w:hAnsi="Times New Roman"/>
        </w:rPr>
        <w:t xml:space="preserve"> </w:t>
      </w:r>
      <w:r w:rsidRPr="00B56632">
        <w:rPr>
          <w:rFonts w:ascii="Times New Roman" w:hAnsi="Times New Roman"/>
          <w:sz w:val="12"/>
          <w:szCs w:val="12"/>
        </w:rPr>
        <w:t xml:space="preserve">These changes allowed for greater economic diversification, a partial process of privatization, foreign investment, and “dollarization.”44 The effects of these drastic changes—Cuba’s own structural adjust- </w:t>
      </w:r>
      <w:proofErr w:type="spellStart"/>
      <w:r w:rsidRPr="00B56632">
        <w:rPr>
          <w:rFonts w:ascii="Times New Roman" w:hAnsi="Times New Roman"/>
          <w:sz w:val="12"/>
          <w:szCs w:val="12"/>
        </w:rPr>
        <w:t>ment</w:t>
      </w:r>
      <w:proofErr w:type="spellEnd"/>
      <w:r w:rsidRPr="00B56632">
        <w:rPr>
          <w:rFonts w:ascii="Times New Roman" w:hAnsi="Times New Roman"/>
          <w:sz w:val="12"/>
          <w:szCs w:val="12"/>
        </w:rPr>
        <w:t xml:space="preserve">—on everyday life have been considerable. Cuba’s status as a socialist sanctuary is being destabilized under dollarization and the conditions of economic austerity that led to it. Social inequalities are re-emerging and becoming conspicuous, and crime is becoming a problem. A red flag signaling the </w:t>
      </w:r>
      <w:proofErr w:type="spellStart"/>
      <w:r w:rsidRPr="00B56632">
        <w:rPr>
          <w:rFonts w:ascii="Times New Roman" w:hAnsi="Times New Roman"/>
          <w:sz w:val="12"/>
          <w:szCs w:val="12"/>
        </w:rPr>
        <w:t>chang</w:t>
      </w:r>
      <w:proofErr w:type="spellEnd"/>
      <w:r w:rsidRPr="00B56632">
        <w:rPr>
          <w:rFonts w:ascii="Times New Roman" w:hAnsi="Times New Roman"/>
          <w:sz w:val="12"/>
          <w:szCs w:val="12"/>
        </w:rPr>
        <w:t xml:space="preserve">- </w:t>
      </w:r>
      <w:proofErr w:type="spellStart"/>
      <w:r w:rsidRPr="00B56632">
        <w:rPr>
          <w:rFonts w:ascii="Times New Roman" w:hAnsi="Times New Roman"/>
          <w:sz w:val="12"/>
          <w:szCs w:val="12"/>
        </w:rPr>
        <w:t>ing</w:t>
      </w:r>
      <w:proofErr w:type="spellEnd"/>
      <w:r w:rsidRPr="00B56632">
        <w:rPr>
          <w:rFonts w:ascii="Times New Roman" w:hAnsi="Times New Roman"/>
          <w:sz w:val="12"/>
          <w:szCs w:val="12"/>
        </w:rPr>
        <w:t xml:space="preserve"> times can perhaps be found in a troubling December 2001 incident in which five members of a family, including an eight-year-old child and a couple visiting from Florida, were murdered in a robbery in Matanzas Province. This heinous incident was unusual in that murders are extremely rare in Cuba and mass murders “are unheard of.”45</w:t>
      </w:r>
      <w:r w:rsidRPr="00B56632">
        <w:rPr>
          <w:rFonts w:ascii="Times New Roman" w:hAnsi="Times New Roman"/>
        </w:rPr>
        <w:t xml:space="preserve"> </w:t>
      </w:r>
      <w:r w:rsidRPr="00B56632">
        <w:rPr>
          <w:rFonts w:ascii="Times New Roman" w:hAnsi="Times New Roman"/>
          <w:b/>
          <w:highlight w:val="cyan"/>
          <w:u w:val="single"/>
        </w:rPr>
        <w:t xml:space="preserve">The eco- </w:t>
      </w:r>
      <w:proofErr w:type="spellStart"/>
      <w:r w:rsidRPr="00B56632">
        <w:rPr>
          <w:rFonts w:ascii="Times New Roman" w:hAnsi="Times New Roman"/>
          <w:b/>
          <w:highlight w:val="cyan"/>
          <w:u w:val="single"/>
        </w:rPr>
        <w:t>nomic</w:t>
      </w:r>
      <w:proofErr w:type="spellEnd"/>
      <w:r w:rsidRPr="00B56632">
        <w:rPr>
          <w:rFonts w:ascii="Times New Roman" w:hAnsi="Times New Roman"/>
          <w:b/>
          <w:highlight w:val="cyan"/>
          <w:u w:val="single"/>
        </w:rPr>
        <w:t xml:space="preserve"> crisis</w:t>
      </w:r>
      <w:r w:rsidRPr="00B56632">
        <w:rPr>
          <w:rFonts w:ascii="Times New Roman" w:hAnsi="Times New Roman"/>
        </w:rPr>
        <w:t xml:space="preserve"> that has </w:t>
      </w:r>
      <w:r w:rsidRPr="00B56632">
        <w:rPr>
          <w:rFonts w:ascii="Times New Roman" w:hAnsi="Times New Roman"/>
          <w:b/>
          <w:highlight w:val="cyan"/>
          <w:u w:val="single"/>
        </w:rPr>
        <w:t>brought</w:t>
      </w:r>
      <w:r w:rsidRPr="00B56632">
        <w:rPr>
          <w:rFonts w:ascii="Times New Roman" w:hAnsi="Times New Roman"/>
          <w:b/>
          <w:u w:val="single"/>
        </w:rPr>
        <w:t xml:space="preserve"> </w:t>
      </w:r>
      <w:r w:rsidRPr="00B56632">
        <w:rPr>
          <w:rFonts w:ascii="Times New Roman" w:hAnsi="Times New Roman"/>
        </w:rPr>
        <w:t xml:space="preserve">about this unprecedented crime wave has caused </w:t>
      </w:r>
      <w:r w:rsidRPr="00B56632">
        <w:rPr>
          <w:rFonts w:ascii="Times New Roman" w:hAnsi="Times New Roman"/>
          <w:b/>
          <w:highlight w:val="cyan"/>
          <w:u w:val="single"/>
        </w:rPr>
        <w:t>escalating unemployment</w:t>
      </w:r>
      <w:r w:rsidRPr="00B56632">
        <w:rPr>
          <w:rFonts w:ascii="Times New Roman" w:hAnsi="Times New Roman"/>
        </w:rPr>
        <w:t xml:space="preserve"> and has reduced safety net provisions—</w:t>
      </w:r>
      <w:r w:rsidRPr="00B56632">
        <w:rPr>
          <w:rFonts w:ascii="Times New Roman" w:hAnsi="Times New Roman"/>
          <w:u w:val="single"/>
        </w:rPr>
        <w:t>trends that have</w:t>
      </w:r>
      <w:r w:rsidRPr="00B56632">
        <w:rPr>
          <w:rFonts w:ascii="Times New Roman" w:hAnsi="Times New Roman"/>
          <w:b/>
          <w:u w:val="single"/>
        </w:rPr>
        <w:t xml:space="preserve"> </w:t>
      </w:r>
      <w:r w:rsidRPr="00B56632">
        <w:rPr>
          <w:rFonts w:ascii="Times New Roman" w:hAnsi="Times New Roman"/>
          <w:b/>
          <w:highlight w:val="cyan"/>
          <w:u w:val="single"/>
        </w:rPr>
        <w:t>impacted</w:t>
      </w:r>
      <w:r w:rsidRPr="00B56632">
        <w:rPr>
          <w:rFonts w:ascii="Times New Roman" w:hAnsi="Times New Roman"/>
        </w:rPr>
        <w:t xml:space="preserve"> </w:t>
      </w:r>
      <w:proofErr w:type="spellStart"/>
      <w:r w:rsidRPr="00B56632">
        <w:rPr>
          <w:rFonts w:ascii="Times New Roman" w:hAnsi="Times New Roman"/>
        </w:rPr>
        <w:t>Afri</w:t>
      </w:r>
      <w:proofErr w:type="spellEnd"/>
      <w:r w:rsidRPr="00B56632">
        <w:rPr>
          <w:rFonts w:ascii="Times New Roman" w:hAnsi="Times New Roman"/>
        </w:rPr>
        <w:t xml:space="preserve">- can-descended Cubans, and </w:t>
      </w:r>
      <w:r w:rsidRPr="00B56632">
        <w:rPr>
          <w:rFonts w:ascii="Times New Roman" w:hAnsi="Times New Roman"/>
          <w:b/>
          <w:highlight w:val="cyan"/>
          <w:u w:val="single"/>
        </w:rPr>
        <w:t xml:space="preserve">Afro-Cuban women </w:t>
      </w:r>
      <w:r w:rsidRPr="00B56632">
        <w:rPr>
          <w:rFonts w:ascii="Times New Roman" w:hAnsi="Times New Roman"/>
          <w:u w:val="single"/>
        </w:rPr>
        <w:t xml:space="preserve">in particular, </w:t>
      </w:r>
      <w:r w:rsidRPr="00B56632">
        <w:rPr>
          <w:rFonts w:ascii="Times New Roman" w:hAnsi="Times New Roman"/>
          <w:b/>
          <w:highlight w:val="cyan"/>
          <w:u w:val="single"/>
        </w:rPr>
        <w:t>more than any other</w:t>
      </w:r>
      <w:r w:rsidRPr="00B56632">
        <w:rPr>
          <w:rFonts w:ascii="Times New Roman" w:hAnsi="Times New Roman"/>
        </w:rPr>
        <w:t xml:space="preserve"> </w:t>
      </w:r>
      <w:proofErr w:type="spellStart"/>
      <w:r w:rsidRPr="00B56632">
        <w:rPr>
          <w:rFonts w:ascii="Times New Roman" w:hAnsi="Times New Roman"/>
        </w:rPr>
        <w:t>seg</w:t>
      </w:r>
      <w:proofErr w:type="spellEnd"/>
      <w:r w:rsidRPr="00B56632">
        <w:rPr>
          <w:rFonts w:ascii="Times New Roman" w:hAnsi="Times New Roman"/>
        </w:rPr>
        <w:t xml:space="preserve">- </w:t>
      </w:r>
      <w:proofErr w:type="spellStart"/>
      <w:r w:rsidRPr="00B56632">
        <w:rPr>
          <w:rFonts w:ascii="Times New Roman" w:hAnsi="Times New Roman"/>
        </w:rPr>
        <w:t>ment</w:t>
      </w:r>
      <w:proofErr w:type="spellEnd"/>
      <w:r w:rsidRPr="00B56632">
        <w:rPr>
          <w:rFonts w:ascii="Times New Roman" w:hAnsi="Times New Roman"/>
        </w:rPr>
        <w:t xml:space="preserve"> </w:t>
      </w:r>
      <w:r w:rsidRPr="00B56632">
        <w:rPr>
          <w:rFonts w:ascii="Times New Roman" w:hAnsi="Times New Roman"/>
          <w:b/>
          <w:highlight w:val="cyan"/>
          <w:u w:val="single"/>
        </w:rPr>
        <w:t>of the population</w:t>
      </w:r>
      <w:r w:rsidRPr="00B56632">
        <w:rPr>
          <w:rFonts w:ascii="Times New Roman" w:hAnsi="Times New Roman"/>
        </w:rPr>
        <w:t xml:space="preserve">. </w:t>
      </w:r>
      <w:r w:rsidRPr="00B56632">
        <w:rPr>
          <w:rFonts w:ascii="Times New Roman" w:hAnsi="Times New Roman"/>
          <w:b/>
          <w:highlight w:val="cyan"/>
          <w:u w:val="single"/>
        </w:rPr>
        <w:t>With less access to</w:t>
      </w:r>
      <w:r w:rsidRPr="00B56632">
        <w:rPr>
          <w:rFonts w:ascii="Times New Roman" w:hAnsi="Times New Roman"/>
        </w:rPr>
        <w:t xml:space="preserve"> kin-mediated </w:t>
      </w:r>
      <w:r w:rsidRPr="00B56632">
        <w:rPr>
          <w:rFonts w:ascii="Times New Roman" w:hAnsi="Times New Roman"/>
          <w:b/>
          <w:highlight w:val="cyan"/>
          <w:u w:val="single"/>
        </w:rPr>
        <w:t>remittances</w:t>
      </w:r>
      <w:r w:rsidRPr="00B56632">
        <w:rPr>
          <w:rFonts w:ascii="Times New Roman" w:hAnsi="Times New Roman"/>
        </w:rPr>
        <w:t xml:space="preserve"> from the </w:t>
      </w:r>
      <w:proofErr w:type="spellStart"/>
      <w:r w:rsidRPr="00B56632">
        <w:rPr>
          <w:rFonts w:ascii="Times New Roman" w:hAnsi="Times New Roman"/>
        </w:rPr>
        <w:t>dispro</w:t>
      </w:r>
      <w:proofErr w:type="spellEnd"/>
      <w:r w:rsidRPr="00B56632">
        <w:rPr>
          <w:rFonts w:ascii="Times New Roman" w:hAnsi="Times New Roman"/>
        </w:rPr>
        <w:t xml:space="preserve">- </w:t>
      </w:r>
      <w:proofErr w:type="spellStart"/>
      <w:r w:rsidRPr="00B56632">
        <w:rPr>
          <w:rFonts w:ascii="Times New Roman" w:hAnsi="Times New Roman"/>
        </w:rPr>
        <w:t>portionately</w:t>
      </w:r>
      <w:proofErr w:type="spellEnd"/>
      <w:r w:rsidRPr="00B56632">
        <w:rPr>
          <w:rFonts w:ascii="Times New Roman" w:hAnsi="Times New Roman"/>
        </w:rPr>
        <w:t xml:space="preserve"> white </w:t>
      </w:r>
      <w:proofErr w:type="spellStart"/>
      <w:r w:rsidRPr="00B56632">
        <w:rPr>
          <w:rFonts w:ascii="Times New Roman" w:hAnsi="Times New Roman"/>
        </w:rPr>
        <w:t>emigre</w:t>
      </w:r>
      <w:proofErr w:type="spellEnd"/>
      <w:r w:rsidRPr="00B56632">
        <w:rPr>
          <w:rFonts w:ascii="Times New Roman" w:hAnsi="Times New Roman"/>
        </w:rPr>
        <w:t>́ communities overseas</w:t>
      </w:r>
      <w:r w:rsidRPr="00B56632">
        <w:rPr>
          <w:rFonts w:ascii="Times New Roman" w:hAnsi="Times New Roman"/>
          <w:b/>
          <w:highlight w:val="cyan"/>
          <w:u w:val="single"/>
        </w:rPr>
        <w:t>, there is more pressure on Afro-Cuban women,</w:t>
      </w:r>
      <w:r w:rsidRPr="00B56632">
        <w:rPr>
          <w:rFonts w:ascii="Times New Roman" w:hAnsi="Times New Roman"/>
        </w:rPr>
        <w:t xml:space="preserve"> who are more likely than white Cubans to live in female-headed households, </w:t>
      </w:r>
      <w:r w:rsidRPr="00B56632">
        <w:rPr>
          <w:rFonts w:ascii="Times New Roman" w:hAnsi="Times New Roman"/>
          <w:b/>
          <w:highlight w:val="cyan"/>
          <w:u w:val="single"/>
        </w:rPr>
        <w:t>to</w:t>
      </w:r>
      <w:r w:rsidRPr="00B56632">
        <w:rPr>
          <w:rFonts w:ascii="Times New Roman" w:hAnsi="Times New Roman"/>
        </w:rPr>
        <w:t xml:space="preserve"> stand in long lines for rations, stretch the devalued peso, and </w:t>
      </w:r>
      <w:r w:rsidRPr="00B56632">
        <w:rPr>
          <w:rFonts w:ascii="Times New Roman" w:hAnsi="Times New Roman"/>
          <w:b/>
          <w:highlight w:val="cyan"/>
          <w:u w:val="single"/>
        </w:rPr>
        <w:t>make ends meet by any means necessary</w:t>
      </w:r>
      <w:r w:rsidRPr="00B56632">
        <w:rPr>
          <w:rFonts w:ascii="Times New Roman" w:hAnsi="Times New Roman"/>
        </w:rPr>
        <w:t>.</w:t>
      </w:r>
      <w:r w:rsidRPr="00B56632">
        <w:rPr>
          <w:rFonts w:ascii="Times New Roman" w:hAnsi="Times New Roman"/>
          <w:b/>
          <w:highlight w:val="cyan"/>
          <w:u w:val="single"/>
        </w:rPr>
        <w:t>46 Any means necessary</w:t>
      </w:r>
      <w:r w:rsidRPr="00B56632">
        <w:rPr>
          <w:rFonts w:ascii="Times New Roman" w:hAnsi="Times New Roman"/>
          <w:b/>
          <w:u w:val="single"/>
        </w:rPr>
        <w:t xml:space="preserve"> </w:t>
      </w:r>
      <w:r w:rsidRPr="00B56632">
        <w:rPr>
          <w:rFonts w:ascii="Times New Roman" w:hAnsi="Times New Roman"/>
        </w:rPr>
        <w:t xml:space="preserve">has come </w:t>
      </w:r>
      <w:r w:rsidRPr="00B56632">
        <w:rPr>
          <w:rFonts w:ascii="Times New Roman" w:hAnsi="Times New Roman"/>
          <w:u w:val="single"/>
        </w:rPr>
        <w:t>to</w:t>
      </w:r>
      <w:r w:rsidRPr="00B56632">
        <w:rPr>
          <w:rFonts w:ascii="Times New Roman" w:hAnsi="Times New Roman"/>
        </w:rPr>
        <w:t xml:space="preserve"> </w:t>
      </w:r>
      <w:r w:rsidRPr="00B56632">
        <w:rPr>
          <w:rFonts w:ascii="Times New Roman" w:hAnsi="Times New Roman"/>
          <w:b/>
          <w:highlight w:val="cyan"/>
          <w:u w:val="single"/>
        </w:rPr>
        <w:t>include</w:t>
      </w:r>
      <w:r w:rsidRPr="00B56632">
        <w:rPr>
          <w:rFonts w:ascii="Times New Roman" w:hAnsi="Times New Roman"/>
        </w:rPr>
        <w:t xml:space="preserve"> doing own-account work— </w:t>
      </w:r>
      <w:proofErr w:type="spellStart"/>
      <w:r w:rsidRPr="00B56632">
        <w:rPr>
          <w:rFonts w:ascii="Times New Roman" w:hAnsi="Times New Roman"/>
        </w:rPr>
        <w:t>trabajo</w:t>
      </w:r>
      <w:proofErr w:type="spellEnd"/>
      <w:r w:rsidRPr="00B56632">
        <w:rPr>
          <w:rFonts w:ascii="Times New Roman" w:hAnsi="Times New Roman"/>
        </w:rPr>
        <w:t xml:space="preserve"> </w:t>
      </w:r>
      <w:proofErr w:type="spellStart"/>
      <w:r w:rsidRPr="00B56632">
        <w:rPr>
          <w:rFonts w:ascii="Times New Roman" w:hAnsi="Times New Roman"/>
        </w:rPr>
        <w:t>por</w:t>
      </w:r>
      <w:proofErr w:type="spellEnd"/>
      <w:r w:rsidRPr="00B56632">
        <w:rPr>
          <w:rFonts w:ascii="Times New Roman" w:hAnsi="Times New Roman"/>
        </w:rPr>
        <w:t xml:space="preserve"> </w:t>
      </w:r>
      <w:proofErr w:type="spellStart"/>
      <w:r w:rsidRPr="00B56632">
        <w:rPr>
          <w:rFonts w:ascii="Times New Roman" w:hAnsi="Times New Roman"/>
        </w:rPr>
        <w:t>cuenta</w:t>
      </w:r>
      <w:proofErr w:type="spellEnd"/>
      <w:r w:rsidRPr="00B56632">
        <w:rPr>
          <w:rFonts w:ascii="Times New Roman" w:hAnsi="Times New Roman"/>
        </w:rPr>
        <w:t xml:space="preserve"> </w:t>
      </w:r>
      <w:proofErr w:type="spellStart"/>
      <w:r w:rsidRPr="00B56632">
        <w:rPr>
          <w:rFonts w:ascii="Times New Roman" w:hAnsi="Times New Roman"/>
        </w:rPr>
        <w:t>propia</w:t>
      </w:r>
      <w:proofErr w:type="spellEnd"/>
      <w:r w:rsidRPr="00B56632">
        <w:rPr>
          <w:rFonts w:ascii="Times New Roman" w:hAnsi="Times New Roman"/>
        </w:rPr>
        <w:t xml:space="preserve">—in the underground economy aligned with the growing tour- </w:t>
      </w:r>
      <w:proofErr w:type="spellStart"/>
      <w:r w:rsidRPr="00B56632">
        <w:rPr>
          <w:rFonts w:ascii="Times New Roman" w:hAnsi="Times New Roman"/>
        </w:rPr>
        <w:t>ist</w:t>
      </w:r>
      <w:proofErr w:type="spellEnd"/>
      <w:r w:rsidRPr="00B56632">
        <w:rPr>
          <w:rFonts w:ascii="Times New Roman" w:hAnsi="Times New Roman"/>
        </w:rPr>
        <w:t xml:space="preserve"> sector. For younger women, particularly those who fit the culturally constructed </w:t>
      </w:r>
      <w:proofErr w:type="spellStart"/>
      <w:r w:rsidRPr="00B56632">
        <w:rPr>
          <w:rFonts w:ascii="Times New Roman" w:hAnsi="Times New Roman"/>
        </w:rPr>
        <w:t>ste</w:t>
      </w:r>
      <w:proofErr w:type="spellEnd"/>
      <w:r w:rsidRPr="00B56632">
        <w:rPr>
          <w:rFonts w:ascii="Times New Roman" w:hAnsi="Times New Roman"/>
        </w:rPr>
        <w:t xml:space="preserve">- </w:t>
      </w:r>
      <w:proofErr w:type="spellStart"/>
      <w:r w:rsidRPr="00B56632">
        <w:rPr>
          <w:rFonts w:ascii="Times New Roman" w:hAnsi="Times New Roman"/>
        </w:rPr>
        <w:t>reotype</w:t>
      </w:r>
      <w:proofErr w:type="spellEnd"/>
      <w:r w:rsidRPr="00B56632">
        <w:rPr>
          <w:rFonts w:ascii="Times New Roman" w:hAnsi="Times New Roman"/>
        </w:rPr>
        <w:t xml:space="preserve"> of la </w:t>
      </w:r>
      <w:proofErr w:type="spellStart"/>
      <w:r w:rsidRPr="00B56632">
        <w:rPr>
          <w:rFonts w:ascii="Times New Roman" w:hAnsi="Times New Roman"/>
        </w:rPr>
        <w:t>mulata</w:t>
      </w:r>
      <w:proofErr w:type="spellEnd"/>
      <w:r w:rsidRPr="00B56632">
        <w:rPr>
          <w:rFonts w:ascii="Times New Roman" w:hAnsi="Times New Roman"/>
        </w:rPr>
        <w:t xml:space="preserve">, this is increasingly </w:t>
      </w:r>
      <w:r w:rsidRPr="00B56632">
        <w:rPr>
          <w:rFonts w:ascii="Times New Roman" w:hAnsi="Times New Roman"/>
          <w:u w:val="single"/>
        </w:rPr>
        <w:t>being</w:t>
      </w:r>
      <w:r w:rsidRPr="00B56632">
        <w:rPr>
          <w:rFonts w:ascii="Times New Roman" w:hAnsi="Times New Roman"/>
        </w:rPr>
        <w:t xml:space="preserve"> translated into </w:t>
      </w:r>
      <w:r w:rsidRPr="00B56632">
        <w:rPr>
          <w:rFonts w:ascii="Times New Roman" w:hAnsi="Times New Roman"/>
          <w:b/>
          <w:highlight w:val="cyan"/>
          <w:u w:val="single"/>
        </w:rPr>
        <w:t>working as</w:t>
      </w:r>
      <w:r w:rsidRPr="00B56632">
        <w:rPr>
          <w:rFonts w:ascii="Times New Roman" w:hAnsi="Times New Roman"/>
        </w:rPr>
        <w:t xml:space="preserve"> </w:t>
      </w:r>
      <w:proofErr w:type="spellStart"/>
      <w:r w:rsidRPr="00B56632">
        <w:rPr>
          <w:rFonts w:ascii="Times New Roman" w:hAnsi="Times New Roman"/>
        </w:rPr>
        <w:t>jineteras</w:t>
      </w:r>
      <w:proofErr w:type="spellEnd"/>
      <w:r w:rsidRPr="00B56632">
        <w:rPr>
          <w:rFonts w:ascii="Times New Roman" w:hAnsi="Times New Roman"/>
        </w:rPr>
        <w:t xml:space="preserve"> (</w:t>
      </w:r>
      <w:r w:rsidRPr="00B56632">
        <w:rPr>
          <w:rFonts w:ascii="Times New Roman" w:hAnsi="Times New Roman"/>
          <w:b/>
          <w:highlight w:val="cyan"/>
          <w:u w:val="single"/>
        </w:rPr>
        <w:t>sexual jockeys</w:t>
      </w:r>
      <w:r w:rsidRPr="00B56632">
        <w:rPr>
          <w:rFonts w:ascii="Times New Roman" w:hAnsi="Times New Roman"/>
        </w:rPr>
        <w:t xml:space="preserve">). </w:t>
      </w:r>
      <w:r w:rsidRPr="00B56632">
        <w:rPr>
          <w:rFonts w:ascii="Times New Roman" w:hAnsi="Times New Roman"/>
          <w:b/>
          <w:u w:val="single"/>
        </w:rPr>
        <w:t>This line of work reflects Cuba’s historical race, gender, and class bound- aries.4</w:t>
      </w:r>
      <w:r w:rsidRPr="00B56632">
        <w:rPr>
          <w:rFonts w:ascii="Times New Roman" w:hAnsi="Times New Roman"/>
        </w:rPr>
        <w:t xml:space="preserve">7 </w:t>
      </w:r>
      <w:r w:rsidRPr="00B56632">
        <w:rPr>
          <w:rFonts w:ascii="Times New Roman" w:hAnsi="Times New Roman"/>
          <w:sz w:val="12"/>
          <w:szCs w:val="12"/>
        </w:rPr>
        <w:t xml:space="preserve">Desperate to lure foreigners to the country’s beaches and hotel resorts, the Cuban government itself has resorted to manipulating pre-revolutionary racial </w:t>
      </w:r>
      <w:proofErr w:type="spellStart"/>
      <w:r w:rsidRPr="00B56632">
        <w:rPr>
          <w:rFonts w:ascii="Times New Roman" w:hAnsi="Times New Roman"/>
          <w:sz w:val="12"/>
          <w:szCs w:val="12"/>
        </w:rPr>
        <w:t>clichés</w:t>
      </w:r>
      <w:proofErr w:type="spellEnd"/>
      <w:r w:rsidRPr="00B56632">
        <w:rPr>
          <w:rFonts w:ascii="Times New Roman" w:hAnsi="Times New Roman"/>
          <w:sz w:val="12"/>
          <w:szCs w:val="12"/>
        </w:rPr>
        <w:t xml:space="preserve"> by “show- casing ‘traditional’ Afro-Cuban religious rituals and art, ‘traditional’ Afro-Cuban mu- sic, and Afro-Cuban women,” who are foregrounded as performers in these </w:t>
      </w:r>
      <w:proofErr w:type="spellStart"/>
      <w:r w:rsidRPr="00B56632">
        <w:rPr>
          <w:rFonts w:ascii="Times New Roman" w:hAnsi="Times New Roman"/>
          <w:sz w:val="12"/>
          <w:szCs w:val="12"/>
        </w:rPr>
        <w:t>commodified</w:t>
      </w:r>
      <w:proofErr w:type="spellEnd"/>
      <w:r w:rsidRPr="00B56632">
        <w:rPr>
          <w:rFonts w:ascii="Times New Roman" w:hAnsi="Times New Roman"/>
          <w:sz w:val="12"/>
          <w:szCs w:val="12"/>
        </w:rPr>
        <w:t xml:space="preserve"> contexts.”48¶ The sexual </w:t>
      </w:r>
      <w:proofErr w:type="spellStart"/>
      <w:r w:rsidRPr="00B56632">
        <w:rPr>
          <w:rFonts w:ascii="Times New Roman" w:hAnsi="Times New Roman"/>
          <w:sz w:val="12"/>
          <w:szCs w:val="12"/>
        </w:rPr>
        <w:t>exoticization</w:t>
      </w:r>
      <w:proofErr w:type="spellEnd"/>
      <w:r w:rsidRPr="00B56632">
        <w:rPr>
          <w:rFonts w:ascii="Times New Roman" w:hAnsi="Times New Roman"/>
          <w:sz w:val="12"/>
          <w:szCs w:val="12"/>
        </w:rPr>
        <w:t xml:space="preserve"> of African-descended women has a long history in Cuba as well as throughout the African diaspora and the West, where variations on the theme of Black </w:t>
      </w:r>
      <w:proofErr w:type="spellStart"/>
      <w:r w:rsidRPr="00B56632">
        <w:rPr>
          <w:rFonts w:ascii="Times New Roman" w:hAnsi="Times New Roman"/>
          <w:sz w:val="12"/>
          <w:szCs w:val="12"/>
        </w:rPr>
        <w:t>hypersexuality</w:t>
      </w:r>
      <w:proofErr w:type="spellEnd"/>
      <w:r w:rsidRPr="00B56632">
        <w:rPr>
          <w:rFonts w:ascii="Times New Roman" w:hAnsi="Times New Roman"/>
          <w:sz w:val="12"/>
          <w:szCs w:val="12"/>
        </w:rPr>
        <w:t xml:space="preserve"> are rampant as either a positively valued essentialism or a fertility- or health- related social problem. Nadine Fernandez questions the assumption that Black and mulatto women predominate in Cuba’s sex tourism by highlighting the role of a racially biased gaze in attributing Afro-Cuban women’s interactions with male tourists to prostitution while perceiving white women’s interactions in terms of alternative inter- </w:t>
      </w:r>
      <w:proofErr w:type="spellStart"/>
      <w:r w:rsidRPr="00B56632">
        <w:rPr>
          <w:rFonts w:ascii="Times New Roman" w:hAnsi="Times New Roman"/>
          <w:sz w:val="12"/>
          <w:szCs w:val="12"/>
        </w:rPr>
        <w:t>pretations</w:t>
      </w:r>
      <w:proofErr w:type="spellEnd"/>
      <w:r w:rsidRPr="00B56632">
        <w:rPr>
          <w:rFonts w:ascii="Times New Roman" w:hAnsi="Times New Roman"/>
          <w:sz w:val="12"/>
          <w:szCs w:val="12"/>
        </w:rPr>
        <w:t xml:space="preserve">, including that of “romance.” Because of their greater access to dollars and to jobs in the tourist sector, white women are more likely to have privileged access to tourists in restricted venues (shops, restaurants, and nightclubs) where Afro-Cubans are </w:t>
      </w:r>
      <w:proofErr w:type="spellStart"/>
      <w:r w:rsidRPr="00B56632">
        <w:rPr>
          <w:rFonts w:ascii="Times New Roman" w:hAnsi="Times New Roman"/>
          <w:sz w:val="12"/>
          <w:szCs w:val="12"/>
        </w:rPr>
        <w:t>ot</w:t>
      </w:r>
      <w:proofErr w:type="spellEnd"/>
      <w:r w:rsidRPr="00B56632">
        <w:rPr>
          <w:rFonts w:ascii="Times New Roman" w:hAnsi="Times New Roman"/>
          <w:sz w:val="12"/>
          <w:szCs w:val="12"/>
        </w:rPr>
        <w:t xml:space="preserve"> generally permitted to enter. Consequently, Afro-Cubans interact with tourists “out- side tourist installations, making their meetings much more visible and scrutinized by the public eye.”49 In the context of Cuba’s current crisis</w:t>
      </w:r>
      <w:r w:rsidRPr="00B56632">
        <w:rPr>
          <w:rFonts w:ascii="Times New Roman" w:hAnsi="Times New Roman"/>
        </w:rPr>
        <w:t xml:space="preserve">, </w:t>
      </w:r>
      <w:r w:rsidRPr="00B56632">
        <w:rPr>
          <w:rFonts w:ascii="Times New Roman" w:hAnsi="Times New Roman"/>
          <w:b/>
          <w:u w:val="single"/>
        </w:rPr>
        <w:t xml:space="preserve">traditional racial narratives of gender, race, and sexuality are being reasserted and rewritten to fit with recent </w:t>
      </w:r>
      <w:proofErr w:type="spellStart"/>
      <w:r w:rsidRPr="00B56632">
        <w:rPr>
          <w:rFonts w:ascii="Times New Roman" w:hAnsi="Times New Roman"/>
          <w:b/>
          <w:u w:val="single"/>
        </w:rPr>
        <w:t>restruc</w:t>
      </w:r>
      <w:proofErr w:type="spellEnd"/>
      <w:r w:rsidRPr="00B56632">
        <w:rPr>
          <w:rFonts w:ascii="Times New Roman" w:hAnsi="Times New Roman"/>
          <w:b/>
          <w:u w:val="single"/>
        </w:rPr>
        <w:t>- turing</w:t>
      </w:r>
      <w:r w:rsidRPr="00B56632">
        <w:rPr>
          <w:rFonts w:ascii="Times New Roman" w:hAnsi="Times New Roman"/>
        </w:rPr>
        <w:t>.50</w:t>
      </w:r>
      <w:r w:rsidRPr="00B56632">
        <w:rPr>
          <w:rFonts w:ascii="Times New Roman" w:hAnsi="Times New Roman"/>
          <w:sz w:val="12"/>
        </w:rPr>
        <w:t xml:space="preserve">¶ </w:t>
      </w:r>
      <w:r w:rsidRPr="00B56632">
        <w:rPr>
          <w:rFonts w:ascii="Times New Roman" w:hAnsi="Times New Roman"/>
          <w:b/>
          <w:highlight w:val="cyan"/>
          <w:u w:val="single"/>
        </w:rPr>
        <w:t>The U.S. embargo</w:t>
      </w:r>
      <w:r w:rsidRPr="00B56632">
        <w:rPr>
          <w:rFonts w:ascii="Times New Roman" w:hAnsi="Times New Roman"/>
        </w:rPr>
        <w:t xml:space="preserve"> </w:t>
      </w:r>
      <w:r w:rsidRPr="00B56632">
        <w:rPr>
          <w:rFonts w:ascii="Times New Roman" w:hAnsi="Times New Roman"/>
          <w:b/>
          <w:highlight w:val="cyan"/>
          <w:u w:val="single"/>
        </w:rPr>
        <w:t>is</w:t>
      </w:r>
      <w:r w:rsidRPr="00B56632">
        <w:rPr>
          <w:rFonts w:ascii="Times New Roman" w:hAnsi="Times New Roman"/>
        </w:rPr>
        <w:t xml:space="preserve"> a flagrant form of foreign intervention. Like official structural adjustment policies, it has been </w:t>
      </w:r>
      <w:r w:rsidRPr="00B56632">
        <w:rPr>
          <w:rFonts w:ascii="Times New Roman" w:hAnsi="Times New Roman"/>
          <w:b/>
          <w:highlight w:val="cyan"/>
          <w:u w:val="single"/>
        </w:rPr>
        <w:t xml:space="preserve">premised on an ideology of power, </w:t>
      </w:r>
      <w:proofErr w:type="spellStart"/>
      <w:r w:rsidRPr="00B56632">
        <w:rPr>
          <w:rFonts w:ascii="Times New Roman" w:hAnsi="Times New Roman"/>
          <w:b/>
          <w:highlight w:val="cyan"/>
          <w:u w:val="single"/>
        </w:rPr>
        <w:t>recolonization</w:t>
      </w:r>
      <w:proofErr w:type="spellEnd"/>
      <w:r w:rsidRPr="00B56632">
        <w:rPr>
          <w:rFonts w:ascii="Times New Roman" w:hAnsi="Times New Roman"/>
        </w:rPr>
        <w:t xml:space="preserve">, and ranked capitals </w:t>
      </w:r>
      <w:r w:rsidRPr="00B56632">
        <w:rPr>
          <w:rFonts w:ascii="Times New Roman" w:hAnsi="Times New Roman"/>
          <w:b/>
          <w:highlight w:val="cyan"/>
          <w:u w:val="single"/>
        </w:rPr>
        <w:t>that assumes that Cubans</w:t>
      </w:r>
      <w:r w:rsidRPr="00B56632">
        <w:rPr>
          <w:rFonts w:ascii="Times New Roman" w:hAnsi="Times New Roman"/>
        </w:rPr>
        <w:t xml:space="preserve"> are expendable troublemakers—perhaps even </w:t>
      </w:r>
      <w:proofErr w:type="spellStart"/>
      <w:r w:rsidRPr="00B56632">
        <w:rPr>
          <w:rFonts w:ascii="Times New Roman" w:hAnsi="Times New Roman"/>
        </w:rPr>
        <w:t>harborers</w:t>
      </w:r>
      <w:proofErr w:type="spellEnd"/>
      <w:r w:rsidRPr="00B56632">
        <w:rPr>
          <w:rFonts w:ascii="Times New Roman" w:hAnsi="Times New Roman"/>
        </w:rPr>
        <w:t xml:space="preserve"> of terrorism—who </w:t>
      </w:r>
      <w:r w:rsidRPr="00B56632">
        <w:rPr>
          <w:rFonts w:ascii="Times New Roman" w:hAnsi="Times New Roman"/>
          <w:b/>
          <w:highlight w:val="cyan"/>
          <w:u w:val="single"/>
        </w:rPr>
        <w:t>deserve to be starved out of their</w:t>
      </w:r>
      <w:r w:rsidRPr="00B56632">
        <w:rPr>
          <w:rFonts w:ascii="Times New Roman" w:hAnsi="Times New Roman"/>
        </w:rPr>
        <w:t xml:space="preserve"> defiant </w:t>
      </w:r>
      <w:r w:rsidRPr="00B56632">
        <w:rPr>
          <w:rFonts w:ascii="Times New Roman" w:hAnsi="Times New Roman"/>
          <w:b/>
          <w:highlight w:val="cyan"/>
          <w:u w:val="single"/>
        </w:rPr>
        <w:t>opposition to U.S. dominance. The same ideology that rationalizes</w:t>
      </w:r>
      <w:r w:rsidRPr="00B56632">
        <w:rPr>
          <w:rFonts w:ascii="Times New Roman" w:hAnsi="Times New Roman"/>
        </w:rPr>
        <w:t xml:space="preserve"> the unregulated spread of </w:t>
      </w:r>
      <w:r w:rsidRPr="00B56632">
        <w:rPr>
          <w:rFonts w:ascii="Times New Roman" w:hAnsi="Times New Roman"/>
          <w:b/>
          <w:highlight w:val="cyan"/>
          <w:u w:val="single"/>
        </w:rPr>
        <w:t>commodification</w:t>
      </w:r>
      <w:r w:rsidRPr="00B56632">
        <w:rPr>
          <w:rFonts w:ascii="Times New Roman" w:hAnsi="Times New Roman"/>
        </w:rPr>
        <w:t xml:space="preserve"> into all spheres of social life implies </w:t>
      </w:r>
      <w:r w:rsidRPr="00B56632">
        <w:rPr>
          <w:rFonts w:ascii="Times New Roman" w:hAnsi="Times New Roman"/>
          <w:b/>
          <w:highlight w:val="cyan"/>
          <w:u w:val="single"/>
        </w:rPr>
        <w:t>that</w:t>
      </w:r>
      <w:r w:rsidRPr="00B56632">
        <w:rPr>
          <w:rFonts w:ascii="Times New Roman" w:hAnsi="Times New Roman"/>
        </w:rPr>
        <w:t xml:space="preserve"> Cuban women’s bodies, </w:t>
      </w:r>
      <w:proofErr w:type="spellStart"/>
      <w:r w:rsidRPr="00B56632">
        <w:rPr>
          <w:rFonts w:ascii="Times New Roman" w:hAnsi="Times New Roman"/>
        </w:rPr>
        <w:t>es</w:t>
      </w:r>
      <w:proofErr w:type="spellEnd"/>
      <w:r w:rsidRPr="00B56632">
        <w:rPr>
          <w:rFonts w:ascii="Times New Roman" w:hAnsi="Times New Roman"/>
        </w:rPr>
        <w:t xml:space="preserve">- </w:t>
      </w:r>
      <w:proofErr w:type="spellStart"/>
      <w:r w:rsidRPr="00B56632">
        <w:rPr>
          <w:rFonts w:ascii="Times New Roman" w:hAnsi="Times New Roman"/>
        </w:rPr>
        <w:t>pecially</w:t>
      </w:r>
      <w:proofErr w:type="spellEnd"/>
      <w:r w:rsidRPr="00B56632">
        <w:rPr>
          <w:rFonts w:ascii="Times New Roman" w:hAnsi="Times New Roman"/>
        </w:rPr>
        <w:t xml:space="preserve"> A</w:t>
      </w:r>
      <w:r w:rsidRPr="00B56632">
        <w:rPr>
          <w:rFonts w:ascii="Times New Roman" w:hAnsi="Times New Roman"/>
          <w:b/>
          <w:highlight w:val="cyan"/>
          <w:u w:val="single"/>
        </w:rPr>
        <w:t>fro-</w:t>
      </w:r>
      <w:proofErr w:type="spellStart"/>
      <w:r w:rsidRPr="00B56632">
        <w:rPr>
          <w:rFonts w:ascii="Times New Roman" w:hAnsi="Times New Roman"/>
          <w:b/>
          <w:highlight w:val="cyan"/>
          <w:u w:val="single"/>
        </w:rPr>
        <w:t>Cubanas</w:t>
      </w:r>
      <w:proofErr w:type="spellEnd"/>
      <w:r w:rsidRPr="00B56632">
        <w:rPr>
          <w:rFonts w:ascii="Times New Roman" w:hAnsi="Times New Roman"/>
          <w:b/>
          <w:highlight w:val="cyan"/>
          <w:u w:val="single"/>
        </w:rPr>
        <w:t xml:space="preserve"> ’ </w:t>
      </w:r>
      <w:proofErr w:type="spellStart"/>
      <w:r w:rsidRPr="00B56632">
        <w:rPr>
          <w:rFonts w:ascii="Times New Roman" w:hAnsi="Times New Roman"/>
          <w:b/>
          <w:highlight w:val="cyan"/>
          <w:u w:val="single"/>
        </w:rPr>
        <w:t>hypersexualized</w:t>
      </w:r>
      <w:proofErr w:type="spellEnd"/>
      <w:r w:rsidRPr="00B56632">
        <w:rPr>
          <w:rFonts w:ascii="Times New Roman" w:hAnsi="Times New Roman"/>
          <w:b/>
          <w:highlight w:val="cyan"/>
          <w:u w:val="single"/>
        </w:rPr>
        <w:t xml:space="preserve"> bodies, can be bought and sold</w:t>
      </w:r>
      <w:r w:rsidRPr="00B56632">
        <w:rPr>
          <w:rFonts w:ascii="Times New Roman" w:hAnsi="Times New Roman"/>
        </w:rPr>
        <w:t xml:space="preserve"> </w:t>
      </w:r>
      <w:r w:rsidRPr="00B56632">
        <w:rPr>
          <w:rFonts w:ascii="Times New Roman" w:hAnsi="Times New Roman"/>
          <w:sz w:val="12"/>
          <w:szCs w:val="12"/>
        </w:rPr>
        <w:t xml:space="preserve">on the auction block of imposed economic austerity without any accountability on the part of the </w:t>
      </w:r>
      <w:proofErr w:type="spellStart"/>
      <w:r w:rsidRPr="00B56632">
        <w:rPr>
          <w:rFonts w:ascii="Times New Roman" w:hAnsi="Times New Roman"/>
          <w:sz w:val="12"/>
          <w:szCs w:val="12"/>
        </w:rPr>
        <w:t>papiriquis</w:t>
      </w:r>
      <w:proofErr w:type="spellEnd"/>
      <w:r w:rsidRPr="00B56632">
        <w:rPr>
          <w:rFonts w:ascii="Times New Roman" w:hAnsi="Times New Roman"/>
          <w:sz w:val="12"/>
          <w:szCs w:val="12"/>
        </w:rPr>
        <w:t xml:space="preserve">, or </w:t>
      </w:r>
      <w:proofErr w:type="spellStart"/>
      <w:r w:rsidRPr="00B56632">
        <w:rPr>
          <w:rFonts w:ascii="Times New Roman" w:hAnsi="Times New Roman"/>
          <w:sz w:val="12"/>
          <w:szCs w:val="12"/>
        </w:rPr>
        <w:t>sugardaddies</w:t>
      </w:r>
      <w:proofErr w:type="spellEnd"/>
      <w:r w:rsidRPr="00B56632">
        <w:rPr>
          <w:rFonts w:ascii="Times New Roman" w:hAnsi="Times New Roman"/>
          <w:sz w:val="12"/>
          <w:szCs w:val="12"/>
        </w:rPr>
        <w:t xml:space="preserve">, of global capital. The implication of these policies is that Afro-Cuban families and communities can be sacrificed so that northerners can enjoy privileges—including that of living in a “good” and “free” society—that southern work- </w:t>
      </w:r>
      <w:proofErr w:type="spellStart"/>
      <w:r w:rsidRPr="00B56632">
        <w:rPr>
          <w:rFonts w:ascii="Times New Roman" w:hAnsi="Times New Roman"/>
          <w:sz w:val="12"/>
          <w:szCs w:val="12"/>
        </w:rPr>
        <w:t>ers</w:t>
      </w:r>
      <w:proofErr w:type="spellEnd"/>
      <w:r w:rsidRPr="00B56632">
        <w:rPr>
          <w:rFonts w:ascii="Times New Roman" w:hAnsi="Times New Roman"/>
          <w:sz w:val="12"/>
          <w:szCs w:val="12"/>
        </w:rPr>
        <w:t xml:space="preserve"> and peasants subsidize. Cuba’s current crisis is being negotiated over the bodies of its women, with African-descended women, </w:t>
      </w:r>
      <w:proofErr w:type="spellStart"/>
      <w:r w:rsidRPr="00B56632">
        <w:rPr>
          <w:rFonts w:ascii="Times New Roman" w:hAnsi="Times New Roman"/>
          <w:sz w:val="12"/>
          <w:szCs w:val="12"/>
        </w:rPr>
        <w:t>las</w:t>
      </w:r>
      <w:proofErr w:type="spellEnd"/>
      <w:r w:rsidRPr="00B56632">
        <w:rPr>
          <w:rFonts w:ascii="Times New Roman" w:hAnsi="Times New Roman"/>
          <w:sz w:val="12"/>
          <w:szCs w:val="12"/>
        </w:rPr>
        <w:t xml:space="preserve"> </w:t>
      </w:r>
      <w:proofErr w:type="spellStart"/>
      <w:r w:rsidRPr="00B56632">
        <w:rPr>
          <w:rFonts w:ascii="Times New Roman" w:hAnsi="Times New Roman"/>
          <w:sz w:val="12"/>
          <w:szCs w:val="12"/>
        </w:rPr>
        <w:t>negras</w:t>
      </w:r>
      <w:proofErr w:type="spellEnd"/>
      <w:r w:rsidRPr="00B56632">
        <w:rPr>
          <w:rFonts w:ascii="Times New Roman" w:hAnsi="Times New Roman"/>
          <w:sz w:val="12"/>
          <w:szCs w:val="12"/>
        </w:rPr>
        <w:t xml:space="preserve"> y </w:t>
      </w:r>
      <w:proofErr w:type="spellStart"/>
      <w:r w:rsidRPr="00B56632">
        <w:rPr>
          <w:rFonts w:ascii="Times New Roman" w:hAnsi="Times New Roman"/>
          <w:sz w:val="12"/>
          <w:szCs w:val="12"/>
        </w:rPr>
        <w:t>mulatas</w:t>
      </w:r>
      <w:proofErr w:type="spellEnd"/>
      <w:r w:rsidRPr="00B56632">
        <w:rPr>
          <w:rFonts w:ascii="Times New Roman" w:hAnsi="Times New Roman"/>
          <w:sz w:val="12"/>
          <w:szCs w:val="12"/>
        </w:rPr>
        <w:t xml:space="preserve">, </w:t>
      </w:r>
      <w:proofErr w:type="spellStart"/>
      <w:r w:rsidRPr="00B56632">
        <w:rPr>
          <w:rFonts w:ascii="Times New Roman" w:hAnsi="Times New Roman"/>
          <w:sz w:val="12"/>
          <w:szCs w:val="12"/>
        </w:rPr>
        <w:t>las</w:t>
      </w:r>
      <w:proofErr w:type="spellEnd"/>
      <w:r w:rsidRPr="00B56632">
        <w:rPr>
          <w:rFonts w:ascii="Times New Roman" w:hAnsi="Times New Roman"/>
          <w:sz w:val="12"/>
          <w:szCs w:val="12"/>
        </w:rPr>
        <w:t xml:space="preserve"> </w:t>
      </w:r>
      <w:proofErr w:type="spellStart"/>
      <w:r w:rsidRPr="00B56632">
        <w:rPr>
          <w:rFonts w:ascii="Times New Roman" w:hAnsi="Times New Roman"/>
          <w:sz w:val="12"/>
          <w:szCs w:val="12"/>
        </w:rPr>
        <w:t>chicas</w:t>
      </w:r>
      <w:proofErr w:type="spellEnd"/>
      <w:r w:rsidRPr="00B56632">
        <w:rPr>
          <w:rFonts w:ascii="Times New Roman" w:hAnsi="Times New Roman"/>
          <w:sz w:val="12"/>
          <w:szCs w:val="12"/>
        </w:rPr>
        <w:t xml:space="preserve"> </w:t>
      </w:r>
      <w:proofErr w:type="spellStart"/>
      <w:r w:rsidRPr="00B56632">
        <w:rPr>
          <w:rFonts w:ascii="Times New Roman" w:hAnsi="Times New Roman"/>
          <w:sz w:val="12"/>
          <w:szCs w:val="12"/>
        </w:rPr>
        <w:t>calientes</w:t>
      </w:r>
      <w:proofErr w:type="spellEnd"/>
      <w:r w:rsidRPr="00B56632">
        <w:rPr>
          <w:rFonts w:ascii="Times New Roman" w:hAnsi="Times New Roman"/>
          <w:sz w:val="12"/>
          <w:szCs w:val="12"/>
        </w:rPr>
        <w:t xml:space="preserve"> (Black and mulatto women, hot sexy chicks), expected to bear the worst assaults against what remains in many ways a defiant socialist sanctuary.51</w:t>
      </w:r>
    </w:p>
    <w:p w14:paraId="4E8C3863" w14:textId="6BDD5704" w:rsidR="00B56632" w:rsidRPr="00B56632" w:rsidRDefault="00B56632" w:rsidP="00B56632">
      <w:pPr>
        <w:pStyle w:val="Heading2"/>
        <w:rPr>
          <w:rFonts w:ascii="Times New Roman" w:hAnsi="Times New Roman" w:cs="Times New Roman"/>
        </w:rPr>
      </w:pPr>
      <w:r w:rsidRPr="00B56632">
        <w:rPr>
          <w:rFonts w:ascii="Times New Roman" w:hAnsi="Times New Roman" w:cs="Times New Roman"/>
        </w:rPr>
        <w:t>1AC Relations</w:t>
      </w:r>
    </w:p>
    <w:p w14:paraId="09597EE0" w14:textId="1F07F236" w:rsidR="00B56632" w:rsidRPr="00B56632" w:rsidRDefault="00B56632" w:rsidP="00B56632">
      <w:pPr>
        <w:rPr>
          <w:rFonts w:ascii="Times New Roman" w:hAnsi="Times New Roman"/>
          <w:b/>
          <w:sz w:val="24"/>
        </w:rPr>
      </w:pPr>
      <w:proofErr w:type="gramStart"/>
      <w:r w:rsidRPr="00B56632">
        <w:rPr>
          <w:rStyle w:val="StyleStyleBold12pt"/>
          <w:rFonts w:ascii="Times New Roman" w:hAnsi="Times New Roman"/>
        </w:rPr>
        <w:t>US-Cuban oil coop key to check existing US-Latin American tensions.</w:t>
      </w:r>
      <w:proofErr w:type="gramEnd"/>
    </w:p>
    <w:p w14:paraId="49650275"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Benjamin-Alvarado ‘10</w:t>
      </w:r>
    </w:p>
    <w:p w14:paraId="2B04B049" w14:textId="0EE3B732" w:rsidR="00B56632" w:rsidRPr="00B56632" w:rsidRDefault="00B56632" w:rsidP="00B56632">
      <w:pPr>
        <w:rPr>
          <w:rFonts w:ascii="Times New Roman" w:hAnsi="Times New Roman"/>
          <w:sz w:val="16"/>
          <w:szCs w:val="16"/>
        </w:rPr>
      </w:pPr>
      <w:r w:rsidRPr="00B56632">
        <w:rPr>
          <w:rFonts w:ascii="Times New Roman" w:hAnsi="Times New Roman"/>
          <w:sz w:val="16"/>
          <w:szCs w:val="16"/>
        </w:rPr>
        <w:t xml:space="preserve">Jonathan Benjamin-Alvarado, PhD of Political Science, University of Nebraska, 2010, “Cuba’s Energy Future: Strategic Approaches to Cooperation,” a Brookings Publication – obtained as an </w:t>
      </w:r>
      <w:proofErr w:type="spellStart"/>
      <w:r w:rsidRPr="00B56632">
        <w:rPr>
          <w:rFonts w:ascii="Times New Roman" w:hAnsi="Times New Roman"/>
          <w:sz w:val="16"/>
          <w:szCs w:val="16"/>
        </w:rPr>
        <w:t>ebook</w:t>
      </w:r>
      <w:proofErr w:type="spellEnd"/>
      <w:r w:rsidRPr="00B56632">
        <w:rPr>
          <w:rFonts w:ascii="Times New Roman" w:hAnsi="Times New Roman"/>
          <w:sz w:val="16"/>
          <w:szCs w:val="16"/>
        </w:rPr>
        <w:t xml:space="preserve"> through MSU Electronic Resources – page 3-4</w:t>
      </w:r>
    </w:p>
    <w:p w14:paraId="6DEBAB25" w14:textId="77777777" w:rsidR="00B56632" w:rsidRPr="00B56632" w:rsidRDefault="00B56632" w:rsidP="00B56632">
      <w:pPr>
        <w:rPr>
          <w:rFonts w:ascii="Times New Roman" w:hAnsi="Times New Roman"/>
          <w:sz w:val="16"/>
        </w:rPr>
      </w:pPr>
      <w:r w:rsidRPr="00B56632">
        <w:rPr>
          <w:rFonts w:ascii="Times New Roman" w:hAnsi="Times New Roman"/>
          <w:sz w:val="16"/>
        </w:rPr>
        <w:t xml:space="preserve">The development of Cuba as an energy partner will not solve America’s energy problems. But </w:t>
      </w:r>
      <w:proofErr w:type="gramStart"/>
      <w:r w:rsidRPr="00B56632">
        <w:rPr>
          <w:rFonts w:ascii="Times New Roman" w:hAnsi="Times New Roman"/>
          <w:sz w:val="16"/>
        </w:rPr>
        <w:t>the potential for improving energy relations and</w:t>
      </w:r>
      <w:r w:rsidRPr="00B56632">
        <w:rPr>
          <w:rStyle w:val="StyleBoldUnderline"/>
          <w:rFonts w:ascii="Times New Roman" w:hAnsi="Times New Roman"/>
          <w:highlight w:val="yellow"/>
        </w:rPr>
        <w:t xml:space="preserve"> deepening collaborative modalities</w:t>
      </w:r>
      <w:r w:rsidRPr="00B56632">
        <w:rPr>
          <w:rFonts w:ascii="Times New Roman" w:hAnsi="Times New Roman"/>
          <w:sz w:val="16"/>
        </w:rPr>
        <w:t xml:space="preserve"> </w:t>
      </w:r>
      <w:r w:rsidRPr="00B56632">
        <w:rPr>
          <w:rStyle w:val="StyleBoldUnderline"/>
          <w:rFonts w:ascii="Times New Roman" w:hAnsi="Times New Roman"/>
        </w:rPr>
        <w:t>with other regional partners is enhanced</w:t>
      </w:r>
      <w:r w:rsidRPr="00B56632">
        <w:rPr>
          <w:rStyle w:val="StyleBoldUnderline"/>
          <w:rFonts w:ascii="Times New Roman" w:hAnsi="Times New Roman"/>
          <w:highlight w:val="yellow"/>
        </w:rPr>
        <w:t xml:space="preserve"> </w:t>
      </w:r>
      <w:r w:rsidRPr="00B56632">
        <w:rPr>
          <w:rStyle w:val="Emphasis"/>
          <w:rFonts w:ascii="Times New Roman" w:hAnsi="Times New Roman"/>
          <w:highlight w:val="yellow"/>
        </w:rPr>
        <w:t>by pursuing energy cooperation with Cuba</w:t>
      </w:r>
      <w:r w:rsidRPr="00B56632">
        <w:rPr>
          <w:rFonts w:ascii="Times New Roman" w:hAnsi="Times New Roman"/>
          <w:sz w:val="16"/>
        </w:rPr>
        <w:t xml:space="preserve"> for two principal reasons</w:t>
      </w:r>
      <w:proofErr w:type="gramEnd"/>
      <w:r w:rsidRPr="00B56632">
        <w:rPr>
          <w:rFonts w:ascii="Times New Roman" w:hAnsi="Times New Roman"/>
          <w:sz w:val="16"/>
        </w:rPr>
        <w:t xml:space="preserve">. 1. </w:t>
      </w:r>
      <w:r w:rsidRPr="00B56632">
        <w:rPr>
          <w:rStyle w:val="StyleBoldUnderline"/>
          <w:rFonts w:ascii="Times New Roman" w:hAnsi="Times New Roman"/>
        </w:rPr>
        <w:t>Cuba’s</w:t>
      </w:r>
      <w:r w:rsidRPr="00B56632">
        <w:rPr>
          <w:rStyle w:val="StyleBoldUnderline"/>
          <w:rFonts w:ascii="Times New Roman" w:hAnsi="Times New Roman"/>
          <w:highlight w:val="yellow"/>
        </w:rPr>
        <w:t xml:space="preserve"> increasing leadership</w:t>
      </w:r>
      <w:r w:rsidRPr="00B56632">
        <w:rPr>
          <w:rStyle w:val="StyleBoldUnderline"/>
          <w:rFonts w:ascii="Times New Roman" w:hAnsi="Times New Roman"/>
        </w:rPr>
        <w:t xml:space="preserve"> role in the </w:t>
      </w:r>
      <w:r w:rsidRPr="00B56632">
        <w:rPr>
          <w:rFonts w:ascii="Times New Roman" w:hAnsi="Times New Roman"/>
          <w:sz w:val="16"/>
        </w:rPr>
        <w:t xml:space="preserve">Caribbean </w:t>
      </w:r>
      <w:r w:rsidRPr="00B56632">
        <w:rPr>
          <w:rStyle w:val="StyleBoldUnderline"/>
          <w:rFonts w:ascii="Times New Roman" w:hAnsi="Times New Roman"/>
        </w:rPr>
        <w:t>region</w:t>
      </w:r>
      <w:r w:rsidRPr="00B56632">
        <w:rPr>
          <w:rFonts w:ascii="Times New Roman" w:hAnsi="Times New Roman"/>
          <w:sz w:val="16"/>
        </w:rPr>
        <w:t xml:space="preserve"> and Central America </w:t>
      </w:r>
      <w:r w:rsidRPr="00B56632">
        <w:rPr>
          <w:rStyle w:val="StyleBoldUnderline"/>
          <w:rFonts w:ascii="Times New Roman" w:hAnsi="Times New Roman"/>
          <w:highlight w:val="yellow"/>
        </w:rPr>
        <w:t xml:space="preserve">might be used </w:t>
      </w:r>
      <w:r w:rsidRPr="00B56632">
        <w:rPr>
          <w:rStyle w:val="StyleBoldUnderline"/>
          <w:rFonts w:ascii="Times New Roman" w:hAnsi="Times New Roman"/>
        </w:rPr>
        <w:t>by the U</w:t>
      </w:r>
      <w:r w:rsidRPr="00B56632">
        <w:rPr>
          <w:rFonts w:ascii="Times New Roman" w:hAnsi="Times New Roman"/>
          <w:sz w:val="16"/>
        </w:rPr>
        <w:t xml:space="preserve">nited </w:t>
      </w:r>
      <w:r w:rsidRPr="00B56632">
        <w:rPr>
          <w:rStyle w:val="StyleBoldUnderline"/>
          <w:rFonts w:ascii="Times New Roman" w:hAnsi="Times New Roman"/>
        </w:rPr>
        <w:t>S</w:t>
      </w:r>
      <w:r w:rsidRPr="00B56632">
        <w:rPr>
          <w:rFonts w:ascii="Times New Roman" w:hAnsi="Times New Roman"/>
          <w:sz w:val="16"/>
        </w:rPr>
        <w:t xml:space="preserve">tates </w:t>
      </w:r>
      <w:r w:rsidRPr="00B56632">
        <w:rPr>
          <w:rStyle w:val="StyleBoldUnderline"/>
          <w:rFonts w:ascii="Times New Roman" w:hAnsi="Times New Roman"/>
          <w:highlight w:val="yellow"/>
        </w:rPr>
        <w:t>to promote</w:t>
      </w:r>
      <w:r w:rsidRPr="00B56632">
        <w:rPr>
          <w:rFonts w:ascii="Times New Roman" w:hAnsi="Times New Roman"/>
          <w:sz w:val="16"/>
        </w:rPr>
        <w:t xml:space="preserve"> collectively </w:t>
      </w:r>
      <w:r w:rsidRPr="00B56632">
        <w:rPr>
          <w:rStyle w:val="StyleBoldUnderline"/>
          <w:rFonts w:ascii="Times New Roman" w:hAnsi="Times New Roman"/>
          <w:highlight w:val="yellow"/>
        </w:rPr>
        <w:t xml:space="preserve">beneficial efforts </w:t>
      </w:r>
      <w:r w:rsidRPr="00B56632">
        <w:rPr>
          <w:rFonts w:ascii="Times New Roman" w:hAnsi="Times New Roman"/>
          <w:sz w:val="16"/>
        </w:rPr>
        <w:t xml:space="preserve">to develop a broad range of alternative energy technologies </w:t>
      </w:r>
      <w:r w:rsidRPr="00B56632">
        <w:rPr>
          <w:rStyle w:val="StyleBoldUnderline"/>
          <w:rFonts w:ascii="Times New Roman" w:hAnsi="Times New Roman"/>
        </w:rPr>
        <w:t>in the Americas</w:t>
      </w:r>
      <w:r w:rsidRPr="00B56632">
        <w:rPr>
          <w:rStyle w:val="StyleBoldUnderline"/>
          <w:rFonts w:ascii="Times New Roman" w:hAnsi="Times New Roman"/>
          <w:highlight w:val="yellow"/>
        </w:rPr>
        <w:t>.</w:t>
      </w:r>
      <w:r w:rsidRPr="00B56632">
        <w:rPr>
          <w:rFonts w:ascii="Times New Roman" w:hAnsi="Times New Roman"/>
          <w:sz w:val="16"/>
        </w:rPr>
        <w:t xml:space="preserve"> </w:t>
      </w:r>
      <w:r w:rsidRPr="00B56632">
        <w:rPr>
          <w:rStyle w:val="StyleBoldUnderline"/>
          <w:rFonts w:ascii="Times New Roman" w:hAnsi="Times New Roman"/>
          <w:highlight w:val="yellow"/>
        </w:rPr>
        <w:t xml:space="preserve">A </w:t>
      </w:r>
      <w:r w:rsidRPr="00B56632">
        <w:rPr>
          <w:rStyle w:val="StyleBoldUnderline"/>
          <w:rFonts w:ascii="Times New Roman" w:hAnsi="Times New Roman"/>
        </w:rPr>
        <w:t xml:space="preserve">Cuba-America </w:t>
      </w:r>
      <w:r w:rsidRPr="00B56632">
        <w:rPr>
          <w:rStyle w:val="StyleBoldUnderline"/>
          <w:rFonts w:ascii="Times New Roman" w:hAnsi="Times New Roman"/>
          <w:highlight w:val="yellow"/>
        </w:rPr>
        <w:t>partnership might</w:t>
      </w:r>
      <w:r w:rsidRPr="00B56632">
        <w:rPr>
          <w:rStyle w:val="StyleBoldUnderline"/>
          <w:rFonts w:ascii="Times New Roman" w:hAnsi="Times New Roman"/>
        </w:rPr>
        <w:t xml:space="preserve"> </w:t>
      </w:r>
      <w:r w:rsidRPr="00B56632">
        <w:rPr>
          <w:rFonts w:ascii="Times New Roman" w:hAnsi="Times New Roman"/>
          <w:sz w:val="16"/>
        </w:rPr>
        <w:t xml:space="preserve">also </w:t>
      </w:r>
      <w:r w:rsidRPr="00B56632">
        <w:rPr>
          <w:rStyle w:val="Emphasis"/>
          <w:rFonts w:ascii="Times New Roman" w:hAnsi="Times New Roman"/>
          <w:highlight w:val="yellow"/>
        </w:rPr>
        <w:t>serve as a confidence builder in assuaging</w:t>
      </w:r>
      <w:r w:rsidRPr="00B56632">
        <w:rPr>
          <w:rStyle w:val="StyleBoldUnderline"/>
          <w:rFonts w:ascii="Times New Roman" w:hAnsi="Times New Roman"/>
          <w:highlight w:val="yellow"/>
        </w:rPr>
        <w:t xml:space="preserve"> </w:t>
      </w:r>
      <w:r w:rsidRPr="00B56632">
        <w:rPr>
          <w:rStyle w:val="StyleBoldUnderline"/>
          <w:rFonts w:ascii="Times New Roman" w:hAnsi="Times New Roman"/>
        </w:rPr>
        <w:t xml:space="preserve">the </w:t>
      </w:r>
      <w:r w:rsidRPr="00B56632">
        <w:rPr>
          <w:rStyle w:val="Emphasis"/>
          <w:rFonts w:ascii="Times New Roman" w:hAnsi="Times New Roman"/>
          <w:highlight w:val="yellow"/>
        </w:rPr>
        <w:t>misgivings on the part of regional partners regarding American domination</w:t>
      </w:r>
      <w:r w:rsidRPr="00B56632">
        <w:rPr>
          <w:rFonts w:ascii="Times New Roman" w:hAnsi="Times New Roman"/>
          <w:sz w:val="16"/>
        </w:rPr>
        <w:t xml:space="preserve">. 2. Cuba’s significant human capital resources in the scientific and technological arena have been grossly underused. Cuba possesses the highest ratio of engineers and </w:t>
      </w:r>
      <w:proofErr w:type="spellStart"/>
      <w:r w:rsidRPr="00B56632">
        <w:rPr>
          <w:rFonts w:ascii="Times New Roman" w:hAnsi="Times New Roman"/>
          <w:sz w:val="16"/>
        </w:rPr>
        <w:t>Ph.D.s</w:t>
      </w:r>
      <w:proofErr w:type="spellEnd"/>
      <w:r w:rsidRPr="00B56632">
        <w:rPr>
          <w:rFonts w:ascii="Times New Roman" w:hAnsi="Times New Roman"/>
          <w:sz w:val="16"/>
        </w:rPr>
        <w:t xml:space="preserve"> to the general population of any country in Latin America, and this can been viewed as a key asset in the challenge of maintaining energy infrastructure across the region. Both Mexico and Venezuela face significant costs in maintaining their sizable energy production, refining, and storage capabilities. The integrity of these two national energy systems is of paramount interest to U.S. energy security concerns because of the potential harm to the economy that would occur if either state were unable to deliver its exports to the American market</w:t>
      </w:r>
      <w:proofErr w:type="gramStart"/>
      <w:r w:rsidRPr="00B56632">
        <w:rPr>
          <w:rFonts w:ascii="Times New Roman" w:hAnsi="Times New Roman"/>
          <w:sz w:val="16"/>
        </w:rPr>
        <w:t>.</w:t>
      </w:r>
      <w:r w:rsidRPr="00B56632">
        <w:rPr>
          <w:rFonts w:ascii="Times New Roman" w:hAnsi="Times New Roman"/>
          <w:sz w:val="12"/>
        </w:rPr>
        <w:t>¶</w:t>
      </w:r>
      <w:proofErr w:type="gramEnd"/>
      <w:r w:rsidRPr="00B56632">
        <w:rPr>
          <w:rFonts w:ascii="Times New Roman" w:hAnsi="Times New Roman"/>
          <w:sz w:val="16"/>
        </w:rPr>
        <w:t xml:space="preserve"> In this light, the impetus for normalization of relations writ large between the United States and Cuba is not oil per se, but enhanced energy cooperation, which could pave the way for technical and commercial exchanges that, given the evolving nature of energy resources and energy security, could provide an opening of collaborative efforts that could have mutually beneficial effects. What has the failure to engage Cuba cost the United States in these geostrategic terms? Very little, one could argue. Strategically, Cuba has been a stable entity in the region. Politically, too, it has been a mostly static environment: with the embargo in place, policymakers and elected officials have been able to predict reactions to policy initiatives with relative certainty. U.S. business interests in Cuba since the early 1960s have been negligible, with the exception of a recent increase in humanitarian agricultural and medical sales. But a more central issue is this: In light of growing concerns regarding energy supplies in the United States and demands for domestic and regional exploration to meet American consumption, what is the cost to the United States of maintaining a status quo relationship with Cuba? In economic terms, the cost of the failure to engage Cuba has been considerable. </w:t>
      </w:r>
      <w:r w:rsidRPr="00B56632">
        <w:rPr>
          <w:rStyle w:val="StyleBoldUnderline"/>
          <w:rFonts w:ascii="Times New Roman" w:hAnsi="Times New Roman"/>
        </w:rPr>
        <w:t>In its</w:t>
      </w:r>
      <w:r w:rsidRPr="00B56632">
        <w:rPr>
          <w:rFonts w:ascii="Times New Roman" w:hAnsi="Times New Roman"/>
          <w:sz w:val="16"/>
        </w:rPr>
        <w:t xml:space="preserve"> 2008 </w:t>
      </w:r>
      <w:r w:rsidRPr="00B56632">
        <w:rPr>
          <w:rStyle w:val="StyleBoldUnderline"/>
          <w:rFonts w:ascii="Times New Roman" w:hAnsi="Times New Roman"/>
        </w:rPr>
        <w:t>report, Rethinking U.S.-Latin American Relations,</w:t>
      </w:r>
      <w:r w:rsidRPr="00B56632">
        <w:rPr>
          <w:rFonts w:ascii="Times New Roman" w:hAnsi="Times New Roman"/>
          <w:sz w:val="16"/>
        </w:rPr>
        <w:t xml:space="preserve"> </w:t>
      </w:r>
      <w:r w:rsidRPr="00B56632">
        <w:rPr>
          <w:rStyle w:val="StyleBoldUnderline"/>
          <w:rFonts w:ascii="Times New Roman" w:hAnsi="Times New Roman"/>
        </w:rPr>
        <w:t>the</w:t>
      </w:r>
      <w:r w:rsidRPr="00B56632">
        <w:rPr>
          <w:rFonts w:ascii="Times New Roman" w:hAnsi="Times New Roman"/>
          <w:sz w:val="16"/>
        </w:rPr>
        <w:t xml:space="preserve"> Partnership for the Americas </w:t>
      </w:r>
      <w:r w:rsidRPr="00B56632">
        <w:rPr>
          <w:rStyle w:val="StyleBoldUnderline"/>
          <w:rFonts w:ascii="Times New Roman" w:hAnsi="Times New Roman"/>
        </w:rPr>
        <w:t>Commission,</w:t>
      </w:r>
      <w:r w:rsidRPr="00B56632">
        <w:rPr>
          <w:rFonts w:ascii="Times New Roman" w:hAnsi="Times New Roman"/>
          <w:sz w:val="16"/>
        </w:rPr>
        <w:t xml:space="preserve"> convened by the Brookings Institution, </w:t>
      </w:r>
      <w:r w:rsidRPr="00B56632">
        <w:rPr>
          <w:rStyle w:val="StyleBoldUnderline"/>
          <w:rFonts w:ascii="Times New Roman" w:hAnsi="Times New Roman"/>
        </w:rPr>
        <w:t xml:space="preserve">suggested that </w:t>
      </w:r>
      <w:r w:rsidRPr="00B56632">
        <w:rPr>
          <w:rStyle w:val="StyleBoldUnderline"/>
          <w:rFonts w:ascii="Times New Roman" w:hAnsi="Times New Roman"/>
          <w:highlight w:val="yellow"/>
        </w:rPr>
        <w:t xml:space="preserve">the basis for effective partnership </w:t>
      </w:r>
      <w:r w:rsidRPr="00B56632">
        <w:rPr>
          <w:rStyle w:val="StyleBoldUnderline"/>
          <w:rFonts w:ascii="Times New Roman" w:hAnsi="Times New Roman"/>
        </w:rPr>
        <w:t xml:space="preserve">between the United States and its Latin American </w:t>
      </w:r>
      <w:r w:rsidRPr="00B56632">
        <w:rPr>
          <w:rFonts w:ascii="Times New Roman" w:hAnsi="Times New Roman"/>
          <w:sz w:val="16"/>
        </w:rPr>
        <w:t xml:space="preserve">and Caribbean </w:t>
      </w:r>
      <w:r w:rsidRPr="00B56632">
        <w:rPr>
          <w:rStyle w:val="StyleBoldUnderline"/>
          <w:rFonts w:ascii="Times New Roman" w:hAnsi="Times New Roman"/>
        </w:rPr>
        <w:t>partners</w:t>
      </w:r>
      <w:r w:rsidRPr="00B56632">
        <w:rPr>
          <w:rStyle w:val="StyleBoldUnderline"/>
          <w:rFonts w:ascii="Times New Roman" w:hAnsi="Times New Roman"/>
          <w:highlight w:val="yellow"/>
        </w:rPr>
        <w:t xml:space="preserve"> is </w:t>
      </w:r>
      <w:r w:rsidRPr="00B56632">
        <w:rPr>
          <w:rStyle w:val="StyleBoldUnderline"/>
          <w:rFonts w:ascii="Times New Roman" w:hAnsi="Times New Roman"/>
        </w:rPr>
        <w:t xml:space="preserve">shared </w:t>
      </w:r>
      <w:r w:rsidRPr="00B56632">
        <w:rPr>
          <w:rStyle w:val="StyleBoldUnderline"/>
          <w:rFonts w:ascii="Times New Roman" w:hAnsi="Times New Roman"/>
          <w:highlight w:val="yellow"/>
        </w:rPr>
        <w:t>common interests</w:t>
      </w:r>
      <w:r w:rsidRPr="00B56632">
        <w:rPr>
          <w:rFonts w:ascii="Times New Roman" w:hAnsi="Times New Roman"/>
          <w:sz w:val="16"/>
        </w:rPr>
        <w:t>. The report states, “</w:t>
      </w:r>
      <w:r w:rsidRPr="00B56632">
        <w:rPr>
          <w:rStyle w:val="Emphasis"/>
          <w:rFonts w:ascii="Times New Roman" w:hAnsi="Times New Roman"/>
          <w:highlight w:val="yellow"/>
        </w:rPr>
        <w:t>Cuba has long been a</w:t>
      </w:r>
      <w:r w:rsidRPr="00B56632">
        <w:rPr>
          <w:rStyle w:val="StyleBoldUnderline"/>
          <w:rFonts w:ascii="Times New Roman" w:hAnsi="Times New Roman"/>
        </w:rPr>
        <w:t xml:space="preserve"> </w:t>
      </w:r>
      <w:r w:rsidRPr="00B56632">
        <w:rPr>
          <w:rFonts w:ascii="Times New Roman" w:hAnsi="Times New Roman"/>
          <w:sz w:val="16"/>
        </w:rPr>
        <w:t xml:space="preserve">subject of intense interest in U.S. foreign policy and a </w:t>
      </w:r>
      <w:r w:rsidRPr="00B56632">
        <w:rPr>
          <w:rStyle w:val="Emphasis"/>
          <w:rFonts w:ascii="Times New Roman" w:hAnsi="Times New Roman"/>
          <w:highlight w:val="yellow"/>
        </w:rPr>
        <w:t>stumbling block for U.S. relations with other countries in the hemisphere.</w:t>
      </w:r>
      <w:r w:rsidRPr="00B56632">
        <w:rPr>
          <w:rFonts w:ascii="Times New Roman" w:hAnsi="Times New Roman"/>
          <w:sz w:val="16"/>
        </w:rPr>
        <w:t xml:space="preserve">” 6 Specifically, the report pinpoints two key challenges facing the region that are directly relevant to the subject of this book: securing sustainable energy supplies and expanding economic development opportunities. </w:t>
      </w:r>
      <w:r w:rsidRPr="00B56632">
        <w:rPr>
          <w:rStyle w:val="StyleBoldUnderline"/>
          <w:rFonts w:ascii="Times New Roman" w:hAnsi="Times New Roman"/>
          <w:highlight w:val="yellow"/>
        </w:rPr>
        <w:t>The</w:t>
      </w:r>
      <w:r w:rsidRPr="00B56632">
        <w:rPr>
          <w:rFonts w:ascii="Times New Roman" w:hAnsi="Times New Roman"/>
          <w:sz w:val="16"/>
        </w:rPr>
        <w:t xml:space="preserve"> April 2009 </w:t>
      </w:r>
      <w:r w:rsidRPr="00B56632">
        <w:rPr>
          <w:rStyle w:val="StyleBoldUnderline"/>
          <w:rFonts w:ascii="Times New Roman" w:hAnsi="Times New Roman"/>
          <w:highlight w:val="yellow"/>
        </w:rPr>
        <w:t>report</w:t>
      </w:r>
      <w:r w:rsidRPr="00B56632">
        <w:rPr>
          <w:rFonts w:ascii="Times New Roman" w:hAnsi="Times New Roman"/>
          <w:sz w:val="16"/>
        </w:rPr>
        <w:t xml:space="preserve"> of the Brookings project on U.S. Policy Toward a Cuba in Transition </w:t>
      </w:r>
      <w:r w:rsidRPr="00B56632">
        <w:rPr>
          <w:rStyle w:val="StyleBoldUnderline"/>
          <w:rFonts w:ascii="Times New Roman" w:hAnsi="Times New Roman"/>
          <w:highlight w:val="yellow"/>
        </w:rPr>
        <w:t>identified</w:t>
      </w:r>
      <w:r w:rsidRPr="00B56632">
        <w:rPr>
          <w:rFonts w:ascii="Times New Roman" w:hAnsi="Times New Roman"/>
          <w:sz w:val="16"/>
        </w:rPr>
        <w:t xml:space="preserve"> both medium and long-term </w:t>
      </w:r>
      <w:r w:rsidRPr="00B56632">
        <w:rPr>
          <w:rStyle w:val="StyleBoldUnderline"/>
          <w:rFonts w:ascii="Times New Roman" w:hAnsi="Times New Roman"/>
          <w:highlight w:val="yellow"/>
        </w:rPr>
        <w:t xml:space="preserve">initiatives related to energy that </w:t>
      </w:r>
      <w:r w:rsidRPr="00B56632">
        <w:rPr>
          <w:rStyle w:val="Emphasis"/>
          <w:rFonts w:ascii="Times New Roman" w:hAnsi="Times New Roman"/>
          <w:highlight w:val="yellow"/>
        </w:rPr>
        <w:t>directly fulfilled</w:t>
      </w:r>
      <w:r w:rsidRPr="00B56632">
        <w:rPr>
          <w:rFonts w:ascii="Times New Roman" w:hAnsi="Times New Roman"/>
          <w:sz w:val="16"/>
        </w:rPr>
        <w:t xml:space="preserve"> an element of </w:t>
      </w:r>
      <w:r w:rsidRPr="00B56632">
        <w:rPr>
          <w:rStyle w:val="StyleBoldUnderline"/>
          <w:rFonts w:ascii="Times New Roman" w:hAnsi="Times New Roman"/>
          <w:highlight w:val="yellow"/>
        </w:rPr>
        <w:t>the</w:t>
      </w:r>
      <w:r w:rsidRPr="00B56632">
        <w:rPr>
          <w:rStyle w:val="StyleBoldUnderline"/>
          <w:rFonts w:ascii="Times New Roman" w:hAnsi="Times New Roman"/>
        </w:rPr>
        <w:t xml:space="preserve"> </w:t>
      </w:r>
      <w:r w:rsidRPr="00B56632">
        <w:rPr>
          <w:rFonts w:ascii="Times New Roman" w:hAnsi="Times New Roman"/>
          <w:sz w:val="16"/>
        </w:rPr>
        <w:t xml:space="preserve">policy </w:t>
      </w:r>
      <w:r w:rsidRPr="00B56632">
        <w:rPr>
          <w:rStyle w:val="StyleBoldUnderline"/>
          <w:rFonts w:ascii="Times New Roman" w:hAnsi="Times New Roman"/>
          <w:highlight w:val="yellow"/>
        </w:rPr>
        <w:t>objectives</w:t>
      </w:r>
      <w:r w:rsidRPr="00B56632">
        <w:rPr>
          <w:rFonts w:ascii="Times New Roman" w:hAnsi="Times New Roman"/>
          <w:sz w:val="16"/>
        </w:rPr>
        <w:t xml:space="preserve"> recommended in their report. 7 </w:t>
      </w:r>
      <w:r w:rsidRPr="00B56632">
        <w:rPr>
          <w:rStyle w:val="StyleBoldUnderline"/>
          <w:rFonts w:ascii="Times New Roman" w:hAnsi="Times New Roman"/>
          <w:highlight w:val="yellow"/>
        </w:rPr>
        <w:t>In order to specifically promote</w:t>
      </w:r>
      <w:r w:rsidRPr="00B56632">
        <w:rPr>
          <w:rFonts w:ascii="Times New Roman" w:hAnsi="Times New Roman"/>
          <w:sz w:val="16"/>
        </w:rPr>
        <w:t xml:space="preserve"> what the report termed “a constructive working relationship with the Cuban government to build </w:t>
      </w:r>
      <w:r w:rsidRPr="00B56632">
        <w:rPr>
          <w:rStyle w:val="StyleBoldUnderline"/>
          <w:rFonts w:ascii="Times New Roman" w:hAnsi="Times New Roman"/>
          <w:highlight w:val="yellow"/>
        </w:rPr>
        <w:t>confidence and trust</w:t>
      </w:r>
      <w:r w:rsidRPr="00B56632">
        <w:rPr>
          <w:rFonts w:ascii="Times New Roman" w:hAnsi="Times New Roman"/>
          <w:sz w:val="16"/>
        </w:rPr>
        <w:t xml:space="preserve"> in order to resolve disputes, with the long term objective of fostering a better relationship </w:t>
      </w:r>
      <w:r w:rsidRPr="00B56632">
        <w:rPr>
          <w:rStyle w:val="StyleBoldUnderline"/>
          <w:rFonts w:ascii="Times New Roman" w:hAnsi="Times New Roman"/>
          <w:highlight w:val="yellow"/>
        </w:rPr>
        <w:t>that serves U.S. interests</w:t>
      </w:r>
      <w:r w:rsidRPr="00B56632">
        <w:rPr>
          <w:rFonts w:ascii="Times New Roman" w:hAnsi="Times New Roman"/>
          <w:sz w:val="16"/>
        </w:rPr>
        <w:t xml:space="preserve"> and values,” </w:t>
      </w:r>
      <w:r w:rsidRPr="00B56632">
        <w:rPr>
          <w:rStyle w:val="StyleBoldUnderline"/>
          <w:rFonts w:ascii="Times New Roman" w:hAnsi="Times New Roman"/>
          <w:highlight w:val="yellow"/>
        </w:rPr>
        <w:t>it recommended</w:t>
      </w:r>
      <w:r w:rsidRPr="00B56632">
        <w:rPr>
          <w:rStyle w:val="StyleBoldUnderline"/>
          <w:rFonts w:ascii="Times New Roman" w:hAnsi="Times New Roman"/>
        </w:rPr>
        <w:t xml:space="preserve"> </w:t>
      </w:r>
      <w:r w:rsidRPr="00B56632">
        <w:rPr>
          <w:rFonts w:ascii="Times New Roman" w:hAnsi="Times New Roman"/>
          <w:sz w:val="16"/>
        </w:rPr>
        <w:t xml:space="preserve">a medium-term initiative that “allows </w:t>
      </w:r>
      <w:r w:rsidRPr="00B56632">
        <w:rPr>
          <w:rStyle w:val="StyleBoldUnderline"/>
          <w:rFonts w:ascii="Times New Roman" w:hAnsi="Times New Roman"/>
          <w:highlight w:val="yellow"/>
        </w:rPr>
        <w:t>licenses for U.S. companies to participate in the development of Cuban offshore oil,</w:t>
      </w:r>
      <w:r w:rsidRPr="00B56632">
        <w:rPr>
          <w:rFonts w:ascii="Times New Roman" w:hAnsi="Times New Roman"/>
          <w:sz w:val="16"/>
        </w:rPr>
        <w:t xml:space="preserve"> gas, and renewable energy resources.” The report also recommended that a </w:t>
      </w:r>
      <w:proofErr w:type="gramStart"/>
      <w:r w:rsidRPr="00B56632">
        <w:rPr>
          <w:rFonts w:ascii="Times New Roman" w:hAnsi="Times New Roman"/>
          <w:sz w:val="16"/>
        </w:rPr>
        <w:t>long term</w:t>
      </w:r>
      <w:proofErr w:type="gramEnd"/>
      <w:r w:rsidRPr="00B56632">
        <w:rPr>
          <w:rFonts w:ascii="Times New Roman" w:hAnsi="Times New Roman"/>
          <w:sz w:val="16"/>
        </w:rPr>
        <w:t xml:space="preserve"> initiative be undertaken to “provide general licenses for the exportation of additional categories of goods and services that enhance the environment, conserve energy, and provide improved quality of life.”</w:t>
      </w:r>
    </w:p>
    <w:p w14:paraId="0511A75A" w14:textId="77777777" w:rsidR="00B56632" w:rsidRPr="00B56632" w:rsidRDefault="00B56632" w:rsidP="00B56632">
      <w:pPr>
        <w:rPr>
          <w:rFonts w:ascii="Times New Roman" w:hAnsi="Times New Roman"/>
        </w:rPr>
      </w:pPr>
    </w:p>
    <w:p w14:paraId="71B3061A" w14:textId="50F7A7C5" w:rsidR="00B56632" w:rsidRPr="00B56632" w:rsidRDefault="00B56632" w:rsidP="00B56632">
      <w:pPr>
        <w:rPr>
          <w:rFonts w:ascii="Times New Roman" w:hAnsi="Times New Roman"/>
          <w:b/>
          <w:sz w:val="24"/>
        </w:rPr>
      </w:pPr>
      <w:r w:rsidRPr="00B56632">
        <w:rPr>
          <w:rStyle w:val="StyleStyleBold12pt"/>
          <w:rFonts w:ascii="Times New Roman" w:hAnsi="Times New Roman"/>
        </w:rPr>
        <w:t xml:space="preserve">Now a key time for US-Latin American ties. </w:t>
      </w:r>
      <w:proofErr w:type="gramStart"/>
      <w:r w:rsidRPr="00B56632">
        <w:rPr>
          <w:rStyle w:val="StyleStyleBold12pt"/>
          <w:rFonts w:ascii="Times New Roman" w:hAnsi="Times New Roman"/>
        </w:rPr>
        <w:t>Permanent collapse coming.</w:t>
      </w:r>
      <w:proofErr w:type="gramEnd"/>
    </w:p>
    <w:p w14:paraId="7BFE19CA"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Shifter ‘12 </w:t>
      </w:r>
    </w:p>
    <w:p w14:paraId="7E3E5330" w14:textId="47EC09A8" w:rsidR="00B56632" w:rsidRPr="00B56632" w:rsidRDefault="00B56632" w:rsidP="00B56632">
      <w:pPr>
        <w:rPr>
          <w:rFonts w:ascii="Times New Roman" w:hAnsi="Times New Roman"/>
          <w:sz w:val="16"/>
          <w:szCs w:val="16"/>
        </w:rPr>
      </w:pPr>
      <w:r w:rsidRPr="00B56632">
        <w:rPr>
          <w:rFonts w:ascii="Times New Roman" w:hAnsi="Times New Roman"/>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14:paraId="380A483B" w14:textId="77777777" w:rsidR="00B56632" w:rsidRPr="00B56632" w:rsidRDefault="00B56632" w:rsidP="00B56632">
      <w:pPr>
        <w:rPr>
          <w:rFonts w:ascii="Times New Roman" w:hAnsi="Times New Roman"/>
          <w:b/>
          <w:bCs/>
          <w:u w:val="single"/>
        </w:rPr>
      </w:pPr>
      <w:r w:rsidRPr="00B56632">
        <w:rPr>
          <w:rStyle w:val="StyleBoldUnderline"/>
          <w:rFonts w:ascii="Times New Roman" w:hAnsi="Times New Roman"/>
          <w:highlight w:val="yellow"/>
        </w:rPr>
        <w:t>If the U</w:t>
      </w:r>
      <w:r w:rsidRPr="00B56632">
        <w:rPr>
          <w:rFonts w:ascii="Times New Roman" w:hAnsi="Times New Roman"/>
          <w:sz w:val="16"/>
        </w:rPr>
        <w:t xml:space="preserve">nited </w:t>
      </w:r>
      <w:r w:rsidRPr="00B56632">
        <w:rPr>
          <w:rStyle w:val="StyleBoldUnderline"/>
          <w:rFonts w:ascii="Times New Roman" w:hAnsi="Times New Roman"/>
          <w:highlight w:val="yellow"/>
        </w:rPr>
        <w:t>S</w:t>
      </w:r>
      <w:r w:rsidRPr="00B56632">
        <w:rPr>
          <w:rFonts w:ascii="Times New Roman" w:hAnsi="Times New Roman"/>
          <w:sz w:val="16"/>
        </w:rPr>
        <w:t xml:space="preserve">tates </w:t>
      </w:r>
      <w:r w:rsidRPr="00B56632">
        <w:rPr>
          <w:rStyle w:val="StyleBoldUnderline"/>
          <w:rFonts w:ascii="Times New Roman" w:hAnsi="Times New Roman"/>
          <w:highlight w:val="yellow"/>
        </w:rPr>
        <w:t xml:space="preserve">and Latin America </w:t>
      </w:r>
      <w:r w:rsidRPr="00B56632">
        <w:rPr>
          <w:rStyle w:val="Emphasis"/>
          <w:rFonts w:ascii="Times New Roman" w:hAnsi="Times New Roman"/>
          <w:highlight w:val="yellow"/>
        </w:rPr>
        <w:t>do not make the effort now</w:t>
      </w:r>
      <w:r w:rsidRPr="00B56632">
        <w:rPr>
          <w:rFonts w:ascii="Times New Roman" w:hAnsi="Times New Roman"/>
          <w:sz w:val="16"/>
        </w:rPr>
        <w:t xml:space="preserve">, </w:t>
      </w:r>
      <w:r w:rsidRPr="00B56632">
        <w:rPr>
          <w:rStyle w:val="Emphasis"/>
          <w:rFonts w:ascii="Times New Roman" w:hAnsi="Times New Roman"/>
          <w:highlight w:val="yellow"/>
        </w:rPr>
        <w:t>the chance may slip away</w:t>
      </w:r>
      <w:r w:rsidRPr="00B56632">
        <w:rPr>
          <w:rFonts w:ascii="Times New Roman" w:hAnsi="Times New Roman"/>
          <w:sz w:val="16"/>
        </w:rPr>
        <w:t xml:space="preserve">. </w:t>
      </w:r>
      <w:r w:rsidRPr="00B56632">
        <w:rPr>
          <w:rStyle w:val="StyleBoldUnderline"/>
          <w:rFonts w:ascii="Times New Roman" w:hAnsi="Times New Roman"/>
          <w:highlight w:val="yellow"/>
        </w:rPr>
        <w:t xml:space="preserve">The </w:t>
      </w:r>
      <w:r w:rsidRPr="00B56632">
        <w:rPr>
          <w:rStyle w:val="Emphasis"/>
          <w:rFonts w:ascii="Times New Roman" w:hAnsi="Times New Roman"/>
        </w:rPr>
        <w:t xml:space="preserve">most </w:t>
      </w:r>
      <w:r w:rsidRPr="00B56632">
        <w:rPr>
          <w:rStyle w:val="Emphasis"/>
          <w:rFonts w:ascii="Times New Roman" w:hAnsi="Times New Roman"/>
          <w:highlight w:val="yellow"/>
        </w:rPr>
        <w:t>likely scenario</w:t>
      </w:r>
      <w:r w:rsidRPr="00B56632">
        <w:rPr>
          <w:rStyle w:val="StyleBoldUnderline"/>
          <w:rFonts w:ascii="Times New Roman" w:hAnsi="Times New Roman"/>
          <w:highlight w:val="yellow"/>
        </w:rPr>
        <w:t xml:space="preserve"> </w:t>
      </w:r>
      <w:r w:rsidRPr="00B56632">
        <w:rPr>
          <w:rStyle w:val="StyleBoldUnderline"/>
          <w:rFonts w:ascii="Times New Roman" w:hAnsi="Times New Roman"/>
        </w:rPr>
        <w:t>then</w:t>
      </w:r>
      <w:r w:rsidRPr="00B56632">
        <w:rPr>
          <w:rStyle w:val="StyleBoldUnderline"/>
          <w:rFonts w:ascii="Times New Roman" w:hAnsi="Times New Roman"/>
          <w:highlight w:val="yellow"/>
        </w:rPr>
        <w:t xml:space="preserve"> would be</w:t>
      </w:r>
      <w:r w:rsidRPr="00B56632">
        <w:rPr>
          <w:rFonts w:ascii="Times New Roman" w:hAnsi="Times New Roman"/>
          <w:sz w:val="16"/>
        </w:rPr>
        <w:t xml:space="preserve"> marked by </w:t>
      </w:r>
      <w:r w:rsidRPr="00B56632">
        <w:rPr>
          <w:rStyle w:val="StyleBoldUnderline"/>
          <w:rFonts w:ascii="Times New Roman" w:hAnsi="Times New Roman"/>
          <w:highlight w:val="yellow"/>
        </w:rPr>
        <w:t>a continued drift</w:t>
      </w:r>
      <w:r w:rsidRPr="00B56632">
        <w:rPr>
          <w:rStyle w:val="StyleBoldUnderline"/>
          <w:rFonts w:ascii="Times New Roman" w:hAnsi="Times New Roman"/>
        </w:rPr>
        <w:t xml:space="preserve"> </w:t>
      </w:r>
      <w:r w:rsidRPr="00B56632">
        <w:rPr>
          <w:rFonts w:ascii="Times New Roman" w:hAnsi="Times New Roman"/>
          <w:sz w:val="16"/>
        </w:rPr>
        <w:t xml:space="preserve">in their relationship, further deterioration of hemisphere-wide institutions, </w:t>
      </w:r>
      <w:r w:rsidRPr="00B56632">
        <w:rPr>
          <w:rStyle w:val="StyleBoldUnderline"/>
          <w:rFonts w:ascii="Times New Roman" w:hAnsi="Times New Roman"/>
          <w:highlight w:val="yellow"/>
        </w:rPr>
        <w:t>a reduced</w:t>
      </w:r>
      <w:r w:rsidRPr="00B56632">
        <w:rPr>
          <w:rFonts w:ascii="Times New Roman" w:hAnsi="Times New Roman"/>
          <w:sz w:val="16"/>
        </w:rPr>
        <w:t xml:space="preserve"> ability and </w:t>
      </w:r>
      <w:r w:rsidRPr="00B56632">
        <w:rPr>
          <w:rStyle w:val="StyleBoldUnderline"/>
          <w:rFonts w:ascii="Times New Roman" w:hAnsi="Times New Roman"/>
          <w:highlight w:val="yellow"/>
        </w:rPr>
        <w:t xml:space="preserve">willingness to deal with </w:t>
      </w:r>
      <w:r w:rsidRPr="00B56632">
        <w:rPr>
          <w:rStyle w:val="StyleBoldUnderline"/>
          <w:rFonts w:ascii="Times New Roman" w:hAnsi="Times New Roman"/>
        </w:rPr>
        <w:t xml:space="preserve">a range of common </w:t>
      </w:r>
      <w:r w:rsidRPr="00B56632">
        <w:rPr>
          <w:rStyle w:val="StyleBoldUnderline"/>
          <w:rFonts w:ascii="Times New Roman" w:hAnsi="Times New Roman"/>
          <w:highlight w:val="yellow"/>
        </w:rPr>
        <w:t xml:space="preserve">problems, </w:t>
      </w:r>
      <w:r w:rsidRPr="00B56632">
        <w:rPr>
          <w:rStyle w:val="Emphasis"/>
          <w:rFonts w:ascii="Times New Roman" w:hAnsi="Times New Roman"/>
        </w:rPr>
        <w:t xml:space="preserve">and </w:t>
      </w:r>
      <w:r w:rsidRPr="00B56632">
        <w:rPr>
          <w:rStyle w:val="Emphasis"/>
          <w:rFonts w:ascii="Times New Roman" w:hAnsi="Times New Roman"/>
          <w:highlight w:val="yellow"/>
        </w:rPr>
        <w:t>a spate of missed opportunities</w:t>
      </w:r>
      <w:r w:rsidRPr="00B56632">
        <w:rPr>
          <w:rFonts w:ascii="Times New Roman" w:hAnsi="Times New Roman"/>
          <w:sz w:val="16"/>
        </w:rPr>
        <w:t xml:space="preserve"> for more robust growth and greater social equity. </w:t>
      </w:r>
      <w:r w:rsidRPr="00B56632">
        <w:rPr>
          <w:rStyle w:val="StyleBoldUnderline"/>
          <w:rFonts w:ascii="Times New Roman" w:hAnsi="Times New Roman"/>
        </w:rPr>
        <w:t xml:space="preserve">The United States and Latin America would </w:t>
      </w:r>
      <w:r w:rsidRPr="00B56632">
        <w:rPr>
          <w:rStyle w:val="StyleBoldUnderline"/>
          <w:rFonts w:ascii="Times New Roman" w:hAnsi="Times New Roman"/>
          <w:highlight w:val="yellow"/>
        </w:rPr>
        <w:t xml:space="preserve">go </w:t>
      </w:r>
      <w:r w:rsidRPr="00B56632">
        <w:rPr>
          <w:rStyle w:val="StyleBoldUnderline"/>
          <w:rFonts w:ascii="Times New Roman" w:hAnsi="Times New Roman"/>
        </w:rPr>
        <w:t xml:space="preserve">their </w:t>
      </w:r>
      <w:r w:rsidRPr="00B56632">
        <w:rPr>
          <w:rStyle w:val="StyleBoldUnderline"/>
          <w:rFonts w:ascii="Times New Roman" w:hAnsi="Times New Roman"/>
          <w:highlight w:val="yellow"/>
        </w:rPr>
        <w:t>separate ways</w:t>
      </w:r>
      <w:r w:rsidRPr="00B56632">
        <w:rPr>
          <w:rFonts w:ascii="Times New Roman" w:hAnsi="Times New Roman"/>
          <w:sz w:val="16"/>
        </w:rPr>
        <w:t xml:space="preserve">, manage their affairs independently of one another, </w:t>
      </w:r>
      <w:r w:rsidRPr="00B56632">
        <w:rPr>
          <w:rStyle w:val="StyleBoldUnderline"/>
          <w:rFonts w:ascii="Times New Roman" w:hAnsi="Times New Roman"/>
          <w:highlight w:val="yellow"/>
        </w:rPr>
        <w:t>and forego</w:t>
      </w:r>
      <w:r w:rsidRPr="00B56632">
        <w:rPr>
          <w:rFonts w:ascii="Times New Roman" w:hAnsi="Times New Roman"/>
          <w:sz w:val="16"/>
        </w:rPr>
        <w:t xml:space="preserve"> the </w:t>
      </w:r>
      <w:r w:rsidRPr="00B56632">
        <w:rPr>
          <w:rStyle w:val="StyleBoldUnderline"/>
          <w:rFonts w:ascii="Times New Roman" w:hAnsi="Times New Roman"/>
        </w:rPr>
        <w:t xml:space="preserve">opportunities that could be harvested by </w:t>
      </w:r>
      <w:r w:rsidRPr="00B56632">
        <w:rPr>
          <w:rStyle w:val="StyleBoldUnderline"/>
          <w:rFonts w:ascii="Times New Roman" w:hAnsi="Times New Roman"/>
          <w:highlight w:val="yellow"/>
        </w:rPr>
        <w:t xml:space="preserve">a </w:t>
      </w:r>
      <w:r w:rsidRPr="00B56632">
        <w:rPr>
          <w:rStyle w:val="StyleBoldUnderline"/>
          <w:rFonts w:ascii="Times New Roman" w:hAnsi="Times New Roman"/>
        </w:rPr>
        <w:t xml:space="preserve">more productive </w:t>
      </w:r>
      <w:r w:rsidRPr="00B56632">
        <w:rPr>
          <w:rStyle w:val="StyleBoldUnderline"/>
          <w:rFonts w:ascii="Times New Roman" w:hAnsi="Times New Roman"/>
          <w:highlight w:val="yellow"/>
        </w:rPr>
        <w:t>relationship.</w:t>
      </w:r>
      <w:r w:rsidRPr="00B56632">
        <w:rPr>
          <w:rStyle w:val="StyleBoldUnderline"/>
          <w:rFonts w:ascii="Times New Roman" w:hAnsi="Times New Roman"/>
        </w:rPr>
        <w:t xml:space="preserve"> There are risks of</w:t>
      </w:r>
      <w:r w:rsidRPr="00B56632">
        <w:rPr>
          <w:rFonts w:ascii="Times New Roman" w:hAnsi="Times New Roman"/>
          <w:sz w:val="16"/>
        </w:rPr>
        <w:t xml:space="preserve"> simply </w:t>
      </w:r>
      <w:r w:rsidRPr="00B56632">
        <w:rPr>
          <w:rStyle w:val="StyleBoldUnderline"/>
          <w:rFonts w:ascii="Times New Roman" w:hAnsi="Times New Roman"/>
        </w:rPr>
        <w:t>maintaining the status quo</w:t>
      </w:r>
      <w:r w:rsidRPr="00B56632">
        <w:rPr>
          <w:rFonts w:ascii="Times New Roman" w:hAnsi="Times New Roman"/>
          <w:sz w:val="16"/>
        </w:rPr>
        <w:t xml:space="preserve">. </w:t>
      </w:r>
      <w:r w:rsidRPr="00B56632">
        <w:rPr>
          <w:rStyle w:val="StyleBoldUnderline"/>
          <w:rFonts w:ascii="Times New Roman" w:hAnsi="Times New Roman"/>
          <w:highlight w:val="yellow"/>
        </w:rPr>
        <w:t>Urgent problems will</w:t>
      </w:r>
      <w:r w:rsidRPr="00B56632">
        <w:rPr>
          <w:rFonts w:ascii="Times New Roman" w:hAnsi="Times New Roman"/>
          <w:sz w:val="16"/>
        </w:rPr>
        <w:t xml:space="preserve"> inevitably </w:t>
      </w:r>
      <w:r w:rsidRPr="00B56632">
        <w:rPr>
          <w:rStyle w:val="StyleBoldUnderline"/>
          <w:rFonts w:ascii="Times New Roman" w:hAnsi="Times New Roman"/>
        </w:rPr>
        <w:t xml:space="preserve">arise that </w:t>
      </w:r>
      <w:r w:rsidRPr="00B56632">
        <w:rPr>
          <w:rStyle w:val="StyleBoldUnderline"/>
          <w:rFonts w:ascii="Times New Roman" w:hAnsi="Times New Roman"/>
          <w:highlight w:val="yellow"/>
        </w:rPr>
        <w:t>require</w:t>
      </w:r>
      <w:r w:rsidRPr="00B56632">
        <w:rPr>
          <w:rFonts w:ascii="Times New Roman" w:hAnsi="Times New Roman"/>
          <w:sz w:val="16"/>
        </w:rPr>
        <w:t xml:space="preserve"> trust and </w:t>
      </w:r>
      <w:r w:rsidRPr="00B56632">
        <w:rPr>
          <w:rStyle w:val="StyleBoldUnderline"/>
          <w:rFonts w:ascii="Times New Roman" w:hAnsi="Times New Roman"/>
        </w:rPr>
        <w:t xml:space="preserve">effective </w:t>
      </w:r>
      <w:r w:rsidRPr="00B56632">
        <w:rPr>
          <w:rStyle w:val="StyleBoldUnderline"/>
          <w:rFonts w:ascii="Times New Roman" w:hAnsi="Times New Roman"/>
          <w:highlight w:val="yellow"/>
        </w:rPr>
        <w:t xml:space="preserve">collaboration </w:t>
      </w:r>
      <w:r w:rsidRPr="00B56632">
        <w:rPr>
          <w:rStyle w:val="StyleBoldUnderline"/>
          <w:rFonts w:ascii="Times New Roman" w:hAnsi="Times New Roman"/>
        </w:rPr>
        <w:t>to resolve</w:t>
      </w:r>
      <w:r w:rsidRPr="00B56632">
        <w:rPr>
          <w:rFonts w:ascii="Times New Roman" w:hAnsi="Times New Roman"/>
          <w:sz w:val="16"/>
        </w:rPr>
        <w:t xml:space="preserve">. And </w:t>
      </w:r>
      <w:r w:rsidRPr="00B56632">
        <w:rPr>
          <w:rStyle w:val="StyleBoldUnderline"/>
          <w:rFonts w:ascii="Times New Roman" w:hAnsi="Times New Roman"/>
        </w:rPr>
        <w:t xml:space="preserve">there is a chance that </w:t>
      </w:r>
      <w:r w:rsidRPr="00B56632">
        <w:rPr>
          <w:rStyle w:val="StyleBoldUnderline"/>
          <w:rFonts w:ascii="Times New Roman" w:hAnsi="Times New Roman"/>
          <w:highlight w:val="yellow"/>
        </w:rPr>
        <w:t xml:space="preserve">tensions </w:t>
      </w:r>
      <w:r w:rsidRPr="00B56632">
        <w:rPr>
          <w:rStyle w:val="StyleBoldUnderline"/>
          <w:rFonts w:ascii="Times New Roman" w:hAnsi="Times New Roman"/>
        </w:rPr>
        <w:t>between the United States and Latin America</w:t>
      </w:r>
      <w:r w:rsidRPr="00B56632">
        <w:rPr>
          <w:rStyle w:val="StyleBoldUnderline"/>
          <w:rFonts w:ascii="Times New Roman" w:hAnsi="Times New Roman"/>
          <w:sz w:val="16"/>
        </w:rPr>
        <w:t xml:space="preserve"> </w:t>
      </w:r>
      <w:r w:rsidRPr="00B56632">
        <w:rPr>
          <w:rStyle w:val="StyleBoldUnderline"/>
          <w:rFonts w:ascii="Times New Roman" w:hAnsi="Times New Roman"/>
          <w:highlight w:val="yellow"/>
        </w:rPr>
        <w:t>could become much worse</w:t>
      </w:r>
      <w:r w:rsidRPr="00B56632">
        <w:rPr>
          <w:rFonts w:ascii="Times New Roman" w:hAnsi="Times New Roman"/>
          <w:sz w:val="16"/>
        </w:rPr>
        <w:t xml:space="preserve">, </w:t>
      </w:r>
      <w:r w:rsidRPr="00B56632">
        <w:rPr>
          <w:rStyle w:val="StyleBoldUnderline"/>
          <w:rFonts w:ascii="Times New Roman" w:hAnsi="Times New Roman"/>
        </w:rPr>
        <w:t>adversely</w:t>
      </w:r>
      <w:r w:rsidRPr="00B56632">
        <w:rPr>
          <w:rFonts w:ascii="Times New Roman" w:hAnsi="Times New Roman"/>
          <w:sz w:val="16"/>
        </w:rPr>
        <w:t xml:space="preserve"> </w:t>
      </w:r>
      <w:r w:rsidRPr="00B56632">
        <w:rPr>
          <w:rStyle w:val="StyleBoldUnderline"/>
          <w:rFonts w:ascii="Times New Roman" w:hAnsi="Times New Roman"/>
          <w:highlight w:val="yellow"/>
        </w:rPr>
        <w:t>affecting everyone’</w:t>
      </w:r>
      <w:r w:rsidRPr="00B56632">
        <w:rPr>
          <w:rStyle w:val="StyleBoldUnderline"/>
          <w:rFonts w:ascii="Times New Roman" w:hAnsi="Times New Roman"/>
        </w:rPr>
        <w:t>s</w:t>
      </w:r>
      <w:r w:rsidRPr="00B56632">
        <w:rPr>
          <w:rStyle w:val="StyleBoldUnderline"/>
          <w:rFonts w:ascii="Times New Roman" w:hAnsi="Times New Roman"/>
          <w:highlight w:val="yellow"/>
        </w:rPr>
        <w:t xml:space="preserve"> </w:t>
      </w:r>
      <w:r w:rsidRPr="00B56632">
        <w:rPr>
          <w:rStyle w:val="StyleBoldUnderline"/>
          <w:rFonts w:ascii="Times New Roman" w:hAnsi="Times New Roman"/>
        </w:rPr>
        <w:t>interests</w:t>
      </w:r>
      <w:r w:rsidRPr="00B56632">
        <w:rPr>
          <w:rFonts w:ascii="Times New Roman" w:hAnsi="Times New Roman"/>
          <w:sz w:val="16"/>
        </w:rPr>
        <w:t xml:space="preserve"> and wellbeing. </w:t>
      </w:r>
      <w:r w:rsidRPr="00B56632">
        <w:rPr>
          <w:rStyle w:val="StyleBoldUnderline"/>
          <w:rFonts w:ascii="Times New Roman" w:hAnsi="Times New Roman"/>
        </w:rPr>
        <w:t>It is time to seize the moment and overhaul hemispheric relations</w:t>
      </w:r>
      <w:r w:rsidRPr="00B56632">
        <w:rPr>
          <w:rFonts w:ascii="Times New Roman" w:hAnsi="Times New Roman"/>
          <w:sz w:val="16"/>
        </w:rPr>
        <w:t>.</w:t>
      </w:r>
    </w:p>
    <w:p w14:paraId="453B4ABF" w14:textId="77777777" w:rsidR="00B56632" w:rsidRPr="00B56632" w:rsidRDefault="00B56632" w:rsidP="00B56632">
      <w:pPr>
        <w:rPr>
          <w:rStyle w:val="StyleStyleBold12pt"/>
          <w:rFonts w:ascii="Times New Roman" w:hAnsi="Times New Roman"/>
        </w:rPr>
      </w:pPr>
    </w:p>
    <w:p w14:paraId="7D81D992"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Cuba is key to US-Latin American Relations-specifically spills-over to global coop on warming- overcomes alt causes</w:t>
      </w:r>
    </w:p>
    <w:p w14:paraId="7984A395"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Shifter ‘12 </w:t>
      </w:r>
    </w:p>
    <w:p w14:paraId="70847A8B" w14:textId="77777777" w:rsidR="00B56632" w:rsidRPr="00B56632" w:rsidRDefault="00B56632" w:rsidP="00B56632">
      <w:pPr>
        <w:rPr>
          <w:rFonts w:ascii="Times New Roman" w:hAnsi="Times New Roman"/>
          <w:sz w:val="16"/>
          <w:szCs w:val="16"/>
        </w:rPr>
      </w:pPr>
      <w:r w:rsidRPr="00B56632">
        <w:rPr>
          <w:rFonts w:ascii="Times New Roman" w:hAnsi="Times New Roman"/>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14:paraId="255E2A99" w14:textId="77777777" w:rsidR="00B56632" w:rsidRPr="00B56632" w:rsidRDefault="00B56632" w:rsidP="00B56632">
      <w:pPr>
        <w:rPr>
          <w:rFonts w:ascii="Times New Roman" w:hAnsi="Times New Roman"/>
        </w:rPr>
      </w:pPr>
    </w:p>
    <w:p w14:paraId="2894EC0D" w14:textId="77777777" w:rsidR="00B56632" w:rsidRPr="00B56632" w:rsidRDefault="00B56632" w:rsidP="00B56632">
      <w:pPr>
        <w:rPr>
          <w:rFonts w:ascii="Times New Roman" w:hAnsi="Times New Roman"/>
          <w:sz w:val="16"/>
        </w:rPr>
      </w:pPr>
      <w:r w:rsidRPr="00B56632">
        <w:rPr>
          <w:rStyle w:val="StyleBoldUnderline"/>
          <w:rFonts w:ascii="Times New Roman" w:hAnsi="Times New Roman"/>
          <w:highlight w:val="yellow"/>
        </w:rPr>
        <w:t>Cuba,</w:t>
      </w:r>
      <w:r w:rsidRPr="00B56632">
        <w:rPr>
          <w:rFonts w:ascii="Times New Roman" w:hAnsi="Times New Roman"/>
          <w:sz w:val="16"/>
        </w:rPr>
        <w:t xml:space="preserve"> too, </w:t>
      </w:r>
      <w:r w:rsidRPr="00B56632">
        <w:rPr>
          <w:rStyle w:val="StyleBoldUnderline"/>
          <w:rFonts w:ascii="Times New Roman" w:hAnsi="Times New Roman"/>
          <w:highlight w:val="yellow"/>
        </w:rPr>
        <w:t xml:space="preserve">poses a </w:t>
      </w:r>
      <w:r w:rsidRPr="00B56632">
        <w:rPr>
          <w:rStyle w:val="StyleBoldUnderline"/>
          <w:rFonts w:ascii="Times New Roman" w:hAnsi="Times New Roman"/>
        </w:rPr>
        <w:t xml:space="preserve">significant </w:t>
      </w:r>
      <w:r w:rsidRPr="00B56632">
        <w:rPr>
          <w:rStyle w:val="StyleBoldUnderline"/>
          <w:rFonts w:ascii="Times New Roman" w:hAnsi="Times New Roman"/>
          <w:highlight w:val="yellow"/>
        </w:rPr>
        <w:t xml:space="preserve">challenge for relations </w:t>
      </w:r>
      <w:r w:rsidRPr="00B56632">
        <w:rPr>
          <w:rStyle w:val="StyleBoldUnderline"/>
          <w:rFonts w:ascii="Times New Roman" w:hAnsi="Times New Roman"/>
        </w:rPr>
        <w:t>between the U</w:t>
      </w:r>
      <w:r w:rsidRPr="00B56632">
        <w:rPr>
          <w:rFonts w:ascii="Times New Roman" w:hAnsi="Times New Roman"/>
          <w:sz w:val="16"/>
        </w:rPr>
        <w:t>nited</w:t>
      </w:r>
      <w:r w:rsidRPr="00B56632">
        <w:rPr>
          <w:rStyle w:val="StyleBoldUnderline"/>
          <w:rFonts w:ascii="Times New Roman" w:hAnsi="Times New Roman"/>
        </w:rPr>
        <w:t xml:space="preserve"> S</w:t>
      </w:r>
      <w:r w:rsidRPr="00B56632">
        <w:rPr>
          <w:rFonts w:ascii="Times New Roman" w:hAnsi="Times New Roman"/>
          <w:sz w:val="16"/>
        </w:rPr>
        <w:t>tates</w:t>
      </w:r>
      <w:r w:rsidRPr="00B56632">
        <w:rPr>
          <w:rStyle w:val="StyleBoldUnderline"/>
          <w:rFonts w:ascii="Times New Roman" w:hAnsi="Times New Roman"/>
        </w:rPr>
        <w:t xml:space="preserve"> and Latin America</w:t>
      </w:r>
      <w:r w:rsidRPr="00B56632">
        <w:rPr>
          <w:rFonts w:ascii="Times New Roman" w:hAnsi="Times New Roman"/>
          <w:sz w:val="16"/>
        </w:rPr>
        <w:t xml:space="preserve">. The 50-year-old US embargo against Cuba is rightly criticized throughout the hemisphere as a failed and punitive instrument. It has long been a strain on US-Latin American relations. </w:t>
      </w:r>
      <w:r w:rsidRPr="00B56632">
        <w:rPr>
          <w:rStyle w:val="StyleBoldUnderline"/>
          <w:rFonts w:ascii="Times New Roman" w:hAnsi="Times New Roman"/>
          <w:highlight w:val="yellow"/>
        </w:rPr>
        <w:t>Although the U</w:t>
      </w:r>
      <w:r w:rsidRPr="00B56632">
        <w:rPr>
          <w:rStyle w:val="StyleBoldUnderline"/>
          <w:rFonts w:ascii="Times New Roman" w:hAnsi="Times New Roman"/>
        </w:rPr>
        <w:t xml:space="preserve">nited </w:t>
      </w:r>
      <w:r w:rsidRPr="00B56632">
        <w:rPr>
          <w:rStyle w:val="StyleBoldUnderline"/>
          <w:rFonts w:ascii="Times New Roman" w:hAnsi="Times New Roman"/>
          <w:highlight w:val="yellow"/>
        </w:rPr>
        <w:t>S</w:t>
      </w:r>
      <w:r w:rsidRPr="00B56632">
        <w:rPr>
          <w:rStyle w:val="StyleBoldUnderline"/>
          <w:rFonts w:ascii="Times New Roman" w:hAnsi="Times New Roman"/>
        </w:rPr>
        <w:t>tates has</w:t>
      </w:r>
      <w:r w:rsidRPr="00B56632">
        <w:rPr>
          <w:rFonts w:ascii="Times New Roman" w:hAnsi="Times New Roman"/>
          <w:sz w:val="16"/>
        </w:rPr>
        <w:t xml:space="preserve"> recently </w:t>
      </w:r>
      <w:r w:rsidRPr="00B56632">
        <w:rPr>
          <w:rStyle w:val="StyleBoldUnderline"/>
          <w:rFonts w:ascii="Times New Roman" w:hAnsi="Times New Roman"/>
          <w:highlight w:val="yellow"/>
        </w:rPr>
        <w:t>moved</w:t>
      </w:r>
      <w:r w:rsidRPr="00B56632">
        <w:rPr>
          <w:rStyle w:val="StyleBoldUnderline"/>
          <w:rFonts w:ascii="Times New Roman" w:hAnsi="Times New Roman"/>
        </w:rPr>
        <w:t xml:space="preserve"> </w:t>
      </w:r>
      <w:r w:rsidRPr="00B56632">
        <w:rPr>
          <w:rFonts w:ascii="Times New Roman" w:hAnsi="Times New Roman"/>
          <w:sz w:val="16"/>
        </w:rPr>
        <w:t xml:space="preserve">in the right direction and taken steps </w:t>
      </w:r>
      <w:r w:rsidRPr="00B56632">
        <w:rPr>
          <w:rStyle w:val="StyleBoldUnderline"/>
          <w:rFonts w:ascii="Times New Roman" w:hAnsi="Times New Roman"/>
          <w:highlight w:val="yellow"/>
        </w:rPr>
        <w:t xml:space="preserve">to relax restrictions </w:t>
      </w:r>
      <w:r w:rsidRPr="00B56632">
        <w:rPr>
          <w:rStyle w:val="StyleBoldUnderline"/>
          <w:rFonts w:ascii="Times New Roman" w:hAnsi="Times New Roman"/>
        </w:rPr>
        <w:t>on travel to Cuba</w:t>
      </w:r>
      <w:r w:rsidRPr="00B56632">
        <w:rPr>
          <w:rFonts w:ascii="Times New Roman" w:hAnsi="Times New Roman"/>
          <w:sz w:val="16"/>
        </w:rPr>
        <w:t xml:space="preserve">, </w:t>
      </w:r>
      <w:r w:rsidRPr="00B56632">
        <w:rPr>
          <w:rStyle w:val="StyleBoldUnderline"/>
          <w:rFonts w:ascii="Times New Roman" w:hAnsi="Times New Roman"/>
          <w:highlight w:val="yellow"/>
        </w:rPr>
        <w:t>Washington needs to do</w:t>
      </w:r>
      <w:r w:rsidRPr="00B56632">
        <w:rPr>
          <w:rFonts w:ascii="Times New Roman" w:hAnsi="Times New Roman"/>
          <w:sz w:val="16"/>
        </w:rPr>
        <w:t xml:space="preserve"> far </w:t>
      </w:r>
      <w:r w:rsidRPr="00B56632">
        <w:rPr>
          <w:rStyle w:val="StyleBoldUnderline"/>
          <w:rFonts w:ascii="Times New Roman" w:hAnsi="Times New Roman"/>
        </w:rPr>
        <w:t xml:space="preserve">more to </w:t>
      </w:r>
      <w:r w:rsidRPr="00B56632">
        <w:rPr>
          <w:rStyle w:val="StyleBoldUnderline"/>
          <w:rFonts w:ascii="Times New Roman" w:hAnsi="Times New Roman"/>
          <w:highlight w:val="yellow"/>
        </w:rPr>
        <w:t>dismantle</w:t>
      </w:r>
      <w:r w:rsidRPr="00B56632">
        <w:rPr>
          <w:rFonts w:ascii="Times New Roman" w:hAnsi="Times New Roman"/>
          <w:sz w:val="16"/>
        </w:rPr>
        <w:t xml:space="preserve"> its severe, outdated </w:t>
      </w:r>
      <w:r w:rsidRPr="00B56632">
        <w:rPr>
          <w:rStyle w:val="StyleBoldUnderline"/>
          <w:rFonts w:ascii="Times New Roman" w:hAnsi="Times New Roman"/>
          <w:highlight w:val="yellow"/>
        </w:rPr>
        <w:t>constraints on</w:t>
      </w:r>
      <w:r w:rsidRPr="00B56632">
        <w:rPr>
          <w:rStyle w:val="StyleBoldUnderline"/>
          <w:rFonts w:ascii="Times New Roman" w:hAnsi="Times New Roman"/>
        </w:rPr>
        <w:t xml:space="preserve"> </w:t>
      </w:r>
      <w:r w:rsidRPr="00B56632">
        <w:rPr>
          <w:rFonts w:ascii="Times New Roman" w:hAnsi="Times New Roman"/>
          <w:sz w:val="16"/>
        </w:rPr>
        <w:t xml:space="preserve">normalized </w:t>
      </w:r>
      <w:r w:rsidRPr="00B56632">
        <w:rPr>
          <w:rStyle w:val="StyleBoldUnderline"/>
          <w:rFonts w:ascii="Times New Roman" w:hAnsi="Times New Roman"/>
          <w:highlight w:val="yellow"/>
        </w:rPr>
        <w:t>relations with Cuba</w:t>
      </w:r>
      <w:r w:rsidRPr="00B56632">
        <w:rPr>
          <w:rFonts w:ascii="Times New Roman" w:hAnsi="Times New Roman"/>
          <w:sz w:val="16"/>
        </w:rPr>
        <w:t xml:space="preserve">. </w:t>
      </w:r>
      <w:r w:rsidRPr="00B56632">
        <w:rPr>
          <w:rStyle w:val="StyleBoldUnderline"/>
          <w:rFonts w:ascii="Times New Roman" w:hAnsi="Times New Roman"/>
        </w:rPr>
        <w:t xml:space="preserve">Cuba is one of </w:t>
      </w:r>
      <w:r w:rsidRPr="00B56632">
        <w:rPr>
          <w:rStyle w:val="StyleBoldUnderline"/>
          <w:rFonts w:ascii="Times New Roman" w:hAnsi="Times New Roman"/>
          <w:highlight w:val="yellow"/>
        </w:rPr>
        <w:t xml:space="preserve">the residual issues </w:t>
      </w:r>
      <w:r w:rsidRPr="00B56632">
        <w:rPr>
          <w:rStyle w:val="Emphasis"/>
          <w:rFonts w:ascii="Times New Roman" w:hAnsi="Times New Roman"/>
          <w:highlight w:val="yellow"/>
        </w:rPr>
        <w:t xml:space="preserve">that </w:t>
      </w:r>
      <w:r w:rsidRPr="00B56632">
        <w:rPr>
          <w:rStyle w:val="Emphasis"/>
          <w:rFonts w:ascii="Times New Roman" w:hAnsi="Times New Roman"/>
        </w:rPr>
        <w:t xml:space="preserve">most </w:t>
      </w:r>
      <w:r w:rsidRPr="00B56632">
        <w:rPr>
          <w:rStyle w:val="Emphasis"/>
          <w:rFonts w:ascii="Times New Roman" w:hAnsi="Times New Roman"/>
          <w:highlight w:val="yellow"/>
        </w:rPr>
        <w:t xml:space="preserve">obstructs </w:t>
      </w:r>
      <w:r w:rsidRPr="00B56632">
        <w:rPr>
          <w:rStyle w:val="Emphasis"/>
          <w:rFonts w:ascii="Times New Roman" w:hAnsi="Times New Roman"/>
        </w:rPr>
        <w:t>more effective US-Latin American</w:t>
      </w:r>
      <w:r w:rsidRPr="00B56632">
        <w:rPr>
          <w:rStyle w:val="Emphasis"/>
          <w:rFonts w:ascii="Times New Roman" w:hAnsi="Times New Roman"/>
          <w:highlight w:val="yellow"/>
        </w:rPr>
        <w:t xml:space="preserve"> engagement</w:t>
      </w:r>
      <w:r w:rsidRPr="00B56632">
        <w:rPr>
          <w:rStyle w:val="StyleBoldUnderline"/>
          <w:rFonts w:ascii="Times New Roman" w:hAnsi="Times New Roman"/>
          <w:highlight w:val="yellow"/>
        </w:rPr>
        <w:t>.</w:t>
      </w:r>
      <w:r w:rsidRPr="00B56632">
        <w:rPr>
          <w:rStyle w:val="StyleBoldUnderline"/>
          <w:rFonts w:ascii="Times New Roman" w:hAnsi="Times New Roman"/>
        </w:rPr>
        <w:t xml:space="preserve"> </w:t>
      </w:r>
      <w:r w:rsidRPr="00B56632">
        <w:rPr>
          <w:rFonts w:ascii="Times New Roman" w:hAnsi="Times New Roman"/>
          <w:sz w:val="16"/>
        </w:rPr>
        <w:t xml:space="preserve">At the same time, Cuba’s authoritarian regime should be of utmost concern to all countries in the Americas. At present, it is the only country without free, multi-party elections, and its government fully controls the press. Latin American and Caribbean nations could be instrumental in supporting Cuba’s eventual transition to democratic rule. </w:t>
      </w:r>
      <w:r w:rsidRPr="00B56632">
        <w:rPr>
          <w:rStyle w:val="StyleBoldUnderline"/>
          <w:rFonts w:ascii="Times New Roman" w:hAnsi="Times New Roman"/>
          <w:highlight w:val="yellow"/>
        </w:rPr>
        <w:t xml:space="preserve">An end to </w:t>
      </w:r>
      <w:r w:rsidRPr="00B56632">
        <w:rPr>
          <w:rStyle w:val="StyleBoldUnderline"/>
          <w:rFonts w:ascii="Times New Roman" w:hAnsi="Times New Roman"/>
        </w:rPr>
        <w:t xml:space="preserve">the </w:t>
      </w:r>
      <w:r w:rsidRPr="00B56632">
        <w:rPr>
          <w:rStyle w:val="StyleBoldUnderline"/>
          <w:rFonts w:ascii="Times New Roman" w:hAnsi="Times New Roman"/>
          <w:highlight w:val="yellow"/>
        </w:rPr>
        <w:t xml:space="preserve">US policy </w:t>
      </w:r>
      <w:r w:rsidRPr="00B56632">
        <w:rPr>
          <w:rStyle w:val="StyleBoldUnderline"/>
          <w:rFonts w:ascii="Times New Roman" w:hAnsi="Times New Roman"/>
        </w:rPr>
        <w:t>of</w:t>
      </w:r>
      <w:r w:rsidRPr="00B56632">
        <w:rPr>
          <w:rStyle w:val="StyleBoldUnderline"/>
          <w:rFonts w:ascii="Times New Roman" w:hAnsi="Times New Roman"/>
          <w:sz w:val="16"/>
        </w:rPr>
        <w:t xml:space="preserve"> </w:t>
      </w:r>
      <w:r w:rsidRPr="00B56632">
        <w:rPr>
          <w:rStyle w:val="StyleBoldUnderline"/>
          <w:rFonts w:ascii="Times New Roman" w:hAnsi="Times New Roman"/>
        </w:rPr>
        <w:t>isolating Cuba, without setting aside US concern about human rights violations,</w:t>
      </w:r>
      <w:r w:rsidRPr="00B56632">
        <w:rPr>
          <w:rStyle w:val="StyleBoldUnderline"/>
          <w:rFonts w:ascii="Times New Roman" w:hAnsi="Times New Roman"/>
          <w:sz w:val="16"/>
        </w:rPr>
        <w:t xml:space="preserve"> </w:t>
      </w:r>
      <w:r w:rsidRPr="00B56632">
        <w:rPr>
          <w:rStyle w:val="StyleBoldUnderline"/>
          <w:rFonts w:ascii="Times New Roman" w:hAnsi="Times New Roman"/>
          <w:highlight w:val="yellow"/>
        </w:rPr>
        <w:t>would be an important first step.</w:t>
      </w:r>
      <w:r w:rsidRPr="00B56632">
        <w:rPr>
          <w:rStyle w:val="StyleBoldUnderline"/>
          <w:rFonts w:ascii="Times New Roman" w:hAnsi="Times New Roman"/>
          <w:sz w:val="16"/>
        </w:rPr>
        <w:t xml:space="preserve"> </w:t>
      </w:r>
      <w:r w:rsidRPr="00B56632">
        <w:rPr>
          <w:rStyle w:val="StyleBoldUnderline"/>
          <w:rFonts w:ascii="Times New Roman" w:hAnsi="Times New Roman"/>
        </w:rPr>
        <w:t xml:space="preserve">Many </w:t>
      </w:r>
      <w:r w:rsidRPr="00B56632">
        <w:rPr>
          <w:rFonts w:ascii="Times New Roman" w:hAnsi="Times New Roman"/>
          <w:sz w:val="16"/>
        </w:rPr>
        <w:t xml:space="preserve">of the </w:t>
      </w:r>
      <w:r w:rsidRPr="00B56632">
        <w:rPr>
          <w:rStyle w:val="StyleBoldUnderline"/>
          <w:rFonts w:ascii="Times New Roman" w:hAnsi="Times New Roman"/>
          <w:highlight w:val="yellow"/>
        </w:rPr>
        <w:t xml:space="preserve">issues on the hemispheric agenda </w:t>
      </w:r>
      <w:r w:rsidRPr="00B56632">
        <w:rPr>
          <w:rStyle w:val="Emphasis"/>
          <w:rFonts w:ascii="Times New Roman" w:hAnsi="Times New Roman"/>
          <w:highlight w:val="yellow"/>
        </w:rPr>
        <w:t>carry critical global dimensions</w:t>
      </w:r>
      <w:r w:rsidRPr="00B56632">
        <w:rPr>
          <w:rFonts w:ascii="Times New Roman" w:hAnsi="Times New Roman"/>
          <w:sz w:val="16"/>
        </w:rPr>
        <w:t xml:space="preserve">. Because of this, the United States should seek greater cooperation and consultation with Brazil, Mexico, and other countries of the region in world forums addressing shared interests. Brazil has the broadest international presence and influence of any Latin American nation. In recent years it has become far more active on global issues of concern to the United States. The United States and Brazil have clashed over such issues as Iran’s nuclear program, non-proliferation, and the Middle East uprisings, but they have cooperated when their interests converged, such as in the World Trade Organization and the G-20 (Mexico, Argentina, and Canada also participate in the G-20), and in efforts to rebuild and provide security for Haiti. Washington has worked with Brazil and other Latin American countries to raise the profile of emerging economies in various international financial agencies, including the World Bank and the International Monetary Fund. In addition to economic and financial matters, Brazil and other </w:t>
      </w:r>
      <w:r w:rsidRPr="00B56632">
        <w:rPr>
          <w:rStyle w:val="StyleBoldUnderline"/>
          <w:rFonts w:ascii="Times New Roman" w:hAnsi="Times New Roman"/>
          <w:highlight w:val="yellow"/>
        </w:rPr>
        <w:t>Latin</w:t>
      </w:r>
      <w:r w:rsidRPr="00B56632">
        <w:rPr>
          <w:rFonts w:ascii="Times New Roman" w:hAnsi="Times New Roman"/>
          <w:sz w:val="16"/>
        </w:rPr>
        <w:t xml:space="preserve"> </w:t>
      </w:r>
      <w:r w:rsidRPr="00B56632">
        <w:rPr>
          <w:rStyle w:val="StyleBoldUnderline"/>
          <w:rFonts w:ascii="Times New Roman" w:hAnsi="Times New Roman"/>
          <w:highlight w:val="yellow"/>
        </w:rPr>
        <w:t xml:space="preserve">American nations are assuming </w:t>
      </w:r>
      <w:r w:rsidRPr="00B56632">
        <w:rPr>
          <w:rStyle w:val="StyleBoldUnderline"/>
          <w:rFonts w:ascii="Times New Roman" w:hAnsi="Times New Roman"/>
        </w:rPr>
        <w:t xml:space="preserve">enhanced roles </w:t>
      </w:r>
      <w:r w:rsidRPr="00B56632">
        <w:rPr>
          <w:rStyle w:val="StyleBoldUnderline"/>
          <w:rFonts w:ascii="Times New Roman" w:hAnsi="Times New Roman"/>
          <w:highlight w:val="yellow"/>
        </w:rPr>
        <w:t>on an array of global</w:t>
      </w:r>
      <w:r w:rsidRPr="00B56632">
        <w:rPr>
          <w:rFonts w:ascii="Times New Roman" w:hAnsi="Times New Roman"/>
          <w:sz w:val="16"/>
        </w:rPr>
        <w:t xml:space="preserve"> political, environmental, and </w:t>
      </w:r>
      <w:r w:rsidRPr="00B56632">
        <w:rPr>
          <w:rStyle w:val="StyleBoldUnderline"/>
          <w:rFonts w:ascii="Times New Roman" w:hAnsi="Times New Roman"/>
        </w:rPr>
        <w:t xml:space="preserve">security </w:t>
      </w:r>
      <w:r w:rsidRPr="00B56632">
        <w:rPr>
          <w:rStyle w:val="StyleBoldUnderline"/>
          <w:rFonts w:ascii="Times New Roman" w:hAnsi="Times New Roman"/>
          <w:highlight w:val="yellow"/>
        </w:rPr>
        <w:t>issues</w:t>
      </w:r>
      <w:r w:rsidRPr="00B56632">
        <w:rPr>
          <w:rFonts w:ascii="Times New Roman" w:hAnsi="Times New Roman"/>
          <w:sz w:val="16"/>
        </w:rPr>
        <w:t xml:space="preserve">. Several for which </w:t>
      </w:r>
      <w:r w:rsidRPr="00B56632">
        <w:rPr>
          <w:rStyle w:val="StyleBoldUnderline"/>
          <w:rFonts w:ascii="Times New Roman" w:hAnsi="Times New Roman"/>
        </w:rPr>
        <w:t>US and Latin</w:t>
      </w:r>
      <w:r w:rsidRPr="00B56632">
        <w:rPr>
          <w:rFonts w:ascii="Times New Roman" w:hAnsi="Times New Roman"/>
          <w:sz w:val="16"/>
        </w:rPr>
        <w:t xml:space="preserve"> </w:t>
      </w:r>
      <w:r w:rsidRPr="00B56632">
        <w:rPr>
          <w:rStyle w:val="StyleBoldUnderline"/>
          <w:rFonts w:ascii="Times New Roman" w:hAnsi="Times New Roman"/>
        </w:rPr>
        <w:t xml:space="preserve">American </w:t>
      </w:r>
      <w:r w:rsidRPr="00B56632">
        <w:rPr>
          <w:rStyle w:val="StyleBoldUnderline"/>
          <w:rFonts w:ascii="Times New Roman" w:hAnsi="Times New Roman"/>
          <w:highlight w:val="yellow"/>
        </w:rPr>
        <w:t xml:space="preserve">cooperation could become </w:t>
      </w:r>
      <w:r w:rsidRPr="00B56632">
        <w:rPr>
          <w:rStyle w:val="StyleBoldUnderline"/>
          <w:rFonts w:ascii="Times New Roman" w:hAnsi="Times New Roman"/>
        </w:rPr>
        <w:t xml:space="preserve">increasingly </w:t>
      </w:r>
      <w:r w:rsidRPr="00B56632">
        <w:rPr>
          <w:rStyle w:val="StyleBoldUnderline"/>
          <w:rFonts w:ascii="Times New Roman" w:hAnsi="Times New Roman"/>
          <w:highlight w:val="yellow"/>
        </w:rPr>
        <w:t>important</w:t>
      </w:r>
      <w:r w:rsidRPr="00B56632">
        <w:rPr>
          <w:rFonts w:ascii="Times New Roman" w:hAnsi="Times New Roman"/>
          <w:sz w:val="16"/>
        </w:rPr>
        <w:t xml:space="preserve"> include: As the world’s lone nuclear-weapons-free region, Latin America has the opportunity to participate more actively in non-proliferation efforts. Although </w:t>
      </w:r>
      <w:proofErr w:type="gramStart"/>
      <w:r w:rsidRPr="00B56632">
        <w:rPr>
          <w:rFonts w:ascii="Times New Roman" w:hAnsi="Times New Roman"/>
          <w:sz w:val="16"/>
        </w:rPr>
        <w:t>US and Latin American interests</w:t>
      </w:r>
      <w:proofErr w:type="gramEnd"/>
      <w:r w:rsidRPr="00B56632">
        <w:rPr>
          <w:rFonts w:ascii="Times New Roman" w:hAnsi="Times New Roman"/>
          <w:sz w:val="16"/>
        </w:rPr>
        <w:t xml:space="preserve"> do not always converge on non-proliferation questions, they align on some related goals. For example, the main proliferation challenges today are found in developing and unstable parts of the world, as well as in the leakage—or transfer of nuclear materials—to terrorists. In that context, south-south connections are crucial. Brazil could play a pivotal role. </w:t>
      </w:r>
      <w:r w:rsidRPr="00B56632">
        <w:rPr>
          <w:rStyle w:val="StyleBoldUnderline"/>
          <w:rFonts w:ascii="Times New Roman" w:hAnsi="Times New Roman"/>
        </w:rPr>
        <w:t xml:space="preserve">Many </w:t>
      </w:r>
      <w:r w:rsidRPr="00B56632">
        <w:rPr>
          <w:rStyle w:val="StyleBoldUnderline"/>
          <w:rFonts w:ascii="Times New Roman" w:hAnsi="Times New Roman"/>
          <w:highlight w:val="yellow"/>
        </w:rPr>
        <w:t xml:space="preserve">countries </w:t>
      </w:r>
      <w:r w:rsidRPr="00B56632">
        <w:rPr>
          <w:rStyle w:val="StyleBoldUnderline"/>
          <w:rFonts w:ascii="Times New Roman" w:hAnsi="Times New Roman"/>
        </w:rPr>
        <w:t xml:space="preserve">in the region </w:t>
      </w:r>
      <w:r w:rsidRPr="00B56632">
        <w:rPr>
          <w:rStyle w:val="StyleBoldUnderline"/>
          <w:rFonts w:ascii="Times New Roman" w:hAnsi="Times New Roman"/>
          <w:highlight w:val="yellow"/>
        </w:rPr>
        <w:t xml:space="preserve">give priority to </w:t>
      </w:r>
      <w:r w:rsidRPr="00B56632">
        <w:rPr>
          <w:rStyle w:val="Emphasis"/>
          <w:rFonts w:ascii="Times New Roman" w:hAnsi="Times New Roman"/>
          <w:highlight w:val="yellow"/>
        </w:rPr>
        <w:t>climate change challenges</w:t>
      </w:r>
      <w:r w:rsidRPr="00B56632">
        <w:rPr>
          <w:rFonts w:ascii="Times New Roman" w:hAnsi="Times New Roman"/>
          <w:sz w:val="16"/>
        </w:rPr>
        <w:t xml:space="preserve">. </w:t>
      </w:r>
      <w:r w:rsidRPr="00B56632">
        <w:rPr>
          <w:rStyle w:val="StyleBoldUnderline"/>
          <w:rFonts w:ascii="Times New Roman" w:hAnsi="Times New Roman"/>
        </w:rPr>
        <w:t>This may position them as</w:t>
      </w:r>
      <w:r w:rsidRPr="00B56632">
        <w:rPr>
          <w:rStyle w:val="StyleBoldUnderline"/>
          <w:rFonts w:ascii="Times New Roman" w:hAnsi="Times New Roman"/>
          <w:highlight w:val="yellow"/>
        </w:rPr>
        <w:t xml:space="preserve"> a voice in international debates </w:t>
      </w:r>
      <w:r w:rsidRPr="00B56632">
        <w:rPr>
          <w:rStyle w:val="StyleBoldUnderline"/>
          <w:rFonts w:ascii="Times New Roman" w:hAnsi="Times New Roman"/>
        </w:rPr>
        <w:t>on this topic</w:t>
      </w:r>
      <w:r w:rsidRPr="00B56632">
        <w:rPr>
          <w:rFonts w:ascii="Times New Roman" w:hAnsi="Times New Roman"/>
          <w:sz w:val="16"/>
        </w:rPr>
        <w:t xml:space="preserve">. </w:t>
      </w:r>
      <w:r w:rsidRPr="00B56632">
        <w:rPr>
          <w:rStyle w:val="StyleBoldUnderline"/>
          <w:rFonts w:ascii="Times New Roman" w:hAnsi="Times New Roman"/>
        </w:rPr>
        <w:t>The importance of the Amazon basin to worldwide climate concerns gives</w:t>
      </w:r>
      <w:r w:rsidRPr="00B56632">
        <w:rPr>
          <w:rFonts w:ascii="Times New Roman" w:hAnsi="Times New Roman"/>
          <w:sz w:val="16"/>
        </w:rPr>
        <w:t xml:space="preserve"> Brazil and five other </w:t>
      </w:r>
      <w:r w:rsidRPr="00B56632">
        <w:rPr>
          <w:rStyle w:val="StyleBoldUnderline"/>
          <w:rFonts w:ascii="Times New Roman" w:hAnsi="Times New Roman"/>
          <w:highlight w:val="yellow"/>
        </w:rPr>
        <w:t>South American nations a special role to play.</w:t>
      </w:r>
      <w:r w:rsidRPr="00B56632">
        <w:rPr>
          <w:rFonts w:ascii="Times New Roman" w:hAnsi="Times New Roman"/>
          <w:sz w:val="16"/>
        </w:rPr>
        <w:t xml:space="preserve"> Mexico already has assumed a prominent position on climate change and is active in global policy debates. Brazil organized the first-ever global environmental meeting in 1992 and, this year, will host Rio+20. Mexico hosted the second international meeting on climate change in </w:t>
      </w:r>
      <w:proofErr w:type="spellStart"/>
      <w:r w:rsidRPr="00B56632">
        <w:rPr>
          <w:rFonts w:ascii="Times New Roman" w:hAnsi="Times New Roman"/>
          <w:sz w:val="16"/>
        </w:rPr>
        <w:t>Cancún</w:t>
      </w:r>
      <w:proofErr w:type="spellEnd"/>
      <w:r w:rsidRPr="00B56632">
        <w:rPr>
          <w:rFonts w:ascii="Times New Roman" w:hAnsi="Times New Roman"/>
          <w:sz w:val="16"/>
        </w:rPr>
        <w:t xml:space="preserve"> in 2010. The United States is handicapped by its inability to devise a climate change policy. Still, it should support coordination on the presumption</w:t>
      </w:r>
      <w:r w:rsidRPr="00B56632">
        <w:rPr>
          <w:rFonts w:ascii="Times New Roman" w:hAnsi="Times New Roman"/>
          <w:b/>
          <w:bCs/>
          <w:u w:val="single"/>
        </w:rPr>
        <w:t xml:space="preserve"> </w:t>
      </w:r>
      <w:r w:rsidRPr="00B56632">
        <w:rPr>
          <w:rFonts w:ascii="Times New Roman" w:hAnsi="Times New Roman"/>
          <w:sz w:val="16"/>
        </w:rPr>
        <w:t xml:space="preserve">of shared interests on a critical policy challenge. Latin Americans are taking more active leadership on drug policy in the hemisphere and could become increasingly influential in global discussions of drug strategies. </w:t>
      </w:r>
      <w:r w:rsidRPr="00B56632">
        <w:rPr>
          <w:rStyle w:val="StyleBoldUnderline"/>
          <w:rFonts w:ascii="Times New Roman" w:hAnsi="Times New Roman"/>
        </w:rPr>
        <w:t>Although the U</w:t>
      </w:r>
      <w:r w:rsidRPr="00B56632">
        <w:rPr>
          <w:rFonts w:ascii="Times New Roman" w:hAnsi="Times New Roman"/>
          <w:sz w:val="16"/>
        </w:rPr>
        <w:t xml:space="preserve">nited </w:t>
      </w:r>
      <w:r w:rsidRPr="00B56632">
        <w:rPr>
          <w:rStyle w:val="StyleBoldUnderline"/>
          <w:rFonts w:ascii="Times New Roman" w:hAnsi="Times New Roman"/>
        </w:rPr>
        <w:t>S</w:t>
      </w:r>
      <w:r w:rsidRPr="00B56632">
        <w:rPr>
          <w:rFonts w:ascii="Times New Roman" w:hAnsi="Times New Roman"/>
          <w:sz w:val="16"/>
        </w:rPr>
        <w:t xml:space="preserve">tates </w:t>
      </w:r>
      <w:r w:rsidRPr="00B56632">
        <w:rPr>
          <w:rStyle w:val="StyleBoldUnderline"/>
          <w:rFonts w:ascii="Times New Roman" w:hAnsi="Times New Roman"/>
        </w:rPr>
        <w:t>and Latin America</w:t>
      </w:r>
      <w:r w:rsidRPr="00B56632">
        <w:rPr>
          <w:rFonts w:ascii="Times New Roman" w:hAnsi="Times New Roman"/>
          <w:sz w:val="16"/>
        </w:rPr>
        <w:t xml:space="preserve"> </w:t>
      </w:r>
      <w:r w:rsidRPr="00B56632">
        <w:rPr>
          <w:rStyle w:val="StyleBoldUnderline"/>
          <w:rFonts w:ascii="Times New Roman" w:hAnsi="Times New Roman"/>
        </w:rPr>
        <w:t>are often at odds</w:t>
      </w:r>
      <w:r w:rsidRPr="00B56632">
        <w:rPr>
          <w:rFonts w:ascii="Times New Roman" w:hAnsi="Times New Roman"/>
          <w:sz w:val="16"/>
        </w:rPr>
        <w:t xml:space="preserve"> on drug policy, </w:t>
      </w:r>
      <w:r w:rsidRPr="00B56632">
        <w:rPr>
          <w:rStyle w:val="StyleBoldUnderline"/>
          <w:rFonts w:ascii="Times New Roman" w:hAnsi="Times New Roman"/>
          <w:highlight w:val="yellow"/>
        </w:rPr>
        <w:t>they have mutual interests</w:t>
      </w:r>
      <w:r w:rsidRPr="00B56632">
        <w:rPr>
          <w:rFonts w:ascii="Times New Roman" w:hAnsi="Times New Roman"/>
          <w:sz w:val="16"/>
        </w:rPr>
        <w:t xml:space="preserve"> and goals </w:t>
      </w:r>
      <w:r w:rsidRPr="00B56632">
        <w:rPr>
          <w:rStyle w:val="StyleBoldUnderline"/>
          <w:rFonts w:ascii="Times New Roman" w:hAnsi="Times New Roman"/>
          <w:highlight w:val="yellow"/>
        </w:rPr>
        <w:t>that</w:t>
      </w:r>
      <w:r w:rsidRPr="00B56632">
        <w:rPr>
          <w:rFonts w:ascii="Times New Roman" w:hAnsi="Times New Roman"/>
          <w:sz w:val="16"/>
        </w:rPr>
        <w:t xml:space="preserve"> should </w:t>
      </w:r>
      <w:r w:rsidRPr="00B56632">
        <w:rPr>
          <w:rStyle w:val="StyleBoldUnderline"/>
          <w:rFonts w:ascii="Times New Roman" w:hAnsi="Times New Roman"/>
          <w:highlight w:val="yellow"/>
        </w:rPr>
        <w:t>allow</w:t>
      </w:r>
      <w:r w:rsidRPr="00B56632">
        <w:rPr>
          <w:rFonts w:ascii="Times New Roman" w:hAnsi="Times New Roman"/>
          <w:sz w:val="16"/>
        </w:rPr>
        <w:t xml:space="preserve"> consultation and </w:t>
      </w:r>
      <w:r w:rsidRPr="00B56632">
        <w:rPr>
          <w:rStyle w:val="StyleBoldUnderline"/>
          <w:rFonts w:ascii="Times New Roman" w:hAnsi="Times New Roman"/>
          <w:highlight w:val="yellow"/>
        </w:rPr>
        <w:t>collaboration</w:t>
      </w:r>
      <w:r w:rsidRPr="00B56632">
        <w:rPr>
          <w:rFonts w:ascii="Times New Roman" w:hAnsi="Times New Roman"/>
          <w:sz w:val="16"/>
        </w:rPr>
        <w:t xml:space="preserve"> on a new, more effective approach to the problem.</w:t>
      </w:r>
    </w:p>
    <w:p w14:paraId="78A78D9A" w14:textId="77777777" w:rsidR="00B56632" w:rsidRPr="00B56632" w:rsidRDefault="00B56632" w:rsidP="00B56632">
      <w:pPr>
        <w:rPr>
          <w:rStyle w:val="StyleStyleBold12pt"/>
          <w:rFonts w:ascii="Times New Roman" w:hAnsi="Times New Roman"/>
        </w:rPr>
      </w:pPr>
    </w:p>
    <w:p w14:paraId="028F8989" w14:textId="0EAF5DA0"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Improving the effectiveness of global coop key to solve warming</w:t>
      </w:r>
    </w:p>
    <w:p w14:paraId="579BFB4D" w14:textId="4EF03BEA" w:rsidR="00B56632" w:rsidRPr="00B56632" w:rsidRDefault="00B56632" w:rsidP="00B56632">
      <w:pPr>
        <w:rPr>
          <w:rFonts w:ascii="Times New Roman" w:hAnsi="Times New Roman"/>
          <w:sz w:val="16"/>
        </w:rPr>
      </w:pPr>
      <w:r w:rsidRPr="00B56632">
        <w:rPr>
          <w:rStyle w:val="StyleStyleBold12pt"/>
          <w:rFonts w:ascii="Times New Roman" w:hAnsi="Times New Roman"/>
        </w:rPr>
        <w:t>Slaughter ‘11</w:t>
      </w:r>
      <w:r w:rsidRPr="00B56632">
        <w:rPr>
          <w:rFonts w:ascii="Times New Roman" w:hAnsi="Times New Roman"/>
          <w:sz w:val="16"/>
        </w:rPr>
        <w:t xml:space="preserve"> </w:t>
      </w:r>
    </w:p>
    <w:p w14:paraId="16048B19" w14:textId="77777777" w:rsidR="00B56632" w:rsidRPr="00B56632" w:rsidRDefault="00B56632" w:rsidP="00B56632">
      <w:pPr>
        <w:rPr>
          <w:rFonts w:ascii="Times New Roman" w:hAnsi="Times New Roman"/>
          <w:sz w:val="16"/>
          <w:szCs w:val="16"/>
        </w:rPr>
      </w:pPr>
      <w:r w:rsidRPr="00B56632">
        <w:rPr>
          <w:rFonts w:ascii="Times New Roman" w:hAnsi="Times New Roman"/>
          <w:sz w:val="16"/>
          <w:szCs w:val="16"/>
        </w:rPr>
        <w:t xml:space="preserve">(Anne-Marie, Bert G. </w:t>
      </w:r>
      <w:proofErr w:type="spellStart"/>
      <w:r w:rsidRPr="00B56632">
        <w:rPr>
          <w:rFonts w:ascii="Times New Roman" w:hAnsi="Times New Roman"/>
          <w:sz w:val="16"/>
          <w:szCs w:val="16"/>
        </w:rPr>
        <w:t>Kerstetter</w:t>
      </w:r>
      <w:proofErr w:type="spellEnd"/>
      <w:r w:rsidRPr="00B56632">
        <w:rPr>
          <w:rFonts w:ascii="Times New Roman" w:hAnsi="Times New Roman"/>
          <w:sz w:val="16"/>
          <w:szCs w:val="16"/>
        </w:rPr>
        <w:t xml:space="preserve"> '66 university professor of politics and international affairs at Princeton University, “Problems Will Be Global -- And Solutions Will Be, Too”, Foreign Policy, Sept/Oct, Issue 188, </w:t>
      </w:r>
      <w:proofErr w:type="spellStart"/>
      <w:r w:rsidRPr="00B56632">
        <w:rPr>
          <w:rFonts w:ascii="Times New Roman" w:hAnsi="Times New Roman"/>
          <w:sz w:val="16"/>
          <w:szCs w:val="16"/>
        </w:rPr>
        <w:t>Ebsco</w:t>
      </w:r>
      <w:proofErr w:type="spellEnd"/>
      <w:r w:rsidRPr="00B56632">
        <w:rPr>
          <w:rFonts w:ascii="Times New Roman" w:hAnsi="Times New Roman"/>
          <w:sz w:val="16"/>
          <w:szCs w:val="16"/>
        </w:rPr>
        <w:t>)</w:t>
      </w:r>
    </w:p>
    <w:p w14:paraId="47590B8F" w14:textId="77777777" w:rsidR="00B56632" w:rsidRPr="00B56632" w:rsidRDefault="00B56632" w:rsidP="00B56632">
      <w:pPr>
        <w:rPr>
          <w:rFonts w:ascii="Times New Roman" w:hAnsi="Times New Roman"/>
          <w:u w:val="single"/>
        </w:rPr>
      </w:pPr>
      <w:r w:rsidRPr="00B56632">
        <w:rPr>
          <w:rFonts w:ascii="Times New Roman" w:hAnsi="Times New Roman"/>
          <w:u w:val="single"/>
        </w:rPr>
        <w:t xml:space="preserve">A more multilateral world is just the beginning </w:t>
      </w:r>
      <w:r w:rsidRPr="00B56632">
        <w:rPr>
          <w:rFonts w:ascii="Times New Roman" w:hAnsi="Times New Roman"/>
          <w:sz w:val="16"/>
        </w:rPr>
        <w:t xml:space="preserve">Before considering the world in 2025,14 years from now, it is worth remembering the world </w:t>
      </w:r>
      <w:r w:rsidRPr="00B56632">
        <w:rPr>
          <w:rFonts w:ascii="Times New Roman" w:hAnsi="Times New Roman"/>
          <w:u w:val="single"/>
        </w:rPr>
        <w:t>14 years ago</w:t>
      </w:r>
      <w:r w:rsidRPr="00B56632">
        <w:rPr>
          <w:rFonts w:ascii="Times New Roman" w:hAnsi="Times New Roman"/>
          <w:sz w:val="16"/>
        </w:rPr>
        <w:t xml:space="preserve">, in 1997. Back then, </w:t>
      </w:r>
      <w:r w:rsidRPr="00B56632">
        <w:rPr>
          <w:rFonts w:ascii="Times New Roman" w:hAnsi="Times New Roman"/>
          <w:u w:val="single"/>
        </w:rPr>
        <w:t>the United States was the sole superpower</w:t>
      </w:r>
      <w:r w:rsidRPr="00B56632">
        <w:rPr>
          <w:rFonts w:ascii="Times New Roman" w:hAnsi="Times New Roman"/>
          <w:sz w:val="16"/>
        </w:rPr>
        <w:t>, its immensity and dominance of the international system so evident as to trigger the resentful label of "</w:t>
      </w:r>
      <w:proofErr w:type="spellStart"/>
      <w:r w:rsidRPr="00B56632">
        <w:rPr>
          <w:rFonts w:ascii="Times New Roman" w:hAnsi="Times New Roman"/>
          <w:sz w:val="16"/>
        </w:rPr>
        <w:t>hyperpower</w:t>
      </w:r>
      <w:proofErr w:type="spellEnd"/>
      <w:r w:rsidRPr="00B56632">
        <w:rPr>
          <w:rFonts w:ascii="Times New Roman" w:hAnsi="Times New Roman"/>
          <w:sz w:val="16"/>
        </w:rPr>
        <w:t xml:space="preserve">" from the French foreign minister. </w:t>
      </w:r>
      <w:r w:rsidRPr="00B56632">
        <w:rPr>
          <w:rFonts w:ascii="Times New Roman" w:hAnsi="Times New Roman"/>
          <w:u w:val="single"/>
        </w:rPr>
        <w:t xml:space="preserve">The American economy was expanding fast enough to leave the country a healthy and growing surplus </w:t>
      </w:r>
      <w:r w:rsidRPr="00B56632">
        <w:rPr>
          <w:rFonts w:ascii="Times New Roman" w:hAnsi="Times New Roman"/>
          <w:sz w:val="16"/>
        </w:rPr>
        <w:t xml:space="preserve">by the end of Bill Clinton's presidency three years later. </w:t>
      </w:r>
      <w:r w:rsidRPr="00B56632">
        <w:rPr>
          <w:rFonts w:ascii="Times New Roman" w:hAnsi="Times New Roman"/>
          <w:u w:val="single"/>
        </w:rPr>
        <w:t>The E</w:t>
      </w:r>
      <w:r w:rsidRPr="00B56632">
        <w:rPr>
          <w:rFonts w:ascii="Times New Roman" w:hAnsi="Times New Roman"/>
          <w:sz w:val="16"/>
        </w:rPr>
        <w:t xml:space="preserve">uropean </w:t>
      </w:r>
      <w:r w:rsidRPr="00B56632">
        <w:rPr>
          <w:rFonts w:ascii="Times New Roman" w:hAnsi="Times New Roman"/>
          <w:u w:val="single"/>
        </w:rPr>
        <w:t>U</w:t>
      </w:r>
      <w:r w:rsidRPr="00B56632">
        <w:rPr>
          <w:rFonts w:ascii="Times New Roman" w:hAnsi="Times New Roman"/>
          <w:sz w:val="16"/>
        </w:rPr>
        <w:t xml:space="preserve">nion, then still only four years old, </w:t>
      </w:r>
      <w:r w:rsidRPr="00B56632">
        <w:rPr>
          <w:rFonts w:ascii="Times New Roman" w:hAnsi="Times New Roman"/>
          <w:u w:val="single"/>
        </w:rPr>
        <w:t>had just 15 members; the euro did not exist</w:t>
      </w:r>
      <w:r w:rsidRPr="00B56632">
        <w:rPr>
          <w:rFonts w:ascii="Times New Roman" w:hAnsi="Times New Roman"/>
          <w:sz w:val="16"/>
        </w:rPr>
        <w:t xml:space="preserve">. </w:t>
      </w:r>
      <w:r w:rsidRPr="00B56632">
        <w:rPr>
          <w:rFonts w:ascii="Times New Roman" w:hAnsi="Times New Roman"/>
          <w:u w:val="single"/>
        </w:rPr>
        <w:t>The wars dominating the headlines were in Europe</w:t>
      </w:r>
      <w:r w:rsidRPr="00B56632">
        <w:rPr>
          <w:rFonts w:ascii="Times New Roman" w:hAnsi="Times New Roman"/>
          <w:sz w:val="16"/>
        </w:rPr>
        <w:t xml:space="preserve">: Bosnia, Croatia, and, soon, Kosovo. </w:t>
      </w:r>
      <w:r w:rsidRPr="00B56632">
        <w:rPr>
          <w:rFonts w:ascii="Times New Roman" w:hAnsi="Times New Roman"/>
          <w:u w:val="single"/>
        </w:rPr>
        <w:t>The term BRICs</w:t>
      </w:r>
      <w:r w:rsidRPr="00B56632">
        <w:rPr>
          <w:rFonts w:ascii="Times New Roman" w:hAnsi="Times New Roman"/>
          <w:sz w:val="16"/>
        </w:rPr>
        <w:t xml:space="preserve"> -- the Goldman Sachs label attached to the fast-growing emerging markets of Brazil, Russia, India, and China -- </w:t>
      </w:r>
      <w:r w:rsidRPr="00B56632">
        <w:rPr>
          <w:rFonts w:ascii="Times New Roman" w:hAnsi="Times New Roman"/>
          <w:u w:val="single"/>
        </w:rPr>
        <w:t>had not yet been invented</w:t>
      </w:r>
      <w:r w:rsidRPr="00B56632">
        <w:rPr>
          <w:rFonts w:ascii="Times New Roman" w:hAnsi="Times New Roman"/>
          <w:sz w:val="16"/>
        </w:rPr>
        <w:t xml:space="preserve">. The Internet was booming, but social media did not exist. You get the point: </w:t>
      </w:r>
      <w:r w:rsidRPr="00B56632">
        <w:rPr>
          <w:rFonts w:ascii="Times New Roman" w:hAnsi="Times New Roman"/>
          <w:u w:val="single"/>
        </w:rPr>
        <w:t>A lot can change in 14 years, and rarely in ways foreseen</w:t>
      </w:r>
      <w:r w:rsidRPr="00B56632">
        <w:rPr>
          <w:rFonts w:ascii="Times New Roman" w:hAnsi="Times New Roman"/>
          <w:sz w:val="16"/>
        </w:rPr>
        <w:t xml:space="preserve">. In the spirit of proper humility, then, here's my take on what the landscape of global diplomacy will look like a decade and a half from now: For starters, </w:t>
      </w:r>
      <w:r w:rsidRPr="00B56632">
        <w:rPr>
          <w:rStyle w:val="StyleBoldUnderline"/>
          <w:rFonts w:ascii="Times New Roman" w:hAnsi="Times New Roman"/>
          <w:highlight w:val="yellow"/>
        </w:rPr>
        <w:t>the world will be much more multilateral</w:t>
      </w:r>
      <w:r w:rsidRPr="00B56632">
        <w:rPr>
          <w:rFonts w:ascii="Times New Roman" w:hAnsi="Times New Roman"/>
          <w:u w:val="single"/>
        </w:rPr>
        <w:t>. By 2025 the U.N. Security Council will have expanded from the present 15 members to between 25 and 30 and will include</w:t>
      </w:r>
      <w:r w:rsidRPr="00B56632">
        <w:rPr>
          <w:rFonts w:ascii="Times New Roman" w:hAnsi="Times New Roman"/>
          <w:sz w:val="16"/>
        </w:rPr>
        <w:t xml:space="preserve">, either as de jure or de facto permanent members, </w:t>
      </w:r>
      <w:r w:rsidRPr="00B56632">
        <w:rPr>
          <w:rFonts w:ascii="Times New Roman" w:hAnsi="Times New Roman"/>
          <w:u w:val="single"/>
        </w:rPr>
        <w:t>Brazil, India, Japan, South Africa, either Egypt or Nigeria, and either Indonesia or Turkey.</w:t>
      </w:r>
      <w:r w:rsidRPr="00B56632">
        <w:rPr>
          <w:rFonts w:ascii="Times New Roman" w:hAnsi="Times New Roman"/>
          <w:sz w:val="16"/>
        </w:rPr>
        <w:t xml:space="preserve"> At the same time, </w:t>
      </w:r>
      <w:r w:rsidRPr="00B56632">
        <w:rPr>
          <w:rFonts w:ascii="Times New Roman" w:hAnsi="Times New Roman"/>
          <w:u w:val="single"/>
        </w:rPr>
        <w:t>regional organizations on every continent</w:t>
      </w:r>
      <w:r w:rsidRPr="00B56632">
        <w:rPr>
          <w:rFonts w:ascii="Times New Roman" w:hAnsi="Times New Roman"/>
          <w:sz w:val="16"/>
        </w:rPr>
        <w:t xml:space="preserve"> -- the African Union, the Association of Southeast Asian Nations, some version of the Organization of American States -- </w:t>
      </w:r>
      <w:r w:rsidRPr="00B56632">
        <w:rPr>
          <w:rFonts w:ascii="Times New Roman" w:hAnsi="Times New Roman"/>
          <w:u w:val="single"/>
        </w:rPr>
        <w:t>will be much stronger</w:t>
      </w:r>
      <w:r w:rsidRPr="00B56632">
        <w:rPr>
          <w:rFonts w:ascii="Times New Roman" w:hAnsi="Times New Roman"/>
          <w:sz w:val="16"/>
        </w:rPr>
        <w:t xml:space="preserve">. Each will follow its own version of economic and political integration, inspired by the European Union, and many will include representation from smaller </w:t>
      </w:r>
      <w:proofErr w:type="spellStart"/>
      <w:r w:rsidRPr="00B56632">
        <w:rPr>
          <w:rFonts w:ascii="Times New Roman" w:hAnsi="Times New Roman"/>
          <w:sz w:val="16"/>
        </w:rPr>
        <w:t>subregional</w:t>
      </w:r>
      <w:proofErr w:type="spellEnd"/>
      <w:r w:rsidRPr="00B56632">
        <w:rPr>
          <w:rFonts w:ascii="Times New Roman" w:hAnsi="Times New Roman"/>
          <w:sz w:val="16"/>
        </w:rPr>
        <w:t xml:space="preserve"> organizations. In the Middle East, Israel, Palestine, Jordan, Syria, and Turkey could provide the core of a new Middle East free trade area; alternatively the European Union could be interlocked with an emerging Mediterranean Union. </w:t>
      </w:r>
      <w:r w:rsidRPr="00B56632">
        <w:rPr>
          <w:rStyle w:val="StyleBoldUnderline"/>
          <w:rFonts w:ascii="Times New Roman" w:hAnsi="Times New Roman"/>
          <w:highlight w:val="yellow"/>
        </w:rPr>
        <w:t>Driving</w:t>
      </w:r>
      <w:r w:rsidRPr="00B56632">
        <w:rPr>
          <w:rFonts w:ascii="Times New Roman" w:hAnsi="Times New Roman"/>
          <w:highlight w:val="yellow"/>
          <w:u w:val="single"/>
        </w:rPr>
        <w:t xml:space="preserve"> </w:t>
      </w:r>
      <w:r w:rsidRPr="00B56632">
        <w:rPr>
          <w:rFonts w:ascii="Times New Roman" w:hAnsi="Times New Roman"/>
          <w:u w:val="single"/>
        </w:rPr>
        <w:t xml:space="preserve">this massive </w:t>
      </w:r>
      <w:proofErr w:type="spellStart"/>
      <w:r w:rsidRPr="00B56632">
        <w:rPr>
          <w:rStyle w:val="StyleBoldUnderline"/>
          <w:rFonts w:ascii="Times New Roman" w:hAnsi="Times New Roman"/>
          <w:highlight w:val="yellow"/>
        </w:rPr>
        <w:t>multilateralization</w:t>
      </w:r>
      <w:proofErr w:type="spellEnd"/>
      <w:r w:rsidRPr="00B56632">
        <w:rPr>
          <w:rStyle w:val="StyleBoldUnderline"/>
          <w:rFonts w:ascii="Times New Roman" w:hAnsi="Times New Roman"/>
          <w:highlight w:val="yellow"/>
        </w:rPr>
        <w:t xml:space="preserve"> is the increasingly global</w:t>
      </w:r>
      <w:r w:rsidRPr="00B56632">
        <w:rPr>
          <w:rFonts w:ascii="Times New Roman" w:hAnsi="Times New Roman"/>
          <w:highlight w:val="yellow"/>
          <w:u w:val="single"/>
        </w:rPr>
        <w:t xml:space="preserve"> </w:t>
      </w:r>
      <w:r w:rsidRPr="00B56632">
        <w:rPr>
          <w:rFonts w:ascii="Times New Roman" w:hAnsi="Times New Roman"/>
          <w:u w:val="single"/>
        </w:rPr>
        <w:t xml:space="preserve">and regional </w:t>
      </w:r>
      <w:r w:rsidRPr="00B56632">
        <w:rPr>
          <w:rStyle w:val="StyleBoldUnderline"/>
          <w:rFonts w:ascii="Times New Roman" w:hAnsi="Times New Roman"/>
          <w:highlight w:val="yellow"/>
        </w:rPr>
        <w:t xml:space="preserve">nature of our </w:t>
      </w:r>
      <w:proofErr w:type="gramStart"/>
      <w:r w:rsidRPr="00B56632">
        <w:rPr>
          <w:rStyle w:val="StyleBoldUnderline"/>
          <w:rFonts w:ascii="Times New Roman" w:hAnsi="Times New Roman"/>
          <w:highlight w:val="yellow"/>
        </w:rPr>
        <w:t>problems</w:t>
      </w:r>
      <w:r w:rsidRPr="00B56632">
        <w:rPr>
          <w:rFonts w:ascii="Times New Roman" w:hAnsi="Times New Roman"/>
          <w:sz w:val="16"/>
        </w:rPr>
        <w:t>,</w:t>
      </w:r>
      <w:proofErr w:type="gramEnd"/>
      <w:r w:rsidRPr="00B56632">
        <w:rPr>
          <w:rFonts w:ascii="Times New Roman" w:hAnsi="Times New Roman"/>
          <w:sz w:val="16"/>
        </w:rPr>
        <w:t xml:space="preserve"> combined with an expanding number of countries splitting off from existing states. </w:t>
      </w:r>
      <w:r w:rsidRPr="00B56632">
        <w:rPr>
          <w:rFonts w:ascii="Times New Roman" w:hAnsi="Times New Roman"/>
          <w:u w:val="single"/>
        </w:rPr>
        <w:t xml:space="preserve">National governments will remain essential for many purposes, but </w:t>
      </w:r>
      <w:r w:rsidRPr="00B56632">
        <w:rPr>
          <w:rStyle w:val="StyleBoldUnderline"/>
          <w:rFonts w:ascii="Times New Roman" w:hAnsi="Times New Roman"/>
          <w:highlight w:val="yellow"/>
        </w:rPr>
        <w:t>managing bilateral relations and engaging in successful global negotiations</w:t>
      </w:r>
      <w:r w:rsidRPr="00B56632">
        <w:rPr>
          <w:rFonts w:ascii="Times New Roman" w:hAnsi="Times New Roman"/>
          <w:highlight w:val="yellow"/>
          <w:u w:val="single"/>
        </w:rPr>
        <w:t xml:space="preserve"> </w:t>
      </w:r>
      <w:r w:rsidRPr="00B56632">
        <w:rPr>
          <w:rFonts w:ascii="Times New Roman" w:hAnsi="Times New Roman"/>
          <w:u w:val="single"/>
        </w:rPr>
        <w:t xml:space="preserve">with nearly 200 </w:t>
      </w:r>
      <w:r w:rsidRPr="00B56632">
        <w:rPr>
          <w:rStyle w:val="StyleBoldUnderline"/>
          <w:rFonts w:ascii="Times New Roman" w:hAnsi="Times New Roman"/>
        </w:rPr>
        <w:t xml:space="preserve">states </w:t>
      </w:r>
      <w:r w:rsidRPr="00B56632">
        <w:rPr>
          <w:rStyle w:val="StyleBoldUnderline"/>
          <w:rFonts w:ascii="Times New Roman" w:hAnsi="Times New Roman"/>
          <w:highlight w:val="yellow"/>
        </w:rPr>
        <w:t>will become increasingly unwieldy</w:t>
      </w:r>
      <w:r w:rsidRPr="00B56632">
        <w:rPr>
          <w:rFonts w:ascii="Times New Roman" w:hAnsi="Times New Roman"/>
          <w:sz w:val="16"/>
        </w:rPr>
        <w:t xml:space="preserve">. </w:t>
      </w:r>
      <w:r w:rsidRPr="00B56632">
        <w:rPr>
          <w:rFonts w:ascii="Times New Roman" w:hAnsi="Times New Roman"/>
          <w:u w:val="single"/>
        </w:rPr>
        <w:t xml:space="preserve">So we'll negotiate territorial disputes </w:t>
      </w:r>
      <w:r w:rsidRPr="00B56632">
        <w:rPr>
          <w:rFonts w:ascii="Times New Roman" w:hAnsi="Times New Roman"/>
          <w:sz w:val="16"/>
        </w:rPr>
        <w:t xml:space="preserve">in the South China Sea </w:t>
      </w:r>
      <w:r w:rsidRPr="00B56632">
        <w:rPr>
          <w:rFonts w:ascii="Times New Roman" w:hAnsi="Times New Roman"/>
          <w:u w:val="single"/>
        </w:rPr>
        <w:t>in a regional framework</w:t>
      </w:r>
      <w:r w:rsidRPr="00B56632">
        <w:rPr>
          <w:rFonts w:ascii="Times New Roman" w:hAnsi="Times New Roman"/>
          <w:sz w:val="16"/>
        </w:rPr>
        <w:t xml:space="preserve"> and deal with crises in Ivory Coast or Guinea through the African Union or even smaller </w:t>
      </w:r>
      <w:proofErr w:type="spellStart"/>
      <w:r w:rsidRPr="00B56632">
        <w:rPr>
          <w:rFonts w:ascii="Times New Roman" w:hAnsi="Times New Roman"/>
          <w:sz w:val="16"/>
        </w:rPr>
        <w:t>subregional</w:t>
      </w:r>
      <w:proofErr w:type="spellEnd"/>
      <w:r w:rsidRPr="00B56632">
        <w:rPr>
          <w:rFonts w:ascii="Times New Roman" w:hAnsi="Times New Roman"/>
          <w:sz w:val="16"/>
        </w:rPr>
        <w:t xml:space="preserve"> forums. </w:t>
      </w:r>
      <w:r w:rsidRPr="00B56632">
        <w:rPr>
          <w:rFonts w:ascii="Times New Roman" w:hAnsi="Times New Roman"/>
          <w:u w:val="single"/>
        </w:rPr>
        <w:t xml:space="preserve">At the global level, </w:t>
      </w:r>
      <w:r w:rsidRPr="00B56632">
        <w:rPr>
          <w:rStyle w:val="StyleBoldUnderline"/>
          <w:rFonts w:ascii="Times New Roman" w:hAnsi="Times New Roman"/>
          <w:highlight w:val="yellow"/>
        </w:rPr>
        <w:t>the speed and flexibility necessary to resolve crises require smaller groups</w:t>
      </w:r>
      <w:r w:rsidRPr="00B56632">
        <w:rPr>
          <w:rFonts w:ascii="Times New Roman" w:hAnsi="Times New Roman"/>
          <w:sz w:val="16"/>
        </w:rPr>
        <w:t xml:space="preserve"> like the G-20, </w:t>
      </w:r>
      <w:r w:rsidRPr="00B56632">
        <w:rPr>
          <w:rFonts w:ascii="Times New Roman" w:hAnsi="Times New Roman"/>
          <w:u w:val="single"/>
        </w:rPr>
        <w:t>while long-term legitimacy and durability still require the representation of all countries affected by a particular issue through large standing organizations</w:t>
      </w:r>
      <w:r w:rsidRPr="00B56632">
        <w:rPr>
          <w:rFonts w:ascii="Times New Roman" w:hAnsi="Times New Roman"/>
          <w:sz w:val="16"/>
        </w:rPr>
        <w:t xml:space="preserve">. As for individual countries, </w:t>
      </w:r>
      <w:r w:rsidRPr="00B56632">
        <w:rPr>
          <w:rFonts w:ascii="Times New Roman" w:hAnsi="Times New Roman"/>
          <w:u w:val="single"/>
        </w:rPr>
        <w:t>the states that will be the strongest in 2025 will be those that have figured out how to do more with less. They will be those governments that have successfully embraced radical sustainability -- maintaining vibrant economies through largely renewable energy and creative reuse of just about everything</w:t>
      </w:r>
      <w:r w:rsidRPr="00B56632">
        <w:rPr>
          <w:rFonts w:ascii="Times New Roman" w:hAnsi="Times New Roman"/>
          <w:sz w:val="16"/>
        </w:rPr>
        <w:t xml:space="preserve">. The leader will be Japan, a great civilization that has for </w:t>
      </w:r>
      <w:proofErr w:type="gramStart"/>
      <w:r w:rsidRPr="00B56632">
        <w:rPr>
          <w:rFonts w:ascii="Times New Roman" w:hAnsi="Times New Roman"/>
          <w:sz w:val="16"/>
        </w:rPr>
        <w:t>centuries</w:t>
      </w:r>
      <w:proofErr w:type="gramEnd"/>
      <w:r w:rsidRPr="00B56632">
        <w:rPr>
          <w:rFonts w:ascii="Times New Roman" w:hAnsi="Times New Roman"/>
          <w:sz w:val="16"/>
        </w:rPr>
        <w:t xml:space="preserve"> pioneered spectacularly beautiful ways of appreciating and coexisting with nature. As China's youth seek more of everything, Japan's are prepared to embrace a far more sustainable path. Scandinavia, Germany, New Zealand, and possibly South Korea will also be strong; many emerging or even less developed economies have real potential, if they can tap into their indigenous habits of conservation. Embracing sustainable growth will challenge the United States; its national renewal will depend on connecting its traditions of innovation, decentralization, and liberty with a narrative of protecting America's natural bounty. Think America the Beautiful more than the Star-Spangled Banner. But </w:t>
      </w:r>
      <w:r w:rsidRPr="00B56632">
        <w:rPr>
          <w:rFonts w:ascii="Times New Roman" w:hAnsi="Times New Roman"/>
          <w:u w:val="single"/>
        </w:rPr>
        <w:t>the most dramatic changes</w:t>
      </w:r>
      <w:r w:rsidRPr="00B56632">
        <w:rPr>
          <w:rFonts w:ascii="Times New Roman" w:hAnsi="Times New Roman"/>
          <w:sz w:val="16"/>
        </w:rPr>
        <w:t xml:space="preserve"> between 2011 and 2025 </w:t>
      </w:r>
      <w:r w:rsidRPr="00B56632">
        <w:rPr>
          <w:rFonts w:ascii="Times New Roman" w:hAnsi="Times New Roman"/>
          <w:u w:val="single"/>
        </w:rPr>
        <w:t>won't take place at the level of statecraft and grand strategy; they are likely to happen as new technologies continue to transform businesses, civic organizations of all kinds, universities, foundations, and churches -- now able to self-organize as never before around issues they care about</w:t>
      </w:r>
      <w:r w:rsidRPr="00B56632">
        <w:rPr>
          <w:rFonts w:ascii="Times New Roman" w:hAnsi="Times New Roman"/>
          <w:sz w:val="16"/>
        </w:rPr>
        <w:t xml:space="preserve">. </w:t>
      </w:r>
      <w:r w:rsidRPr="00B56632">
        <w:rPr>
          <w:rFonts w:ascii="Times New Roman" w:hAnsi="Times New Roman"/>
          <w:u w:val="single"/>
        </w:rPr>
        <w:t>The American social revolution</w:t>
      </w:r>
      <w:r w:rsidRPr="00B56632">
        <w:rPr>
          <w:rFonts w:ascii="Times New Roman" w:hAnsi="Times New Roman"/>
          <w:sz w:val="16"/>
        </w:rPr>
        <w:t xml:space="preserve"> that Alexis de Tocqueville observed in the early 19th century, </w:t>
      </w:r>
      <w:r w:rsidRPr="00B56632">
        <w:rPr>
          <w:rFonts w:ascii="Times New Roman" w:hAnsi="Times New Roman"/>
          <w:u w:val="single"/>
        </w:rPr>
        <w:t>of citizens joining groups of every conceivable kind, is about to go global</w:t>
      </w:r>
      <w:r w:rsidRPr="00B56632">
        <w:rPr>
          <w:rFonts w:ascii="Times New Roman" w:hAnsi="Times New Roman"/>
          <w:sz w:val="16"/>
        </w:rPr>
        <w:t xml:space="preserve">, forever changing the relationship between citizens and their governments, and governments with each other. The Arab revolutions are but the first taste of this larger change. These predictions may appear rosy. In fact, </w:t>
      </w:r>
      <w:r w:rsidRPr="00B56632">
        <w:rPr>
          <w:rFonts w:ascii="Times New Roman" w:hAnsi="Times New Roman"/>
          <w:u w:val="single"/>
        </w:rPr>
        <w:t>the enormous changes on the horizon will require major crises, even cataclysm, before they can materialize</w:t>
      </w:r>
      <w:r w:rsidRPr="00B56632">
        <w:rPr>
          <w:rFonts w:ascii="Times New Roman" w:hAnsi="Times New Roman"/>
          <w:sz w:val="16"/>
        </w:rPr>
        <w:t xml:space="preserve">. It took World War I to generate the political will and circumstances necessary to create the League of Nations; it took World War II to create the United Nations; it took the worst economic crisis since the 1930s to force the expansion of the G-8 into the G-20. Just imagine what it will take to break the decades-old logjam of Security Council reform. And creating and changing multilateral organizations is child's play next to the profound changes in public and private behavior required to move away from the more-is-better economic model to </w:t>
      </w:r>
      <w:proofErr w:type="gramStart"/>
      <w:r w:rsidRPr="00B56632">
        <w:rPr>
          <w:rFonts w:ascii="Times New Roman" w:hAnsi="Times New Roman"/>
          <w:sz w:val="16"/>
        </w:rPr>
        <w:t>one which</w:t>
      </w:r>
      <w:proofErr w:type="gramEnd"/>
      <w:r w:rsidRPr="00B56632">
        <w:rPr>
          <w:rFonts w:ascii="Times New Roman" w:hAnsi="Times New Roman"/>
          <w:sz w:val="16"/>
        </w:rPr>
        <w:t xml:space="preserve"> accepts that our resources are finite on a planetary scale. </w:t>
      </w:r>
      <w:r w:rsidRPr="00B56632">
        <w:rPr>
          <w:rStyle w:val="StyleBoldUnderline"/>
          <w:rFonts w:ascii="Times New Roman" w:hAnsi="Times New Roman"/>
          <w:highlight w:val="yellow"/>
        </w:rPr>
        <w:t>Yet the sources of potential crises and disasters</w:t>
      </w:r>
      <w:r w:rsidRPr="00B56632">
        <w:rPr>
          <w:rFonts w:ascii="Times New Roman" w:hAnsi="Times New Roman"/>
          <w:u w:val="single"/>
        </w:rPr>
        <w:t xml:space="preserve"> of a magnitude sufficient to force systemic change </w:t>
      </w:r>
      <w:r w:rsidRPr="00B56632">
        <w:rPr>
          <w:rStyle w:val="StyleBoldUnderline"/>
          <w:rFonts w:ascii="Times New Roman" w:hAnsi="Times New Roman"/>
          <w:highlight w:val="yellow"/>
        </w:rPr>
        <w:t>are all around us: Climate change</w:t>
      </w:r>
      <w:r w:rsidRPr="00B56632">
        <w:rPr>
          <w:rFonts w:ascii="Times New Roman" w:hAnsi="Times New Roman"/>
          <w:u w:val="single"/>
        </w:rPr>
        <w:t xml:space="preserve"> is driving countries closer to the extremes of desert and jungle, droughts and floods, while a global pandemic or a nuclear terrorist attack would have a similar impact. </w:t>
      </w:r>
      <w:r w:rsidRPr="00B56632">
        <w:rPr>
          <w:rFonts w:ascii="Times New Roman" w:hAnsi="Times New Roman"/>
          <w:sz w:val="16"/>
        </w:rPr>
        <w:t xml:space="preserve">This is not Malthusian gloom, however. As Robert Wright argues in Nonzero: The Logic of Human Destiny, catastrophe is terrible for individual human beings but beneficial for humanity as a whole. </w:t>
      </w:r>
      <w:r w:rsidRPr="00B56632">
        <w:rPr>
          <w:rFonts w:ascii="Times New Roman" w:hAnsi="Times New Roman"/>
          <w:u w:val="single"/>
        </w:rPr>
        <w:t xml:space="preserve">As </w:t>
      </w:r>
      <w:r w:rsidRPr="00B56632">
        <w:rPr>
          <w:rStyle w:val="StyleBoldUnderline"/>
          <w:rFonts w:ascii="Times New Roman" w:hAnsi="Times New Roman"/>
          <w:highlight w:val="yellow"/>
        </w:rPr>
        <w:t>the</w:t>
      </w:r>
      <w:r w:rsidRPr="00B56632">
        <w:rPr>
          <w:rFonts w:ascii="Times New Roman" w:hAnsi="Times New Roman"/>
          <w:u w:val="single"/>
        </w:rPr>
        <w:t xml:space="preserve"> full </w:t>
      </w:r>
      <w:r w:rsidRPr="00B56632">
        <w:rPr>
          <w:rStyle w:val="StyleBoldUnderline"/>
          <w:rFonts w:ascii="Times New Roman" w:hAnsi="Times New Roman"/>
          <w:highlight w:val="yellow"/>
        </w:rPr>
        <w:t>consequences of</w:t>
      </w:r>
      <w:r w:rsidRPr="00B56632">
        <w:rPr>
          <w:rFonts w:ascii="Times New Roman" w:hAnsi="Times New Roman"/>
          <w:u w:val="single"/>
        </w:rPr>
        <w:t xml:space="preserve"> genuinely global </w:t>
      </w:r>
      <w:r w:rsidRPr="00B56632">
        <w:rPr>
          <w:rStyle w:val="StyleBoldUnderline"/>
          <w:rFonts w:ascii="Times New Roman" w:hAnsi="Times New Roman"/>
          <w:highlight w:val="yellow"/>
        </w:rPr>
        <w:t>interconnectedness continue</w:t>
      </w:r>
      <w:r w:rsidRPr="00B56632">
        <w:rPr>
          <w:rFonts w:ascii="Times New Roman" w:hAnsi="Times New Roman"/>
          <w:u w:val="single"/>
        </w:rPr>
        <w:t xml:space="preserve"> to make </w:t>
      </w:r>
      <w:proofErr w:type="gramStart"/>
      <w:r w:rsidRPr="00B56632">
        <w:rPr>
          <w:rFonts w:ascii="Times New Roman" w:hAnsi="Times New Roman"/>
          <w:u w:val="single"/>
        </w:rPr>
        <w:t>themselves</w:t>
      </w:r>
      <w:proofErr w:type="gramEnd"/>
      <w:r w:rsidRPr="00B56632">
        <w:rPr>
          <w:rFonts w:ascii="Times New Roman" w:hAnsi="Times New Roman"/>
          <w:u w:val="single"/>
        </w:rPr>
        <w:t xml:space="preserve"> felt, </w:t>
      </w:r>
      <w:r w:rsidRPr="00B56632">
        <w:rPr>
          <w:rStyle w:val="StyleBoldUnderline"/>
          <w:rFonts w:ascii="Times New Roman" w:hAnsi="Times New Roman"/>
        </w:rPr>
        <w:t>the world</w:t>
      </w:r>
      <w:r w:rsidRPr="00B56632">
        <w:rPr>
          <w:rFonts w:ascii="Times New Roman" w:hAnsi="Times New Roman"/>
          <w:u w:val="single"/>
        </w:rPr>
        <w:t xml:space="preserve"> of both states and the societies they represent will have no choice but to adapt.</w:t>
      </w:r>
    </w:p>
    <w:p w14:paraId="738FEABA" w14:textId="77777777" w:rsidR="00B56632" w:rsidRPr="00B56632" w:rsidRDefault="00B56632" w:rsidP="00B56632">
      <w:pPr>
        <w:rPr>
          <w:rStyle w:val="StyleStyleBold12pt"/>
          <w:rFonts w:ascii="Times New Roman" w:hAnsi="Times New Roman"/>
        </w:rPr>
      </w:pPr>
    </w:p>
    <w:p w14:paraId="3E1D3FBF"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Global warming is anthropogenic and will cause extinction</w:t>
      </w:r>
    </w:p>
    <w:p w14:paraId="7CEF61C0" w14:textId="71375A4B" w:rsidR="00B56632" w:rsidRPr="00B56632" w:rsidRDefault="00B56632" w:rsidP="00B56632">
      <w:pPr>
        <w:rPr>
          <w:rFonts w:ascii="Times New Roman" w:hAnsi="Times New Roman"/>
        </w:rPr>
      </w:pPr>
      <w:r w:rsidRPr="00B56632">
        <w:rPr>
          <w:rFonts w:ascii="Times New Roman" w:hAnsi="Times New Roman"/>
        </w:rPr>
        <w:t xml:space="preserve">James </w:t>
      </w:r>
      <w:r w:rsidRPr="00B56632">
        <w:rPr>
          <w:rStyle w:val="StyleStyleBold12pt"/>
          <w:rFonts w:ascii="Times New Roman" w:hAnsi="Times New Roman"/>
        </w:rPr>
        <w:t xml:space="preserve">Hansen, </w:t>
      </w:r>
      <w:r w:rsidRPr="00B56632">
        <w:rPr>
          <w:rFonts w:ascii="Times New Roman" w:hAnsi="Times New Roman"/>
        </w:rPr>
        <w:t xml:space="preserve">PHD, director of the NASA Goddard Institute for Space Studies, May 9, </w:t>
      </w:r>
      <w:r w:rsidRPr="00B56632">
        <w:rPr>
          <w:rStyle w:val="StyleStyleBold12pt"/>
          <w:rFonts w:ascii="Times New Roman" w:hAnsi="Times New Roman"/>
        </w:rPr>
        <w:t>2012</w:t>
      </w:r>
      <w:r w:rsidRPr="00B56632">
        <w:rPr>
          <w:rFonts w:ascii="Times New Roman" w:hAnsi="Times New Roman"/>
        </w:rPr>
        <w:t xml:space="preserve">, “Game Over for the Climate”, </w:t>
      </w:r>
      <w:hyperlink r:id="rId15" w:history="1">
        <w:r w:rsidRPr="00B56632">
          <w:rPr>
            <w:rFonts w:ascii="Times New Roman" w:hAnsi="Times New Roman"/>
          </w:rPr>
          <w:t>http://www.nytimes.com/2012/05/10/opinion/game-over-for-the-climate.html?_r=1&amp;partner=rssnyt&amp;emc=rss</w:t>
        </w:r>
      </w:hyperlink>
      <w:r w:rsidRPr="00B56632">
        <w:rPr>
          <w:rFonts w:ascii="Times New Roman" w:hAnsi="Times New Roman"/>
        </w:rPr>
        <w:t xml:space="preserve">, </w:t>
      </w:r>
    </w:p>
    <w:p w14:paraId="0685FA7E" w14:textId="77777777" w:rsidR="00B56632" w:rsidRPr="00B56632" w:rsidRDefault="00B56632" w:rsidP="00B56632">
      <w:pPr>
        <w:rPr>
          <w:rFonts w:ascii="Times New Roman" w:hAnsi="Times New Roman"/>
          <w:b/>
          <w:iCs/>
          <w:u w:val="single"/>
        </w:rPr>
      </w:pPr>
      <w:r w:rsidRPr="00B56632">
        <w:rPr>
          <w:rStyle w:val="Emphasis"/>
          <w:rFonts w:ascii="Times New Roman" w:hAnsi="Times New Roman"/>
          <w:highlight w:val="cyan"/>
        </w:rPr>
        <w:t xml:space="preserve">GLOBAL warming </w:t>
      </w:r>
      <w:r w:rsidRPr="00B56632">
        <w:rPr>
          <w:rStyle w:val="Emphasis"/>
          <w:rFonts w:ascii="Times New Roman" w:hAnsi="Times New Roman"/>
        </w:rPr>
        <w:t xml:space="preserve">isn’t a prediction. It </w:t>
      </w:r>
      <w:r w:rsidRPr="00B56632">
        <w:rPr>
          <w:rStyle w:val="Emphasis"/>
          <w:rFonts w:ascii="Times New Roman" w:hAnsi="Times New Roman"/>
          <w:highlight w:val="cyan"/>
        </w:rPr>
        <w:t>is happening</w:t>
      </w:r>
      <w:r w:rsidRPr="00B56632">
        <w:rPr>
          <w:rFonts w:ascii="Times New Roman" w:hAnsi="Times New Roman"/>
        </w:rPr>
        <w:t xml:space="preserve">. That is why I was so troubled to read a recent interview with President Obama in Rolling Stone in which he said that Canada would exploit the oil in its vast tar sands reserves “regardless of what we do.” </w:t>
      </w:r>
      <w:r w:rsidRPr="00B56632">
        <w:rPr>
          <w:rStyle w:val="Emphasis"/>
          <w:rFonts w:ascii="Times New Roman" w:hAnsi="Times New Roman"/>
          <w:highlight w:val="cyan"/>
        </w:rPr>
        <w:t>If</w:t>
      </w:r>
      <w:r w:rsidRPr="00B56632">
        <w:rPr>
          <w:rFonts w:ascii="Times New Roman" w:hAnsi="Times New Roman"/>
          <w:highlight w:val="cyan"/>
        </w:rPr>
        <w:t xml:space="preserve"> </w:t>
      </w:r>
      <w:r w:rsidRPr="00B56632">
        <w:rPr>
          <w:rFonts w:ascii="Times New Roman" w:hAnsi="Times New Roman"/>
        </w:rPr>
        <w:t xml:space="preserve">Canada proceeds, and </w:t>
      </w:r>
      <w:r w:rsidRPr="00B56632">
        <w:rPr>
          <w:rStyle w:val="Emphasis"/>
          <w:rFonts w:ascii="Times New Roman" w:hAnsi="Times New Roman"/>
          <w:highlight w:val="cyan"/>
        </w:rPr>
        <w:t>we do nothing, it will be game over</w:t>
      </w:r>
      <w:r w:rsidRPr="00B56632">
        <w:rPr>
          <w:rFonts w:ascii="Times New Roman" w:hAnsi="Times New Roman"/>
          <w:highlight w:val="cyan"/>
        </w:rPr>
        <w:t xml:space="preserve"> </w:t>
      </w:r>
      <w:r w:rsidRPr="00B56632">
        <w:rPr>
          <w:rFonts w:ascii="Times New Roman" w:hAnsi="Times New Roman"/>
        </w:rPr>
        <w:t xml:space="preserve">for the climate. Canada’s tar sands, deposits of sand saturated with bitumen, contain twice the amount of carbon dioxide emitted by global oil use in our entire history. </w:t>
      </w:r>
      <w:r w:rsidRPr="00B56632">
        <w:rPr>
          <w:rStyle w:val="StyleBoldUnderline"/>
          <w:rFonts w:ascii="Times New Roman" w:hAnsi="Times New Roman"/>
        </w:rPr>
        <w:t>If we</w:t>
      </w:r>
      <w:r w:rsidRPr="00B56632">
        <w:rPr>
          <w:rFonts w:ascii="Times New Roman" w:hAnsi="Times New Roman"/>
        </w:rPr>
        <w:t xml:space="preserve"> were to fully </w:t>
      </w:r>
      <w:r w:rsidRPr="00B56632">
        <w:rPr>
          <w:rStyle w:val="StyleBoldUnderline"/>
          <w:rFonts w:ascii="Times New Roman" w:hAnsi="Times New Roman"/>
        </w:rPr>
        <w:t>exploit</w:t>
      </w:r>
      <w:r w:rsidRPr="00B56632">
        <w:rPr>
          <w:rFonts w:ascii="Times New Roman" w:hAnsi="Times New Roman"/>
        </w:rPr>
        <w:t xml:space="preserve"> this </w:t>
      </w:r>
      <w:r w:rsidRPr="00B56632">
        <w:rPr>
          <w:rStyle w:val="StyleBoldUnderline"/>
          <w:rFonts w:ascii="Times New Roman" w:hAnsi="Times New Roman"/>
        </w:rPr>
        <w:t>new oil source, and continue to burn our conventional oil, gas and coal supplies, concentrations of carbon dioxide in the atmosphere eventually would reach levels higher than in the Pliocene era, more than 2.5 million years ago</w:t>
      </w:r>
      <w:r w:rsidRPr="00B56632">
        <w:rPr>
          <w:rFonts w:ascii="Times New Roman" w:hAnsi="Times New Roman"/>
        </w:rPr>
        <w:t xml:space="preserve">, </w:t>
      </w:r>
      <w:r w:rsidRPr="00B56632">
        <w:rPr>
          <w:rStyle w:val="Emphasis"/>
          <w:rFonts w:ascii="Times New Roman" w:hAnsi="Times New Roman"/>
        </w:rPr>
        <w:t xml:space="preserve">when sea level was at least 50 feet higher than it is now. That level of heat-trapping gases would assure that </w:t>
      </w:r>
      <w:r w:rsidRPr="00B56632">
        <w:rPr>
          <w:rStyle w:val="Emphasis"/>
          <w:rFonts w:ascii="Times New Roman" w:hAnsi="Times New Roman"/>
          <w:highlight w:val="cyan"/>
        </w:rPr>
        <w:t xml:space="preserve">the disintegration of </w:t>
      </w:r>
      <w:r w:rsidRPr="00B56632">
        <w:rPr>
          <w:rStyle w:val="Emphasis"/>
          <w:rFonts w:ascii="Times New Roman" w:hAnsi="Times New Roman"/>
        </w:rPr>
        <w:t>the</w:t>
      </w:r>
      <w:r w:rsidRPr="00B56632">
        <w:rPr>
          <w:rStyle w:val="Emphasis"/>
          <w:rFonts w:ascii="Times New Roman" w:hAnsi="Times New Roman"/>
          <w:highlight w:val="cyan"/>
        </w:rPr>
        <w:t xml:space="preserve"> ice sheets would accelerate out of control</w:t>
      </w:r>
      <w:r w:rsidRPr="00B56632">
        <w:rPr>
          <w:rStyle w:val="Emphasis"/>
          <w:rFonts w:ascii="Times New Roman" w:hAnsi="Times New Roman"/>
        </w:rPr>
        <w:t>.</w:t>
      </w:r>
      <w:r w:rsidRPr="00B56632">
        <w:rPr>
          <w:rFonts w:ascii="Times New Roman" w:hAnsi="Times New Roman"/>
        </w:rPr>
        <w:t xml:space="preserve"> Sea levels would rise and destroy coastal cities. </w:t>
      </w:r>
      <w:r w:rsidRPr="00B56632">
        <w:rPr>
          <w:rStyle w:val="Emphasis"/>
          <w:rFonts w:ascii="Times New Roman" w:hAnsi="Times New Roman"/>
        </w:rPr>
        <w:t>Global</w:t>
      </w:r>
      <w:r w:rsidRPr="00B56632">
        <w:rPr>
          <w:rStyle w:val="Emphasis"/>
          <w:rFonts w:ascii="Times New Roman" w:hAnsi="Times New Roman"/>
          <w:highlight w:val="cyan"/>
        </w:rPr>
        <w:t xml:space="preserve"> temperatures would become intolerable.</w:t>
      </w:r>
      <w:r w:rsidRPr="00B56632">
        <w:rPr>
          <w:rStyle w:val="Emphasis"/>
          <w:rFonts w:ascii="Times New Roman" w:hAnsi="Times New Roman"/>
        </w:rPr>
        <w:t xml:space="preserve"> Twenty to </w:t>
      </w:r>
      <w:r w:rsidRPr="00B56632">
        <w:rPr>
          <w:rStyle w:val="Emphasis"/>
          <w:rFonts w:ascii="Times New Roman" w:hAnsi="Times New Roman"/>
          <w:highlight w:val="cyan"/>
        </w:rPr>
        <w:t>50 percent of the planet’s species would be driven to extinction. Civilization would be at risk</w:t>
      </w:r>
      <w:r w:rsidRPr="00B56632">
        <w:rPr>
          <w:rStyle w:val="Emphasis"/>
          <w:rFonts w:ascii="Times New Roman" w:hAnsi="Times New Roman"/>
        </w:rPr>
        <w:t xml:space="preserve">. </w:t>
      </w:r>
      <w:r w:rsidRPr="00B56632">
        <w:rPr>
          <w:rFonts w:ascii="Times New Roman" w:hAnsi="Times New Roman"/>
        </w:rPr>
        <w:t xml:space="preserve">That is the long-term outlook. But </w:t>
      </w:r>
      <w:r w:rsidRPr="00B56632">
        <w:rPr>
          <w:rStyle w:val="Emphasis"/>
          <w:rFonts w:ascii="Times New Roman" w:hAnsi="Times New Roman"/>
        </w:rPr>
        <w:t>near-term</w:t>
      </w:r>
      <w:r w:rsidRPr="00B56632">
        <w:rPr>
          <w:rFonts w:ascii="Times New Roman" w:hAnsi="Times New Roman"/>
        </w:rPr>
        <w:t xml:space="preserve">, things will be bad enough. Over the next several decades, </w:t>
      </w:r>
      <w:r w:rsidRPr="00B56632">
        <w:rPr>
          <w:rStyle w:val="Emphasis"/>
          <w:rFonts w:ascii="Times New Roman" w:hAnsi="Times New Roman"/>
        </w:rPr>
        <w:t>the</w:t>
      </w:r>
      <w:r w:rsidRPr="00B56632">
        <w:rPr>
          <w:rFonts w:ascii="Times New Roman" w:hAnsi="Times New Roman"/>
        </w:rPr>
        <w:t xml:space="preserve"> Western </w:t>
      </w:r>
      <w:r w:rsidRPr="00B56632">
        <w:rPr>
          <w:rStyle w:val="Emphasis"/>
          <w:rFonts w:ascii="Times New Roman" w:hAnsi="Times New Roman"/>
        </w:rPr>
        <w:t>United States</w:t>
      </w:r>
      <w:r w:rsidRPr="00B56632">
        <w:rPr>
          <w:rFonts w:ascii="Times New Roman" w:hAnsi="Times New Roman"/>
        </w:rPr>
        <w:t xml:space="preserve"> and the semi-arid region from North Dakota to Texas </w:t>
      </w:r>
      <w:r w:rsidRPr="00B56632">
        <w:rPr>
          <w:rStyle w:val="Emphasis"/>
          <w:rFonts w:ascii="Times New Roman" w:hAnsi="Times New Roman"/>
        </w:rPr>
        <w:t>will develop semi-permanent drought, with rain,</w:t>
      </w:r>
      <w:r w:rsidRPr="00B56632">
        <w:rPr>
          <w:rFonts w:ascii="Times New Roman" w:hAnsi="Times New Roman"/>
        </w:rPr>
        <w:t xml:space="preserve"> when it does come, occurring in extreme events </w:t>
      </w:r>
      <w:r w:rsidRPr="00B56632">
        <w:rPr>
          <w:rStyle w:val="Emphasis"/>
          <w:rFonts w:ascii="Times New Roman" w:hAnsi="Times New Roman"/>
        </w:rPr>
        <w:t>with heavy flooding</w:t>
      </w:r>
      <w:r w:rsidRPr="00B56632">
        <w:rPr>
          <w:rFonts w:ascii="Times New Roman" w:hAnsi="Times New Roman"/>
        </w:rPr>
        <w:t xml:space="preserve">. </w:t>
      </w:r>
      <w:r w:rsidRPr="00B56632">
        <w:rPr>
          <w:rStyle w:val="Emphasis"/>
          <w:rFonts w:ascii="Times New Roman" w:hAnsi="Times New Roman"/>
        </w:rPr>
        <w:t>Economic losses would be incalculable.</w:t>
      </w:r>
      <w:r w:rsidRPr="00B56632">
        <w:rPr>
          <w:rFonts w:ascii="Times New Roman" w:hAnsi="Times New Roman"/>
        </w:rPr>
        <w:t xml:space="preserve"> More and more of the Midwest would be a dust bowl. California’s Central Valley could no longer be irrigated. </w:t>
      </w:r>
      <w:r w:rsidRPr="00B56632">
        <w:rPr>
          <w:rStyle w:val="Emphasis"/>
          <w:rFonts w:ascii="Times New Roman" w:hAnsi="Times New Roman"/>
        </w:rPr>
        <w:t xml:space="preserve">Food prices would rise to unprecedented levels. </w:t>
      </w:r>
      <w:r w:rsidRPr="00B56632">
        <w:rPr>
          <w:rStyle w:val="Emphasis"/>
          <w:rFonts w:ascii="Times New Roman" w:hAnsi="Times New Roman"/>
          <w:highlight w:val="cyan"/>
        </w:rPr>
        <w:t>If this sounds apocalyptic, it is.</w:t>
      </w:r>
      <w:r w:rsidRPr="00B56632">
        <w:rPr>
          <w:rStyle w:val="Emphasis"/>
          <w:rFonts w:ascii="Times New Roman" w:hAnsi="Times New Roman"/>
        </w:rPr>
        <w:t xml:space="preserve"> This is why </w:t>
      </w:r>
      <w:r w:rsidRPr="00B56632">
        <w:rPr>
          <w:rStyle w:val="Emphasis"/>
          <w:rFonts w:ascii="Times New Roman" w:hAnsi="Times New Roman"/>
          <w:highlight w:val="cyan"/>
        </w:rPr>
        <w:t>we need to reduce emissions dramatically</w:t>
      </w:r>
      <w:r w:rsidRPr="00B56632">
        <w:rPr>
          <w:rFonts w:ascii="Times New Roman" w:hAnsi="Times New Roman"/>
        </w:rPr>
        <w:t>. President Obama has the power not only to deny tar sands oil additional access to Gulf Coast refining, which Canada desires in part for export markets, but also to encourage economic incentives to leave tar sands and other dirty fuels in the ground. The global warming signal is now louder than the noise of random weather, as I predicted would happen by now in the journal Science in 1981. Extremely hot summers have increased noticeably</w:t>
      </w:r>
      <w:r w:rsidRPr="00B56632">
        <w:rPr>
          <w:rStyle w:val="Emphasis"/>
          <w:rFonts w:ascii="Times New Roman" w:hAnsi="Times New Roman"/>
        </w:rPr>
        <w:t>. We can say with high confidence</w:t>
      </w:r>
      <w:r w:rsidRPr="00B56632">
        <w:rPr>
          <w:rFonts w:ascii="Times New Roman" w:hAnsi="Times New Roman"/>
        </w:rPr>
        <w:t xml:space="preserve"> that </w:t>
      </w:r>
      <w:r w:rsidRPr="00B56632">
        <w:rPr>
          <w:rStyle w:val="Emphasis"/>
          <w:rFonts w:ascii="Times New Roman" w:hAnsi="Times New Roman"/>
        </w:rPr>
        <w:t xml:space="preserve">the recent </w:t>
      </w:r>
      <w:r w:rsidRPr="00B56632">
        <w:rPr>
          <w:rStyle w:val="Emphasis"/>
          <w:rFonts w:ascii="Times New Roman" w:hAnsi="Times New Roman"/>
          <w:highlight w:val="cyan"/>
        </w:rPr>
        <w:t>heat waves</w:t>
      </w:r>
      <w:r w:rsidRPr="00B56632">
        <w:rPr>
          <w:rFonts w:ascii="Times New Roman" w:hAnsi="Times New Roman"/>
          <w:highlight w:val="cyan"/>
        </w:rPr>
        <w:t xml:space="preserve"> </w:t>
      </w:r>
      <w:r w:rsidRPr="00B56632">
        <w:rPr>
          <w:rFonts w:ascii="Times New Roman" w:hAnsi="Times New Roman"/>
        </w:rPr>
        <w:t xml:space="preserve">in Texas and Russia, and the one in Europe in 2003, which killed tens of thousands, </w:t>
      </w:r>
      <w:r w:rsidRPr="00B56632">
        <w:rPr>
          <w:rStyle w:val="Emphasis"/>
          <w:rFonts w:ascii="Times New Roman" w:hAnsi="Times New Roman"/>
        </w:rPr>
        <w:t xml:space="preserve">were not natural events — they </w:t>
      </w:r>
      <w:r w:rsidRPr="00B56632">
        <w:rPr>
          <w:rStyle w:val="Emphasis"/>
          <w:rFonts w:ascii="Times New Roman" w:hAnsi="Times New Roman"/>
          <w:highlight w:val="cyan"/>
        </w:rPr>
        <w:t>were caused by human-induced climate change</w:t>
      </w:r>
      <w:r w:rsidRPr="00B56632">
        <w:rPr>
          <w:rFonts w:ascii="Times New Roman" w:hAnsi="Times New Roman"/>
          <w:highlight w:val="cyan"/>
        </w:rPr>
        <w:t>.</w:t>
      </w:r>
      <w:r w:rsidRPr="00B56632">
        <w:rPr>
          <w:rFonts w:ascii="Times New Roman" w:hAnsi="Times New Roman"/>
        </w:rPr>
        <w:t xml:space="preserve"> </w:t>
      </w:r>
      <w:r w:rsidRPr="00B56632">
        <w:rPr>
          <w:rStyle w:val="Emphasis"/>
          <w:rFonts w:ascii="Times New Roman" w:hAnsi="Times New Roman"/>
        </w:rPr>
        <w:t>We have known since the 1800s that carbon dioxide traps heat in the atmosphere</w:t>
      </w:r>
      <w:r w:rsidRPr="00B56632">
        <w:rPr>
          <w:rFonts w:ascii="Times New Roman" w:hAnsi="Times New Roman"/>
        </w:rPr>
        <w:t xml:space="preserve">. The right amount keeps the climate conducive to human life. But </w:t>
      </w:r>
      <w:r w:rsidRPr="00B56632">
        <w:rPr>
          <w:rStyle w:val="Emphasis"/>
          <w:rFonts w:ascii="Times New Roman" w:hAnsi="Times New Roman"/>
        </w:rPr>
        <w:t>add too much</w:t>
      </w:r>
      <w:r w:rsidRPr="00B56632">
        <w:rPr>
          <w:rFonts w:ascii="Times New Roman" w:hAnsi="Times New Roman"/>
        </w:rPr>
        <w:t xml:space="preserve">, as we are doing now, </w:t>
      </w:r>
      <w:r w:rsidRPr="00B56632">
        <w:rPr>
          <w:rStyle w:val="Emphasis"/>
          <w:rFonts w:ascii="Times New Roman" w:hAnsi="Times New Roman"/>
        </w:rPr>
        <w:t xml:space="preserve">and </w:t>
      </w:r>
      <w:r w:rsidRPr="00B56632">
        <w:rPr>
          <w:rStyle w:val="Emphasis"/>
          <w:rFonts w:ascii="Times New Roman" w:hAnsi="Times New Roman"/>
          <w:highlight w:val="cyan"/>
        </w:rPr>
        <w:t xml:space="preserve">temperatures will inevitably rise too high. This is not the result of natural variability, </w:t>
      </w:r>
      <w:r w:rsidRPr="00B56632">
        <w:rPr>
          <w:rStyle w:val="Emphasis"/>
          <w:rFonts w:ascii="Times New Roman" w:hAnsi="Times New Roman"/>
        </w:rPr>
        <w:t xml:space="preserve">as some argue. </w:t>
      </w:r>
      <w:r w:rsidRPr="00B56632">
        <w:rPr>
          <w:rStyle w:val="Emphasis"/>
          <w:rFonts w:ascii="Times New Roman" w:hAnsi="Times New Roman"/>
          <w:highlight w:val="cyan"/>
        </w:rPr>
        <w:t xml:space="preserve">The earth is currently in </w:t>
      </w:r>
      <w:r w:rsidRPr="00B56632">
        <w:rPr>
          <w:rStyle w:val="Emphasis"/>
          <w:rFonts w:ascii="Times New Roman" w:hAnsi="Times New Roman"/>
        </w:rPr>
        <w:t xml:space="preserve">the part of </w:t>
      </w:r>
      <w:r w:rsidRPr="00B56632">
        <w:rPr>
          <w:rStyle w:val="Emphasis"/>
          <w:rFonts w:ascii="Times New Roman" w:hAnsi="Times New Roman"/>
          <w:highlight w:val="cyan"/>
        </w:rPr>
        <w:t xml:space="preserve">its </w:t>
      </w:r>
      <w:r w:rsidRPr="00B56632">
        <w:rPr>
          <w:rStyle w:val="Emphasis"/>
          <w:rFonts w:ascii="Times New Roman" w:hAnsi="Times New Roman"/>
        </w:rPr>
        <w:t xml:space="preserve">long-term </w:t>
      </w:r>
      <w:r w:rsidRPr="00B56632">
        <w:rPr>
          <w:rStyle w:val="Emphasis"/>
          <w:rFonts w:ascii="Times New Roman" w:hAnsi="Times New Roman"/>
          <w:highlight w:val="cyan"/>
        </w:rPr>
        <w:t xml:space="preserve">orbit cycle where temperatures would normally be cooling. But they are rising </w:t>
      </w:r>
      <w:r w:rsidRPr="00B56632">
        <w:rPr>
          <w:rStyle w:val="Emphasis"/>
          <w:rFonts w:ascii="Times New Roman" w:hAnsi="Times New Roman"/>
        </w:rPr>
        <w:t xml:space="preserve">— and it’s because we are forcing them higher with fossil fuel emissions. </w:t>
      </w:r>
      <w:r w:rsidRPr="00B56632">
        <w:rPr>
          <w:rFonts w:ascii="Times New Roman" w:hAnsi="Times New Roman"/>
        </w:rPr>
        <w:t xml:space="preserve">The concentration of carbon dioxide in the atmosphere has risen from 280 parts per million to 393 </w:t>
      </w:r>
      <w:proofErr w:type="spellStart"/>
      <w:r w:rsidRPr="00B56632">
        <w:rPr>
          <w:rFonts w:ascii="Times New Roman" w:hAnsi="Times New Roman"/>
        </w:rPr>
        <w:t>p.p.m</w:t>
      </w:r>
      <w:proofErr w:type="spellEnd"/>
      <w:r w:rsidRPr="00B56632">
        <w:rPr>
          <w:rFonts w:ascii="Times New Roman" w:hAnsi="Times New Roman"/>
        </w:rPr>
        <w:t xml:space="preserve">. </w:t>
      </w:r>
      <w:proofErr w:type="gramStart"/>
      <w:r w:rsidRPr="00B56632">
        <w:rPr>
          <w:rFonts w:ascii="Times New Roman" w:hAnsi="Times New Roman"/>
        </w:rPr>
        <w:t>over</w:t>
      </w:r>
      <w:proofErr w:type="gramEnd"/>
      <w:r w:rsidRPr="00B56632">
        <w:rPr>
          <w:rFonts w:ascii="Times New Roman" w:hAnsi="Times New Roman"/>
        </w:rPr>
        <w:t xml:space="preserve"> the last 150 years. The tar sands contain enough carbon — 240 </w:t>
      </w:r>
      <w:proofErr w:type="spellStart"/>
      <w:r w:rsidRPr="00B56632">
        <w:rPr>
          <w:rFonts w:ascii="Times New Roman" w:hAnsi="Times New Roman"/>
        </w:rPr>
        <w:t>gigatons</w:t>
      </w:r>
      <w:proofErr w:type="spellEnd"/>
      <w:r w:rsidRPr="00B56632">
        <w:rPr>
          <w:rFonts w:ascii="Times New Roman" w:hAnsi="Times New Roman"/>
        </w:rPr>
        <w:t xml:space="preserve"> — to add 120 </w:t>
      </w:r>
      <w:proofErr w:type="spellStart"/>
      <w:r w:rsidRPr="00B56632">
        <w:rPr>
          <w:rFonts w:ascii="Times New Roman" w:hAnsi="Times New Roman"/>
        </w:rPr>
        <w:t>p.p.m</w:t>
      </w:r>
      <w:proofErr w:type="spellEnd"/>
      <w:r w:rsidRPr="00B56632">
        <w:rPr>
          <w:rFonts w:ascii="Times New Roman" w:hAnsi="Times New Roman"/>
        </w:rPr>
        <w:t xml:space="preserve">. Tar shale, a close cousin of tar sands found mainly in the United States, contains at least an additional 300 </w:t>
      </w:r>
      <w:proofErr w:type="spellStart"/>
      <w:r w:rsidRPr="00B56632">
        <w:rPr>
          <w:rFonts w:ascii="Times New Roman" w:hAnsi="Times New Roman"/>
        </w:rPr>
        <w:t>gigatons</w:t>
      </w:r>
      <w:proofErr w:type="spellEnd"/>
      <w:r w:rsidRPr="00B56632">
        <w:rPr>
          <w:rFonts w:ascii="Times New Roman" w:hAnsi="Times New Roman"/>
        </w:rPr>
        <w:t xml:space="preserve"> of carbon. If we turn to these dirtiest of fuels, instead of finding ways to phase out our addiction to fossil fuels, there is no hope of keeping carbon concentrations below 500 </w:t>
      </w:r>
      <w:proofErr w:type="spellStart"/>
      <w:r w:rsidRPr="00B56632">
        <w:rPr>
          <w:rFonts w:ascii="Times New Roman" w:hAnsi="Times New Roman"/>
        </w:rPr>
        <w:t>p.p.m</w:t>
      </w:r>
      <w:proofErr w:type="spellEnd"/>
      <w:r w:rsidRPr="00B56632">
        <w:rPr>
          <w:rFonts w:ascii="Times New Roman" w:hAnsi="Times New Roman"/>
        </w:rPr>
        <w:t xml:space="preserve">. — </w:t>
      </w:r>
      <w:proofErr w:type="gramStart"/>
      <w:r w:rsidRPr="00B56632">
        <w:rPr>
          <w:rFonts w:ascii="Times New Roman" w:hAnsi="Times New Roman"/>
        </w:rPr>
        <w:t>a</w:t>
      </w:r>
      <w:proofErr w:type="gramEnd"/>
      <w:r w:rsidRPr="00B56632">
        <w:rPr>
          <w:rFonts w:ascii="Times New Roman" w:hAnsi="Times New Roman"/>
        </w:rPr>
        <w:t xml:space="preserve"> level that would, as earth’s history shows, leave our children a climate system that is out of their control. </w:t>
      </w:r>
      <w:r w:rsidRPr="00B56632">
        <w:rPr>
          <w:rStyle w:val="Emphasis"/>
          <w:rFonts w:ascii="Times New Roman" w:hAnsi="Times New Roman"/>
        </w:rPr>
        <w:t>We need to start reducing emissions significantly,</w:t>
      </w:r>
      <w:r w:rsidRPr="00B56632">
        <w:rPr>
          <w:rFonts w:ascii="Times New Roman" w:hAnsi="Times New Roman"/>
        </w:rPr>
        <w:t xml:space="preserve"> not create new ways to increase them. We should impose a gradually rising carbon fee, collected from fossil fuel companies, </w:t>
      </w:r>
      <w:proofErr w:type="gramStart"/>
      <w:r w:rsidRPr="00B56632">
        <w:rPr>
          <w:rFonts w:ascii="Times New Roman" w:hAnsi="Times New Roman"/>
        </w:rPr>
        <w:t>then</w:t>
      </w:r>
      <w:proofErr w:type="gramEnd"/>
      <w:r w:rsidRPr="00B56632">
        <w:rPr>
          <w:rFonts w:ascii="Times New Roman" w:hAnsi="Times New Roman"/>
        </w:rPr>
        <w:t xml:space="preserve"> distribute 100 percent of the collections to all Americans on a per-capita basis every month. The government would not get a penny. This market-based approach would stimulate innovation, jobs and economic </w:t>
      </w:r>
      <w:proofErr w:type="gramStart"/>
      <w:r w:rsidRPr="00B56632">
        <w:rPr>
          <w:rFonts w:ascii="Times New Roman" w:hAnsi="Times New Roman"/>
        </w:rPr>
        <w:t>growth,</w:t>
      </w:r>
      <w:proofErr w:type="gramEnd"/>
      <w:r w:rsidRPr="00B56632">
        <w:rPr>
          <w:rFonts w:ascii="Times New Roman" w:hAnsi="Times New Roman"/>
        </w:rPr>
        <w:t xml:space="preserve"> avoid enlarging government or having it pick winners or losers. Most Americans, except the heaviest energy users, would get more back than they paid in increased prices. Not only that, the reduction in oil use resulting from the carbon price would be nearly six times as great as the oil supply from the proposed pipeline from Canada, rendering the pipeline superfluous, according to economic models driven by a slowly rising carbon price. But instead of placing a rising fee on carbon emissions to make fossil fuels pay their true costs, leveling the energy playing field, the world’s governments are forcing the public to subsidize fossil fuels with hundreds of billions of dollars per year. This encourages a frantic stampede to extract every fossil fuel through mountaintop removal, </w:t>
      </w:r>
      <w:proofErr w:type="spellStart"/>
      <w:r w:rsidRPr="00B56632">
        <w:rPr>
          <w:rFonts w:ascii="Times New Roman" w:hAnsi="Times New Roman"/>
        </w:rPr>
        <w:t>longwall</w:t>
      </w:r>
      <w:proofErr w:type="spellEnd"/>
      <w:r w:rsidRPr="00B56632">
        <w:rPr>
          <w:rFonts w:ascii="Times New Roman" w:hAnsi="Times New Roman"/>
        </w:rPr>
        <w:t xml:space="preserve"> mining, hydraulic fracturing, tar sands and tar shale extraction, and </w:t>
      </w:r>
      <w:proofErr w:type="gramStart"/>
      <w:r w:rsidRPr="00B56632">
        <w:rPr>
          <w:rFonts w:ascii="Times New Roman" w:hAnsi="Times New Roman"/>
        </w:rPr>
        <w:t>deep ocean</w:t>
      </w:r>
      <w:proofErr w:type="gramEnd"/>
      <w:r w:rsidRPr="00B56632">
        <w:rPr>
          <w:rFonts w:ascii="Times New Roman" w:hAnsi="Times New Roman"/>
        </w:rPr>
        <w:t xml:space="preserve"> and Arctic drilling. </w:t>
      </w:r>
      <w:r w:rsidRPr="00B56632">
        <w:rPr>
          <w:rStyle w:val="StyleBoldUnderline"/>
          <w:rFonts w:ascii="Times New Roman" w:hAnsi="Times New Roman"/>
        </w:rPr>
        <w:t>President Obama speaks of a “planet in peril,” but he does not provide the leadership needed to change the world’s course.</w:t>
      </w:r>
      <w:r w:rsidRPr="00B56632">
        <w:rPr>
          <w:rFonts w:ascii="Times New Roman" w:hAnsi="Times New Roman"/>
        </w:rPr>
        <w:t xml:space="preserve"> Our leaders must speak candidly to the public — which yearns for open, honest discussion — </w:t>
      </w:r>
      <w:r w:rsidRPr="00B56632">
        <w:rPr>
          <w:rStyle w:val="StyleBoldUnderline"/>
          <w:rFonts w:ascii="Times New Roman" w:hAnsi="Times New Roman"/>
        </w:rPr>
        <w:t xml:space="preserve">explaining that our continued technological leadership and economic </w:t>
      </w:r>
      <w:proofErr w:type="gramStart"/>
      <w:r w:rsidRPr="00B56632">
        <w:rPr>
          <w:rStyle w:val="StyleBoldUnderline"/>
          <w:rFonts w:ascii="Times New Roman" w:hAnsi="Times New Roman"/>
        </w:rPr>
        <w:t>well-being</w:t>
      </w:r>
      <w:proofErr w:type="gramEnd"/>
      <w:r w:rsidRPr="00B56632">
        <w:rPr>
          <w:rStyle w:val="StyleBoldUnderline"/>
          <w:rFonts w:ascii="Times New Roman" w:hAnsi="Times New Roman"/>
        </w:rPr>
        <w:t xml:space="preserve"> demand a reasoned change of our energy course. History has shown that the American public can rise to the challenge, but leadership is essential. </w:t>
      </w:r>
      <w:r w:rsidRPr="00B56632">
        <w:rPr>
          <w:rStyle w:val="Emphasis"/>
          <w:rFonts w:ascii="Times New Roman" w:hAnsi="Times New Roman"/>
        </w:rPr>
        <w:t>The science of the situation is clear —</w:t>
      </w:r>
      <w:r w:rsidRPr="00B56632">
        <w:rPr>
          <w:rFonts w:ascii="Times New Roman" w:hAnsi="Times New Roman"/>
        </w:rPr>
        <w:t xml:space="preserve"> it’s time for the politics to follow. This is a plan that can unify conservatives and liberals, environmentalists and business. </w:t>
      </w:r>
      <w:r w:rsidRPr="00B56632">
        <w:rPr>
          <w:rStyle w:val="Emphasis"/>
          <w:rFonts w:ascii="Times New Roman" w:hAnsi="Times New Roman"/>
          <w:highlight w:val="cyan"/>
        </w:rPr>
        <w:t xml:space="preserve">Every </w:t>
      </w:r>
      <w:r w:rsidRPr="00B56632">
        <w:rPr>
          <w:rStyle w:val="Emphasis"/>
          <w:rFonts w:ascii="Times New Roman" w:hAnsi="Times New Roman"/>
        </w:rPr>
        <w:t xml:space="preserve">major national </w:t>
      </w:r>
      <w:r w:rsidRPr="00B56632">
        <w:rPr>
          <w:rStyle w:val="Emphasis"/>
          <w:rFonts w:ascii="Times New Roman" w:hAnsi="Times New Roman"/>
          <w:highlight w:val="cyan"/>
        </w:rPr>
        <w:t>science academy in the world has reported that global warming is real, caused</w:t>
      </w:r>
      <w:r w:rsidRPr="00B56632">
        <w:rPr>
          <w:rFonts w:ascii="Times New Roman" w:hAnsi="Times New Roman"/>
          <w:highlight w:val="cyan"/>
        </w:rPr>
        <w:t xml:space="preserve"> </w:t>
      </w:r>
      <w:r w:rsidRPr="00B56632">
        <w:rPr>
          <w:rFonts w:ascii="Times New Roman" w:hAnsi="Times New Roman"/>
        </w:rPr>
        <w:t xml:space="preserve">mostly </w:t>
      </w:r>
      <w:r w:rsidRPr="00B56632">
        <w:rPr>
          <w:rStyle w:val="Emphasis"/>
          <w:rFonts w:ascii="Times New Roman" w:hAnsi="Times New Roman"/>
          <w:highlight w:val="cyan"/>
        </w:rPr>
        <w:t xml:space="preserve">by humans, and </w:t>
      </w:r>
      <w:r w:rsidRPr="00B56632">
        <w:rPr>
          <w:rStyle w:val="Emphasis"/>
          <w:rFonts w:ascii="Times New Roman" w:hAnsi="Times New Roman"/>
        </w:rPr>
        <w:t>requires urgent action. The cost of acting goes far higher the longer we wait —</w:t>
      </w:r>
      <w:r w:rsidRPr="00B56632">
        <w:rPr>
          <w:rStyle w:val="Emphasis"/>
          <w:rFonts w:ascii="Times New Roman" w:hAnsi="Times New Roman"/>
          <w:highlight w:val="cyan"/>
        </w:rPr>
        <w:t xml:space="preserve"> we can’t wait any longer</w:t>
      </w:r>
      <w:r w:rsidRPr="00B56632">
        <w:rPr>
          <w:rStyle w:val="Emphasis"/>
          <w:rFonts w:ascii="Times New Roman" w:hAnsi="Times New Roman"/>
        </w:rPr>
        <w:t xml:space="preserve"> to avoid the worst and be judged immoral by coming generations.</w:t>
      </w:r>
    </w:p>
    <w:p w14:paraId="732CC898" w14:textId="77777777" w:rsidR="00B56632" w:rsidRPr="00B56632" w:rsidRDefault="00B56632" w:rsidP="00B56632">
      <w:pPr>
        <w:rPr>
          <w:rStyle w:val="StyleStyleBold12pt"/>
          <w:rFonts w:ascii="Times New Roman" w:hAnsi="Times New Roman"/>
        </w:rPr>
      </w:pPr>
    </w:p>
    <w:p w14:paraId="5CE76201"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Allowing warming to continue perpetuates inequalities – it disproportionately affects women and </w:t>
      </w:r>
      <w:proofErr w:type="gramStart"/>
      <w:r w:rsidRPr="00B56632">
        <w:rPr>
          <w:rStyle w:val="StyleStyleBold12pt"/>
          <w:rFonts w:ascii="Times New Roman" w:hAnsi="Times New Roman"/>
        </w:rPr>
        <w:t>low income</w:t>
      </w:r>
      <w:proofErr w:type="gramEnd"/>
      <w:r w:rsidRPr="00B56632">
        <w:rPr>
          <w:rStyle w:val="StyleStyleBold12pt"/>
          <w:rFonts w:ascii="Times New Roman" w:hAnsi="Times New Roman"/>
        </w:rPr>
        <w:t xml:space="preserve"> communities</w:t>
      </w:r>
    </w:p>
    <w:p w14:paraId="33A79CFA" w14:textId="77777777" w:rsidR="00B56632" w:rsidRPr="00B56632" w:rsidRDefault="00B56632" w:rsidP="00B56632">
      <w:pPr>
        <w:rPr>
          <w:rFonts w:ascii="Times New Roman" w:hAnsi="Times New Roman"/>
        </w:rPr>
      </w:pPr>
      <w:r w:rsidRPr="00B56632">
        <w:rPr>
          <w:rFonts w:ascii="Times New Roman" w:hAnsi="Times New Roman"/>
        </w:rPr>
        <w:t xml:space="preserve">Julia </w:t>
      </w:r>
      <w:proofErr w:type="spellStart"/>
      <w:r w:rsidRPr="00B56632">
        <w:rPr>
          <w:rStyle w:val="StyleStyleBold12pt"/>
          <w:rFonts w:ascii="Times New Roman" w:hAnsi="Times New Roman"/>
        </w:rPr>
        <w:t>Whittney</w:t>
      </w:r>
      <w:proofErr w:type="spellEnd"/>
      <w:r w:rsidRPr="00B56632">
        <w:rPr>
          <w:rFonts w:ascii="Times New Roman" w:hAnsi="Times New Roman"/>
        </w:rPr>
        <w:t>, 3/8/</w:t>
      </w:r>
      <w:r w:rsidRPr="00B56632">
        <w:rPr>
          <w:rStyle w:val="StyleStyleBold12pt"/>
          <w:rFonts w:ascii="Times New Roman" w:hAnsi="Times New Roman"/>
        </w:rPr>
        <w:t>07</w:t>
      </w:r>
      <w:r w:rsidRPr="00B56632">
        <w:rPr>
          <w:rFonts w:ascii="Times New Roman" w:hAnsi="Times New Roman"/>
        </w:rPr>
        <w:t xml:space="preserve">, (“Climate Change Will Affect Women More Severely Than Men”, </w:t>
      </w:r>
      <w:hyperlink r:id="rId16" w:history="1">
        <w:r w:rsidRPr="00B56632">
          <w:rPr>
            <w:rStyle w:val="Hyperlink"/>
            <w:rFonts w:ascii="Times New Roman" w:hAnsi="Times New Roman"/>
          </w:rPr>
          <w:t>http://www.motherjones.com/blue-marble/2007/03/climate-change-will-affect-women-more-severely-men</w:t>
        </w:r>
      </w:hyperlink>
      <w:r w:rsidRPr="00B56632">
        <w:rPr>
          <w:rFonts w:ascii="Times New Roman" w:hAnsi="Times New Roman"/>
        </w:rPr>
        <w:t>, AW)</w:t>
      </w:r>
    </w:p>
    <w:p w14:paraId="403DE9C7" w14:textId="77777777" w:rsidR="00B56632" w:rsidRPr="00B56632" w:rsidRDefault="00B56632" w:rsidP="00B56632">
      <w:pPr>
        <w:rPr>
          <w:rFonts w:ascii="Times New Roman" w:hAnsi="Times New Roman"/>
        </w:rPr>
      </w:pPr>
      <w:r w:rsidRPr="00B56632">
        <w:rPr>
          <w:rFonts w:ascii="Times New Roman" w:hAnsi="Times New Roman"/>
        </w:rPr>
        <w:t xml:space="preserve">Today is International Women's Day. You'd hardly know it. Though the IUCN (World Conservation Union) has celebrated by releasing a disturbing report on global warming predicting that the </w:t>
      </w:r>
      <w:r w:rsidRPr="00B56632">
        <w:rPr>
          <w:rStyle w:val="StyleBoldUnderline"/>
          <w:rFonts w:ascii="Times New Roman" w:hAnsi="Times New Roman"/>
          <w:highlight w:val="cyan"/>
        </w:rPr>
        <w:t>physical, economic, social, and cultural impacts of global warming will</w:t>
      </w:r>
      <w:r w:rsidRPr="00B56632">
        <w:rPr>
          <w:rFonts w:ascii="Times New Roman" w:hAnsi="Times New Roman"/>
        </w:rPr>
        <w:t xml:space="preserve"> </w:t>
      </w:r>
      <w:r w:rsidRPr="00B56632">
        <w:rPr>
          <w:rStyle w:val="Emphasis"/>
          <w:rFonts w:ascii="Times New Roman" w:hAnsi="Times New Roman"/>
          <w:highlight w:val="cyan"/>
        </w:rPr>
        <w:t>jeopardize women</w:t>
      </w:r>
      <w:r w:rsidRPr="00B56632">
        <w:rPr>
          <w:rFonts w:ascii="Times New Roman" w:hAnsi="Times New Roman"/>
        </w:rPr>
        <w:t xml:space="preserve"> </w:t>
      </w:r>
      <w:r w:rsidRPr="00B56632">
        <w:rPr>
          <w:rStyle w:val="Emphasis"/>
          <w:rFonts w:ascii="Times New Roman" w:hAnsi="Times New Roman"/>
          <w:highlight w:val="cyan"/>
        </w:rPr>
        <w:t>far more then men</w:t>
      </w:r>
      <w:r w:rsidRPr="00B56632">
        <w:rPr>
          <w:rFonts w:ascii="Times New Roman" w:hAnsi="Times New Roman"/>
        </w:rPr>
        <w:t xml:space="preserve">. Just as Hurricane </w:t>
      </w:r>
      <w:r w:rsidRPr="00B56632">
        <w:rPr>
          <w:rStyle w:val="StyleBoldUnderline"/>
          <w:rFonts w:ascii="Times New Roman" w:hAnsi="Times New Roman"/>
          <w:highlight w:val="cyan"/>
        </w:rPr>
        <w:t>Katrina</w:t>
      </w:r>
      <w:r w:rsidRPr="00B56632">
        <w:rPr>
          <w:rFonts w:ascii="Times New Roman" w:hAnsi="Times New Roman"/>
        </w:rPr>
        <w:t xml:space="preserve"> </w:t>
      </w:r>
      <w:r w:rsidRPr="00B56632">
        <w:rPr>
          <w:rStyle w:val="StyleBoldUnderline"/>
          <w:rFonts w:ascii="Times New Roman" w:hAnsi="Times New Roman"/>
          <w:highlight w:val="cyan"/>
        </w:rPr>
        <w:t>and</w:t>
      </w:r>
      <w:r w:rsidRPr="00B56632">
        <w:rPr>
          <w:rFonts w:ascii="Times New Roman" w:hAnsi="Times New Roman"/>
        </w:rPr>
        <w:t xml:space="preserve"> </w:t>
      </w:r>
      <w:r w:rsidRPr="00B56632">
        <w:rPr>
          <w:rStyle w:val="StyleBoldUnderline"/>
          <w:rFonts w:ascii="Times New Roman" w:hAnsi="Times New Roman"/>
          <w:highlight w:val="cyan"/>
        </w:rPr>
        <w:t>the</w:t>
      </w:r>
      <w:r w:rsidRPr="00B56632">
        <w:rPr>
          <w:rFonts w:ascii="Times New Roman" w:hAnsi="Times New Roman"/>
        </w:rPr>
        <w:t xml:space="preserve"> 2004 </w:t>
      </w:r>
      <w:r w:rsidRPr="00B56632">
        <w:rPr>
          <w:rStyle w:val="StyleBoldUnderline"/>
          <w:rFonts w:ascii="Times New Roman" w:hAnsi="Times New Roman"/>
          <w:highlight w:val="cyan"/>
        </w:rPr>
        <w:t>Indian</w:t>
      </w:r>
      <w:r w:rsidRPr="00B56632">
        <w:rPr>
          <w:rFonts w:ascii="Times New Roman" w:hAnsi="Times New Roman"/>
        </w:rPr>
        <w:t xml:space="preserve"> Ocean </w:t>
      </w:r>
      <w:r w:rsidRPr="00B56632">
        <w:rPr>
          <w:rStyle w:val="Emphasis"/>
          <w:rFonts w:ascii="Times New Roman" w:hAnsi="Times New Roman"/>
          <w:highlight w:val="cyan"/>
        </w:rPr>
        <w:t>Tsunami disproportionately affected women</w:t>
      </w:r>
      <w:r w:rsidRPr="00B56632">
        <w:rPr>
          <w:rFonts w:ascii="Times New Roman" w:hAnsi="Times New Roman"/>
        </w:rPr>
        <w:t xml:space="preserve"> far more then men. The report, Gender and Climate Change (available here as a PDF), concludes that </w:t>
      </w:r>
      <w:r w:rsidRPr="00B56632">
        <w:rPr>
          <w:rStyle w:val="StyleBoldUnderline"/>
          <w:rFonts w:ascii="Times New Roman" w:hAnsi="Times New Roman"/>
          <w:highlight w:val="cyan"/>
        </w:rPr>
        <w:t>women are more severely affected</w:t>
      </w:r>
      <w:r w:rsidRPr="00B56632">
        <w:rPr>
          <w:rFonts w:ascii="Times New Roman" w:hAnsi="Times New Roman"/>
        </w:rPr>
        <w:t xml:space="preserve"> by climate change and natural disasters </w:t>
      </w:r>
      <w:r w:rsidRPr="00B56632">
        <w:rPr>
          <w:rStyle w:val="StyleBoldUnderline"/>
          <w:rFonts w:ascii="Times New Roman" w:hAnsi="Times New Roman"/>
          <w:highlight w:val="cyan"/>
        </w:rPr>
        <w:t>because of their</w:t>
      </w:r>
      <w:r w:rsidRPr="00B56632">
        <w:rPr>
          <w:rFonts w:ascii="Times New Roman" w:hAnsi="Times New Roman"/>
        </w:rPr>
        <w:t xml:space="preserve"> </w:t>
      </w:r>
      <w:r w:rsidRPr="00B56632">
        <w:rPr>
          <w:rStyle w:val="Emphasis"/>
          <w:rFonts w:ascii="Times New Roman" w:hAnsi="Times New Roman"/>
          <w:highlight w:val="cyan"/>
        </w:rPr>
        <w:t>social roles and because of discrimination and poverty</w:t>
      </w:r>
      <w:r w:rsidRPr="00B56632">
        <w:rPr>
          <w:rFonts w:ascii="Times New Roman" w:hAnsi="Times New Roman"/>
        </w:rPr>
        <w:t xml:space="preserve">. To make matters worse, they're also underrepresented in decision-making about climate change, greenhouse gas emissions, and, most critically, discussions and decisions about adaptation and mitigation. From the report: For example, the 20,000 people who died in France during the extreme heat wave in Europe in 2003 included significantly more elderly women than men. In natural disasters that have occurred in recent years, both in developing and in developed countries, it is primarily the poor who have suffered—and all over the world, </w:t>
      </w:r>
      <w:r w:rsidRPr="00B56632">
        <w:rPr>
          <w:rStyle w:val="Emphasis"/>
          <w:rFonts w:ascii="Times New Roman" w:hAnsi="Times New Roman"/>
          <w:highlight w:val="cyan"/>
        </w:rPr>
        <w:t>the majority of the poor are women, who at all levels earn less than men</w:t>
      </w:r>
      <w:r w:rsidRPr="00B56632">
        <w:rPr>
          <w:rFonts w:ascii="Times New Roman" w:hAnsi="Times New Roman"/>
        </w:rPr>
        <w:t>. In developing countries, women living in poverty bear a disproportionate burden of climate change consequences. Because of women's marginalized status and dependence on local natural resources, their domestic burdens are increased, including additional work to fetch water, or to collect fuel and fodder. In some areas, climate change generates resource shortages and unreliable job markets, which lead to increased male-out migration and more women left behind with additional agricultural and households duties. Poor women's lack of access to and control over natural resources, technologies and credit mean that they have fewer resources to cope with seasonal and episodic weather and natural disasters. Consequently traditional roles are reinforced, girls' education suffers, and women's ability to diversify their livelihoods (and therefore their capacity to access income-generating jobs) is diminished. The report notes examples from other sources, including this: An Oxfam Report (March 2005) on the impact of the 2004 Asia Tsunami on women raised alarms about gender imbalances since the majority of those killed and among those least able to recover were women</w:t>
      </w:r>
      <w:r w:rsidRPr="00B56632">
        <w:rPr>
          <w:rStyle w:val="StyleBoldUnderline"/>
          <w:rFonts w:ascii="Times New Roman" w:hAnsi="Times New Roman"/>
          <w:highlight w:val="cyan"/>
        </w:rPr>
        <w:t>. In Aceh</w:t>
      </w:r>
      <w:r w:rsidRPr="00B56632">
        <w:rPr>
          <w:rFonts w:ascii="Times New Roman" w:hAnsi="Times New Roman"/>
        </w:rPr>
        <w:t xml:space="preserve">, for example, </w:t>
      </w:r>
      <w:r w:rsidRPr="00B56632">
        <w:rPr>
          <w:rStyle w:val="StyleBoldUnderline"/>
          <w:rFonts w:ascii="Times New Roman" w:hAnsi="Times New Roman"/>
          <w:highlight w:val="cyan"/>
        </w:rPr>
        <w:t xml:space="preserve">more than </w:t>
      </w:r>
      <w:r w:rsidRPr="00B56632">
        <w:rPr>
          <w:rStyle w:val="Emphasis"/>
          <w:rFonts w:ascii="Times New Roman" w:hAnsi="Times New Roman"/>
          <w:highlight w:val="cyan"/>
        </w:rPr>
        <w:t>75 percent</w:t>
      </w:r>
      <w:r w:rsidRPr="00B56632">
        <w:rPr>
          <w:rFonts w:ascii="Times New Roman" w:hAnsi="Times New Roman"/>
        </w:rPr>
        <w:t xml:space="preserve"> </w:t>
      </w:r>
      <w:r w:rsidRPr="00B56632">
        <w:rPr>
          <w:rStyle w:val="StyleBoldUnderline"/>
          <w:rFonts w:ascii="Times New Roman" w:hAnsi="Times New Roman"/>
          <w:highlight w:val="cyan"/>
        </w:rPr>
        <w:t>of those who died were women</w:t>
      </w:r>
      <w:r w:rsidRPr="00B56632">
        <w:rPr>
          <w:rFonts w:ascii="Times New Roman" w:hAnsi="Times New Roman"/>
        </w:rPr>
        <w:t xml:space="preserve">, </w:t>
      </w:r>
      <w:r w:rsidRPr="00B56632">
        <w:rPr>
          <w:rStyle w:val="StyleBoldUnderline"/>
          <w:rFonts w:ascii="Times New Roman" w:hAnsi="Times New Roman"/>
          <w:highlight w:val="cyan"/>
        </w:rPr>
        <w:t>resulting in a</w:t>
      </w:r>
      <w:r w:rsidRPr="00B56632">
        <w:rPr>
          <w:rFonts w:ascii="Times New Roman" w:hAnsi="Times New Roman"/>
        </w:rPr>
        <w:t xml:space="preserve"> </w:t>
      </w:r>
      <w:r w:rsidRPr="00B56632">
        <w:rPr>
          <w:rStyle w:val="Emphasis"/>
          <w:rFonts w:ascii="Times New Roman" w:hAnsi="Times New Roman"/>
          <w:highlight w:val="cyan"/>
        </w:rPr>
        <w:t>male-female ratio of 3:1</w:t>
      </w:r>
      <w:r w:rsidRPr="00B56632">
        <w:rPr>
          <w:rStyle w:val="Emphasis"/>
          <w:rFonts w:ascii="Times New Roman" w:hAnsi="Times New Roman"/>
        </w:rPr>
        <w:t xml:space="preserve"> </w:t>
      </w:r>
      <w:r w:rsidRPr="00B56632">
        <w:rPr>
          <w:rFonts w:ascii="Times New Roman" w:hAnsi="Times New Roman"/>
        </w:rPr>
        <w:t xml:space="preserve">among the survivors. As so many mothers died, there have been major consequences with respect to infant mortality, early marriage of girls, neglect of girls' education, sexual assault, trafficking in women and prostitution. </w:t>
      </w:r>
      <w:r w:rsidRPr="00B56632">
        <w:rPr>
          <w:rStyle w:val="StyleBoldUnderline"/>
          <w:rFonts w:ascii="Times New Roman" w:hAnsi="Times New Roman"/>
          <w:highlight w:val="cyan"/>
        </w:rPr>
        <w:t>These woes</w:t>
      </w:r>
      <w:r w:rsidRPr="00B56632">
        <w:rPr>
          <w:rFonts w:ascii="Times New Roman" w:hAnsi="Times New Roman"/>
        </w:rPr>
        <w:t xml:space="preserve">, however, </w:t>
      </w:r>
      <w:r w:rsidRPr="00B56632">
        <w:rPr>
          <w:rStyle w:val="StyleBoldUnderline"/>
          <w:rFonts w:ascii="Times New Roman" w:hAnsi="Times New Roman"/>
          <w:highlight w:val="cyan"/>
        </w:rPr>
        <w:t>are largely neglected in the media coverage</w:t>
      </w:r>
      <w:r w:rsidRPr="00B56632">
        <w:rPr>
          <w:rFonts w:ascii="Times New Roman" w:hAnsi="Times New Roman"/>
        </w:rPr>
        <w:t xml:space="preserve">. And this: In a study executed on behalf of ACTIONAID in 1993-1994 in the Himalayan region of Nepal, it became clear that environmental degradation has compounded stress within households and pressure on scarce resources. This meant that the pressure on children, particularly girl children, to do more work and at an earlier age was increasing. Girls do the hardiest </w:t>
      </w:r>
      <w:proofErr w:type="gramStart"/>
      <w:r w:rsidRPr="00B56632">
        <w:rPr>
          <w:rFonts w:ascii="Times New Roman" w:hAnsi="Times New Roman"/>
        </w:rPr>
        <w:t>work,</w:t>
      </w:r>
      <w:proofErr w:type="gramEnd"/>
      <w:r w:rsidRPr="00B56632">
        <w:rPr>
          <w:rFonts w:ascii="Times New Roman" w:hAnsi="Times New Roman"/>
        </w:rPr>
        <w:t xml:space="preserve"> have the least say and the fewest education options. </w:t>
      </w:r>
      <w:proofErr w:type="spellStart"/>
      <w:r w:rsidRPr="00B56632">
        <w:rPr>
          <w:rFonts w:ascii="Times New Roman" w:hAnsi="Times New Roman"/>
        </w:rPr>
        <w:t>Programmes</w:t>
      </w:r>
      <w:proofErr w:type="spellEnd"/>
      <w:r w:rsidRPr="00B56632">
        <w:rPr>
          <w:rFonts w:ascii="Times New Roman" w:hAnsi="Times New Roman"/>
        </w:rPr>
        <w:t xml:space="preserve"> that concentrate only on sending more girls to school were failing as the environmental and social conditions of the families deteriorated. Ironically, women also produce less greenhouse gas emissions than men, the report concludes. Flatulence jokes aside, this includes women in the developed world. In Europe, in both the work and leisure contexts, women travel by car less frequently and over shorter distances, use smaller, energy-saving cars and fly considerably less frequently than men. Women are over represented as heads of low-income households and under represented in high-income groups. In this respect, income levels play a role in CO2 emissions: the higher the income, the higher the emissions from larger houses with more electrical equipment, bigger cars and so on. Lower income people, who happen to be—you guessed it—mostly women, also have less access to energy-efficient appliances and homes because these tend to be more costly. Most frustrating of all, women perceive global warming as a more dangerous threat than men do and would do more to address it, given the tools. Women and men perceive the cause of climate change (including CO2 emissions) differently. In Germany, more than 50 percent of women compared to only 40 percent of men, rate climate change brought about by global warming as extremely or very dangerous. Women also believed very firmly that each individual </w:t>
      </w:r>
      <w:proofErr w:type="gramStart"/>
      <w:r w:rsidRPr="00B56632">
        <w:rPr>
          <w:rFonts w:ascii="Times New Roman" w:hAnsi="Times New Roman"/>
        </w:rPr>
        <w:t>can</w:t>
      </w:r>
      <w:proofErr w:type="gramEnd"/>
      <w:r w:rsidRPr="00B56632">
        <w:rPr>
          <w:rFonts w:ascii="Times New Roman" w:hAnsi="Times New Roman"/>
        </w:rPr>
        <w:t xml:space="preserve"> contribute toward protecting the climate through his/her individual actions. However, policy planning does not reflect in anyway these perceptions. By excluding women, the world loses vital input and profound knowledge—knowledge that may prove key to adapting to climate change. Inuit women in Northern Canada have always had a deep understanding of weather conditions, as they were responsible for assessing hunting conditions and preparing the hunters accordingly. During a drought in the small islands of the Federal States of Micronesia, it was local women, knowledgeable about island hydrology as a result of land-based work, who were able to find potable water by digging a new well that reached the freshwater lens. The report concludes: </w:t>
      </w:r>
      <w:r w:rsidRPr="00B56632">
        <w:rPr>
          <w:rStyle w:val="Emphasis"/>
          <w:rFonts w:ascii="Times New Roman" w:hAnsi="Times New Roman"/>
          <w:highlight w:val="cyan"/>
        </w:rPr>
        <w:t>There is a need to refocus the thinking and the debate on energy and climate change to include a human rights perspective</w:t>
      </w:r>
      <w:r w:rsidRPr="00B56632">
        <w:rPr>
          <w:rFonts w:ascii="Times New Roman" w:hAnsi="Times New Roman"/>
        </w:rPr>
        <w:t xml:space="preserve">. Integrating a rights-based approach to access to sustainable and affordable energy is an approach that will </w:t>
      </w:r>
      <w:proofErr w:type="spellStart"/>
      <w:r w:rsidRPr="00B56632">
        <w:rPr>
          <w:rFonts w:ascii="Times New Roman" w:hAnsi="Times New Roman"/>
        </w:rPr>
        <w:t>recognise</w:t>
      </w:r>
      <w:proofErr w:type="spellEnd"/>
      <w:r w:rsidRPr="00B56632">
        <w:rPr>
          <w:rFonts w:ascii="Times New Roman" w:hAnsi="Times New Roman"/>
        </w:rPr>
        <w:t xml:space="preserve"> and </w:t>
      </w:r>
      <w:r w:rsidRPr="00B56632">
        <w:rPr>
          <w:rStyle w:val="Emphasis"/>
          <w:rFonts w:ascii="Times New Roman" w:hAnsi="Times New Roman"/>
          <w:highlight w:val="cyan"/>
        </w:rPr>
        <w:t>take into account women's specific needs and women's human rights</w:t>
      </w:r>
      <w:r w:rsidRPr="00B56632">
        <w:rPr>
          <w:rFonts w:ascii="Times New Roman" w:hAnsi="Times New Roman"/>
        </w:rPr>
        <w:t xml:space="preserve">. Current economic models based primarily on </w:t>
      </w:r>
      <w:proofErr w:type="spellStart"/>
      <w:r w:rsidRPr="00B56632">
        <w:rPr>
          <w:rFonts w:ascii="Times New Roman" w:hAnsi="Times New Roman"/>
        </w:rPr>
        <w:t>privatisation</w:t>
      </w:r>
      <w:proofErr w:type="spellEnd"/>
      <w:r w:rsidRPr="00B56632">
        <w:rPr>
          <w:rFonts w:ascii="Times New Roman" w:hAnsi="Times New Roman"/>
        </w:rPr>
        <w:t xml:space="preserve"> strategies do not include accountability in terms of meeting people's basic needs. The UN has established a website on gender and climate change, where you can learn more, get involved.</w:t>
      </w:r>
    </w:p>
    <w:p w14:paraId="223E51A9" w14:textId="475C2A7D" w:rsidR="00B56632" w:rsidRPr="00B56632" w:rsidRDefault="00B56632" w:rsidP="00B56632">
      <w:pPr>
        <w:pStyle w:val="Heading2"/>
        <w:rPr>
          <w:rFonts w:ascii="Times New Roman" w:hAnsi="Times New Roman" w:cs="Times New Roman"/>
        </w:rPr>
      </w:pPr>
      <w:r w:rsidRPr="00B56632">
        <w:rPr>
          <w:rFonts w:ascii="Times New Roman" w:hAnsi="Times New Roman" w:cs="Times New Roman"/>
        </w:rPr>
        <w:t xml:space="preserve">1AC Solvency </w:t>
      </w:r>
    </w:p>
    <w:p w14:paraId="4BCF761E"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Deliberation through policy debate is key to solving climate change through citizen involvement and subsumes their critiques of traditional forms of decision-making</w:t>
      </w:r>
    </w:p>
    <w:p w14:paraId="70F33FCD" w14:textId="77777777" w:rsidR="00B56632" w:rsidRPr="00B56632" w:rsidRDefault="00B56632" w:rsidP="00B56632">
      <w:pPr>
        <w:rPr>
          <w:rFonts w:ascii="Times New Roman" w:hAnsi="Times New Roman"/>
        </w:rPr>
      </w:pPr>
      <w:proofErr w:type="spellStart"/>
      <w:r w:rsidRPr="00B56632">
        <w:rPr>
          <w:rStyle w:val="StyleStyleBold12pt"/>
          <w:rFonts w:ascii="Times New Roman" w:hAnsi="Times New Roman"/>
        </w:rPr>
        <w:t>Isham</w:t>
      </w:r>
      <w:proofErr w:type="spellEnd"/>
      <w:r w:rsidRPr="00B56632">
        <w:rPr>
          <w:rStyle w:val="StyleStyleBold12pt"/>
          <w:rFonts w:ascii="Times New Roman" w:hAnsi="Times New Roman"/>
        </w:rPr>
        <w:t xml:space="preserve"> 10</w:t>
      </w:r>
      <w:r w:rsidRPr="00B56632">
        <w:rPr>
          <w:rFonts w:ascii="Times New Roman" w:hAnsi="Times New Roman"/>
        </w:rPr>
        <w:t xml:space="preserve"> (Jon, Associate Professor of Economics, Middlebury College, “The Promise of Deliberative Democracy”, Volume 1 | Issue 5 | Page 25-27 | Oct 2010, </w:t>
      </w:r>
      <w:hyperlink r:id="rId17" w:history="1">
        <w:r w:rsidRPr="00B56632">
          <w:rPr>
            <w:rFonts w:ascii="Times New Roman" w:hAnsi="Times New Roman"/>
          </w:rPr>
          <w:t>http://www.thesolutionsjournal.com/node/775</w:t>
        </w:r>
      </w:hyperlink>
      <w:r w:rsidRPr="00B56632">
        <w:rPr>
          <w:rFonts w:ascii="Times New Roman" w:hAnsi="Times New Roman"/>
        </w:rPr>
        <w:t>)</w:t>
      </w:r>
    </w:p>
    <w:p w14:paraId="3EE392AF" w14:textId="77777777" w:rsidR="00B56632" w:rsidRPr="00B56632" w:rsidRDefault="00B56632" w:rsidP="00B56632">
      <w:pPr>
        <w:rPr>
          <w:rFonts w:ascii="Times New Roman" w:hAnsi="Times New Roman"/>
        </w:rPr>
      </w:pPr>
      <w:r w:rsidRPr="00B56632">
        <w:rPr>
          <w:rFonts w:ascii="Times New Roman" w:hAnsi="Times New Roman"/>
        </w:rPr>
        <w:t>BLUE</w:t>
      </w:r>
    </w:p>
    <w:p w14:paraId="3B7F1D1D" w14:textId="77777777" w:rsidR="00B56632" w:rsidRPr="00B56632" w:rsidRDefault="00B56632" w:rsidP="00B56632">
      <w:pPr>
        <w:rPr>
          <w:rFonts w:ascii="Times New Roman" w:hAnsi="Times New Roman"/>
          <w:sz w:val="10"/>
        </w:rPr>
      </w:pPr>
      <w:r w:rsidRPr="00B56632">
        <w:rPr>
          <w:rStyle w:val="StyleBoldUnderline"/>
          <w:rFonts w:ascii="Times New Roman" w:hAnsi="Times New Roman"/>
          <w:highlight w:val="cyan"/>
        </w:rPr>
        <w:t>Getting to 350 p</w:t>
      </w:r>
      <w:r w:rsidRPr="00B56632">
        <w:rPr>
          <w:rStyle w:val="StyleBoldUnderline"/>
          <w:rFonts w:ascii="Times New Roman" w:hAnsi="Times New Roman"/>
        </w:rPr>
        <w:t>arts</w:t>
      </w:r>
      <w:r w:rsidRPr="00B56632">
        <w:rPr>
          <w:rStyle w:val="StyleBoldUnderline"/>
          <w:rFonts w:ascii="Times New Roman" w:hAnsi="Times New Roman"/>
          <w:highlight w:val="cyan"/>
        </w:rPr>
        <w:t xml:space="preserve"> p</w:t>
      </w:r>
      <w:r w:rsidRPr="00B56632">
        <w:rPr>
          <w:rStyle w:val="StyleBoldUnderline"/>
          <w:rFonts w:ascii="Times New Roman" w:hAnsi="Times New Roman"/>
        </w:rPr>
        <w:t>er</w:t>
      </w:r>
      <w:r w:rsidRPr="00B56632">
        <w:rPr>
          <w:rStyle w:val="StyleBoldUnderline"/>
          <w:rFonts w:ascii="Times New Roman" w:hAnsi="Times New Roman"/>
          <w:highlight w:val="yellow"/>
        </w:rPr>
        <w:t xml:space="preserve"> </w:t>
      </w:r>
      <w:r w:rsidRPr="00B56632">
        <w:rPr>
          <w:rStyle w:val="StyleBoldUnderline"/>
          <w:rFonts w:ascii="Times New Roman" w:hAnsi="Times New Roman"/>
          <w:highlight w:val="cyan"/>
        </w:rPr>
        <w:t>m</w:t>
      </w:r>
      <w:r w:rsidRPr="00B56632">
        <w:rPr>
          <w:rStyle w:val="StyleBoldUnderline"/>
          <w:rFonts w:ascii="Times New Roman" w:hAnsi="Times New Roman"/>
        </w:rPr>
        <w:t>illion</w:t>
      </w:r>
      <w:r w:rsidRPr="00B56632">
        <w:rPr>
          <w:rStyle w:val="StyleBoldUnderline"/>
          <w:rFonts w:ascii="Times New Roman" w:hAnsi="Times New Roman"/>
          <w:highlight w:val="yellow"/>
        </w:rPr>
        <w:t xml:space="preserve"> </w:t>
      </w:r>
      <w:r w:rsidRPr="00B56632">
        <w:rPr>
          <w:rStyle w:val="StyleBoldUnderline"/>
          <w:rFonts w:ascii="Times New Roman" w:hAnsi="Times New Roman"/>
          <w:highlight w:val="cyan"/>
        </w:rPr>
        <w:t>CO2</w:t>
      </w:r>
      <w:r w:rsidRPr="00B56632">
        <w:rPr>
          <w:rFonts w:ascii="Times New Roman" w:hAnsi="Times New Roman"/>
          <w:sz w:val="10"/>
        </w:rPr>
        <w:t xml:space="preserve"> in the atmosphere </w:t>
      </w:r>
      <w:r w:rsidRPr="00B56632">
        <w:rPr>
          <w:rStyle w:val="StyleBoldUnderline"/>
          <w:rFonts w:ascii="Times New Roman" w:hAnsi="Times New Roman"/>
        </w:rPr>
        <w:t>will require massive investments in clean-energy infrastructure</w:t>
      </w:r>
      <w:r w:rsidRPr="00B56632">
        <w:rPr>
          <w:rFonts w:ascii="Times New Roman" w:hAnsi="Times New Roman"/>
          <w:sz w:val="10"/>
        </w:rPr>
        <w:t xml:space="preserve">—investments </w:t>
      </w:r>
      <w:r w:rsidRPr="00B56632">
        <w:rPr>
          <w:rStyle w:val="StyleBoldUnderline"/>
          <w:rFonts w:ascii="Times New Roman" w:hAnsi="Times New Roman"/>
        </w:rPr>
        <w:t>that</w:t>
      </w:r>
      <w:r w:rsidRPr="00B56632">
        <w:rPr>
          <w:rFonts w:ascii="Times New Roman" w:hAnsi="Times New Roman"/>
          <w:sz w:val="10"/>
        </w:rPr>
        <w:t xml:space="preserve"> </w:t>
      </w:r>
      <w:r w:rsidRPr="00B56632">
        <w:rPr>
          <w:rStyle w:val="StyleBoldUnderline"/>
          <w:rFonts w:ascii="Times New Roman" w:hAnsi="Times New Roman"/>
          <w:highlight w:val="cyan"/>
        </w:rPr>
        <w:t>can</w:t>
      </w:r>
      <w:r w:rsidRPr="00B56632">
        <w:rPr>
          <w:rStyle w:val="StyleBoldUnderline"/>
          <w:rFonts w:ascii="Times New Roman" w:hAnsi="Times New Roman"/>
        </w:rPr>
        <w:t xml:space="preserve"> </w:t>
      </w:r>
      <w:r w:rsidRPr="00B56632">
        <w:rPr>
          <w:rFonts w:ascii="Times New Roman" w:hAnsi="Times New Roman"/>
          <w:sz w:val="10"/>
        </w:rPr>
        <w:t xml:space="preserve">too often </w:t>
      </w:r>
      <w:r w:rsidRPr="00B56632">
        <w:rPr>
          <w:rStyle w:val="StyleBoldUnderline"/>
          <w:rFonts w:ascii="Times New Roman" w:hAnsi="Times New Roman"/>
          <w:highlight w:val="cyan"/>
        </w:rPr>
        <w:t>be foiled by</w:t>
      </w:r>
      <w:r w:rsidRPr="00B56632">
        <w:rPr>
          <w:rFonts w:ascii="Times New Roman" w:hAnsi="Times New Roman"/>
          <w:sz w:val="10"/>
        </w:rPr>
        <w:t xml:space="preserve"> a combinati</w:t>
      </w:r>
      <w:bookmarkStart w:id="0" w:name="_GoBack"/>
      <w:bookmarkEnd w:id="0"/>
      <w:r w:rsidRPr="00B56632">
        <w:rPr>
          <w:rFonts w:ascii="Times New Roman" w:hAnsi="Times New Roman"/>
          <w:sz w:val="10"/>
        </w:rPr>
        <w:t xml:space="preserve">on of special interests and </w:t>
      </w:r>
      <w:r w:rsidRPr="00B56632">
        <w:rPr>
          <w:rStyle w:val="Emphasis"/>
          <w:rFonts w:ascii="Times New Roman" w:hAnsi="Times New Roman"/>
          <w:highlight w:val="cyan"/>
        </w:rPr>
        <w:t>political sclerosis</w:t>
      </w:r>
      <w:r w:rsidRPr="00B56632">
        <w:rPr>
          <w:rStyle w:val="StyleBoldUnderline"/>
          <w:rFonts w:ascii="Times New Roman" w:hAnsi="Times New Roman"/>
        </w:rPr>
        <w:t xml:space="preserve">. </w:t>
      </w:r>
      <w:r w:rsidRPr="00B56632">
        <w:rPr>
          <w:rFonts w:ascii="Times New Roman" w:hAnsi="Times New Roman"/>
          <w:sz w:val="10"/>
        </w:rPr>
        <w:t xml:space="preserve">Take the recent approval of the Cape Wind project by the U.S. Department of the Interior. In some ways, this was great news for clean-energy advocates: the project’s 130 turbines will produce, on average, 170 megawatts of electricity, almost 75 percent of the average electricity demand for Cape Cod and the islands of Martha’s Vineyard and Nantucket.1 But, because of local opposition by well-organized opponents, the approval process was lengthy, costly, and grueling —and all for a project that will produce only 0.04 percent of the total (forecasted) U.S. electricity demand in 2010.2,3 Over the next few decades, the world will need thousands of large-scale, low-carbon electricity projects—wind, solar, and nuclear power will certainly be in the mix. But if each faces Cape Wind–like opposition, getting to 350 is unlikely. </w:t>
      </w:r>
      <w:r w:rsidRPr="00B56632">
        <w:rPr>
          <w:rStyle w:val="StyleBoldUnderline"/>
          <w:rFonts w:ascii="Times New Roman" w:hAnsi="Times New Roman"/>
          <w:highlight w:val="yellow"/>
        </w:rPr>
        <w:t xml:space="preserve">How can </w:t>
      </w:r>
      <w:r w:rsidRPr="00B56632">
        <w:rPr>
          <w:rStyle w:val="StyleBoldUnderline"/>
          <w:rFonts w:ascii="Times New Roman" w:hAnsi="Times New Roman"/>
          <w:highlight w:val="cyan"/>
        </w:rPr>
        <w:t>the decision-making process</w:t>
      </w:r>
      <w:r w:rsidRPr="00B56632">
        <w:rPr>
          <w:rStyle w:val="StyleBoldUnderline"/>
          <w:rFonts w:ascii="Times New Roman" w:hAnsi="Times New Roman"/>
          <w:highlight w:val="yellow"/>
        </w:rPr>
        <w:t xml:space="preserve"> about such projects be streamlined so</w:t>
      </w:r>
      <w:r w:rsidRPr="00B56632">
        <w:rPr>
          <w:rStyle w:val="StyleBoldUnderline"/>
          <w:rFonts w:ascii="Times New Roman" w:hAnsi="Times New Roman"/>
        </w:rPr>
        <w:t xml:space="preserve"> that public </w:t>
      </w:r>
      <w:r w:rsidRPr="00B56632">
        <w:rPr>
          <w:rStyle w:val="StyleBoldUnderline"/>
          <w:rFonts w:ascii="Times New Roman" w:hAnsi="Times New Roman"/>
          <w:highlight w:val="yellow"/>
        </w:rPr>
        <w:t>policy reflects the view of a well-informed majority</w:t>
      </w:r>
      <w:r w:rsidRPr="00B56632">
        <w:rPr>
          <w:rStyle w:val="StyleBoldUnderline"/>
          <w:rFonts w:ascii="Times New Roman" w:hAnsi="Times New Roman"/>
        </w:rPr>
        <w:t>, provides opportunities for legitimate critiques, but does not permit the opposition to retard the process</w:t>
      </w:r>
      <w:r w:rsidRPr="00B56632">
        <w:rPr>
          <w:rFonts w:ascii="Times New Roman" w:hAnsi="Times New Roman"/>
          <w:sz w:val="10"/>
        </w:rPr>
        <w:t xml:space="preserve"> indefinitely? </w:t>
      </w:r>
      <w:r w:rsidRPr="00B56632">
        <w:rPr>
          <w:rStyle w:val="StyleBoldUnderline"/>
          <w:rFonts w:ascii="Times New Roman" w:hAnsi="Times New Roman"/>
        </w:rPr>
        <w:t>One answer is</w:t>
      </w:r>
      <w:r w:rsidRPr="00B56632">
        <w:rPr>
          <w:rFonts w:ascii="Times New Roman" w:hAnsi="Times New Roman"/>
          <w:sz w:val="10"/>
        </w:rPr>
        <w:t xml:space="preserve"> found in a set of </w:t>
      </w:r>
      <w:r w:rsidRPr="00B56632">
        <w:rPr>
          <w:rStyle w:val="Emphasis"/>
          <w:rFonts w:ascii="Times New Roman" w:hAnsi="Times New Roman"/>
        </w:rPr>
        <w:t>innovative policy-making tools founded on</w:t>
      </w:r>
      <w:r w:rsidRPr="00B56632">
        <w:rPr>
          <w:rFonts w:ascii="Times New Roman" w:hAnsi="Times New Roman"/>
          <w:sz w:val="10"/>
        </w:rPr>
        <w:t xml:space="preserve"> the principle of </w:t>
      </w:r>
      <w:r w:rsidRPr="00B56632">
        <w:rPr>
          <w:rStyle w:val="Emphasis"/>
          <w:rFonts w:ascii="Times New Roman" w:hAnsi="Times New Roman"/>
          <w:highlight w:val="cyan"/>
        </w:rPr>
        <w:t>deliberative democracy</w:t>
      </w:r>
      <w:r w:rsidRPr="00B56632">
        <w:rPr>
          <w:rStyle w:val="StyleBoldUnderline"/>
          <w:rFonts w:ascii="Times New Roman" w:hAnsi="Times New Roman"/>
        </w:rPr>
        <w:t>, defined as “</w:t>
      </w:r>
      <w:r w:rsidRPr="00B56632">
        <w:rPr>
          <w:rStyle w:val="StyleBoldUnderline"/>
          <w:rFonts w:ascii="Times New Roman" w:hAnsi="Times New Roman"/>
          <w:highlight w:val="yellow"/>
        </w:rPr>
        <w:t>decision making by discussion among</w:t>
      </w:r>
      <w:r w:rsidRPr="00B56632">
        <w:rPr>
          <w:rStyle w:val="StyleBoldUnderline"/>
          <w:rFonts w:ascii="Times New Roman" w:hAnsi="Times New Roman"/>
        </w:rPr>
        <w:t xml:space="preserve"> free and equal </w:t>
      </w:r>
      <w:r w:rsidRPr="00B56632">
        <w:rPr>
          <w:rStyle w:val="StyleBoldUnderline"/>
          <w:rFonts w:ascii="Times New Roman" w:hAnsi="Times New Roman"/>
          <w:highlight w:val="yellow"/>
        </w:rPr>
        <w:t>citizens</w:t>
      </w:r>
      <w:r w:rsidRPr="00B56632">
        <w:rPr>
          <w:rFonts w:ascii="Times New Roman" w:hAnsi="Times New Roman"/>
          <w:sz w:val="10"/>
        </w:rPr>
        <w:t xml:space="preserve">.”4 </w:t>
      </w:r>
      <w:r w:rsidRPr="00B56632">
        <w:rPr>
          <w:rStyle w:val="StyleBoldUnderline"/>
          <w:rFonts w:ascii="Times New Roman" w:hAnsi="Times New Roman"/>
        </w:rPr>
        <w:t>Such approaches</w:t>
      </w:r>
      <w:r w:rsidRPr="00B56632">
        <w:rPr>
          <w:rFonts w:ascii="Times New Roman" w:hAnsi="Times New Roman"/>
          <w:sz w:val="10"/>
        </w:rPr>
        <w:t xml:space="preserve">, which have been developed and led by the Center for Deliberative Democracy (cdd.stanford.edu), America Speaks (www.americaspeaks.org), and the Consensus Building Institute (cbuilding.org), among others, </w:t>
      </w:r>
      <w:r w:rsidRPr="00B56632">
        <w:rPr>
          <w:rStyle w:val="StyleBoldUnderline"/>
          <w:rFonts w:ascii="Times New Roman" w:hAnsi="Times New Roman"/>
        </w:rPr>
        <w:t>are gaining popularity</w:t>
      </w:r>
      <w:r w:rsidRPr="00B56632">
        <w:rPr>
          <w:rFonts w:ascii="Times New Roman" w:hAnsi="Times New Roman"/>
          <w:sz w:val="10"/>
        </w:rPr>
        <w:t xml:space="preserve"> by promising a new foothold for effective citizen participation </w:t>
      </w:r>
      <w:r w:rsidRPr="00B56632">
        <w:rPr>
          <w:rStyle w:val="StyleBoldUnderline"/>
          <w:rFonts w:ascii="Times New Roman" w:hAnsi="Times New Roman"/>
        </w:rPr>
        <w:t xml:space="preserve">in the drive for a clean-energy future. </w:t>
      </w:r>
      <w:r w:rsidRPr="00B56632">
        <w:rPr>
          <w:rFonts w:ascii="Times New Roman" w:hAnsi="Times New Roman"/>
          <w:sz w:val="10"/>
        </w:rPr>
        <w:t xml:space="preserve">Deliberative democracy stems from the belief that democratic leadership should involve educating constituents about issues at hand, and that citizens may significantly alter their opinions when faced with information about these issues. Advocates of the approach state that </w:t>
      </w:r>
      <w:r w:rsidRPr="00B56632">
        <w:rPr>
          <w:rStyle w:val="StyleBoldUnderline"/>
          <w:rFonts w:ascii="Times New Roman" w:hAnsi="Times New Roman"/>
          <w:highlight w:val="yellow"/>
        </w:rPr>
        <w:t xml:space="preserve">democracy </w:t>
      </w:r>
      <w:r w:rsidRPr="00B56632">
        <w:rPr>
          <w:rStyle w:val="StyleBoldUnderline"/>
          <w:rFonts w:ascii="Times New Roman" w:hAnsi="Times New Roman"/>
          <w:highlight w:val="cyan"/>
        </w:rPr>
        <w:t xml:space="preserve">should shift </w:t>
      </w:r>
      <w:r w:rsidRPr="00B56632">
        <w:rPr>
          <w:rStyle w:val="StyleBoldUnderline"/>
          <w:rFonts w:ascii="Times New Roman" w:hAnsi="Times New Roman"/>
          <w:highlight w:val="yellow"/>
        </w:rPr>
        <w:t xml:space="preserve">away from fixed notions </w:t>
      </w:r>
      <w:r w:rsidRPr="00B56632">
        <w:rPr>
          <w:rStyle w:val="StyleBoldUnderline"/>
          <w:rFonts w:ascii="Times New Roman" w:hAnsi="Times New Roman"/>
          <w:highlight w:val="cyan"/>
        </w:rPr>
        <w:t xml:space="preserve">toward a learning process in which people develop </w:t>
      </w:r>
      <w:r w:rsidRPr="00B56632">
        <w:rPr>
          <w:rStyle w:val="StyleBoldUnderline"/>
          <w:rFonts w:ascii="Times New Roman" w:hAnsi="Times New Roman"/>
          <w:highlight w:val="yellow"/>
        </w:rPr>
        <w:t xml:space="preserve">defensible </w:t>
      </w:r>
      <w:r w:rsidRPr="00B56632">
        <w:rPr>
          <w:rStyle w:val="StyleBoldUnderline"/>
          <w:rFonts w:ascii="Times New Roman" w:hAnsi="Times New Roman"/>
          <w:highlight w:val="cyan"/>
        </w:rPr>
        <w:t>positions</w:t>
      </w:r>
      <w:r w:rsidRPr="00B56632">
        <w:rPr>
          <w:rFonts w:ascii="Times New Roman" w:hAnsi="Times New Roman"/>
          <w:sz w:val="10"/>
        </w:rPr>
        <w:t xml:space="preserve">.5 While the approaches of the Center for Deliberative Democracy, America Speaks, and the Consensus Building Institute do differ, all of these </w:t>
      </w:r>
      <w:r w:rsidRPr="00B56632">
        <w:rPr>
          <w:rStyle w:val="Emphasis"/>
          <w:rFonts w:ascii="Times New Roman" w:hAnsi="Times New Roman"/>
          <w:highlight w:val="cyan"/>
        </w:rPr>
        <w:t xml:space="preserve">deliberative methodologies involve </w:t>
      </w:r>
      <w:r w:rsidRPr="00B56632">
        <w:rPr>
          <w:rStyle w:val="Emphasis"/>
          <w:rFonts w:ascii="Times New Roman" w:hAnsi="Times New Roman"/>
        </w:rPr>
        <w:t xml:space="preserve">unbiased </w:t>
      </w:r>
      <w:r w:rsidRPr="00B56632">
        <w:rPr>
          <w:rStyle w:val="Emphasis"/>
          <w:rFonts w:ascii="Times New Roman" w:hAnsi="Times New Roman"/>
          <w:highlight w:val="yellow"/>
        </w:rPr>
        <w:t>sharing of information and</w:t>
      </w:r>
      <w:r w:rsidRPr="00B56632">
        <w:rPr>
          <w:rStyle w:val="Emphasis"/>
          <w:rFonts w:ascii="Times New Roman" w:hAnsi="Times New Roman"/>
        </w:rPr>
        <w:t xml:space="preserve"> public-</w:t>
      </w:r>
      <w:r w:rsidRPr="00B56632">
        <w:rPr>
          <w:rStyle w:val="Emphasis"/>
          <w:rFonts w:ascii="Times New Roman" w:hAnsi="Times New Roman"/>
          <w:highlight w:val="cyan"/>
        </w:rPr>
        <w:t>policy alternatives</w:t>
      </w:r>
      <w:r w:rsidRPr="00B56632">
        <w:rPr>
          <w:rFonts w:ascii="Times New Roman" w:hAnsi="Times New Roman"/>
          <w:sz w:val="10"/>
        </w:rPr>
        <w:t xml:space="preserve"> with a representative set of citizens; </w:t>
      </w:r>
      <w:r w:rsidRPr="00B56632">
        <w:rPr>
          <w:rStyle w:val="StyleBoldUnderline"/>
          <w:rFonts w:ascii="Times New Roman" w:hAnsi="Times New Roman"/>
        </w:rPr>
        <w:t>a moderated process of deliberation among the selected citizens</w:t>
      </w:r>
      <w:r w:rsidRPr="00B56632">
        <w:rPr>
          <w:rFonts w:ascii="Times New Roman" w:hAnsi="Times New Roman"/>
          <w:sz w:val="10"/>
        </w:rPr>
        <w:t xml:space="preserve">; and the collection and dissemination of data resulting from this process. For example, in the deliberative polling approach used by the Center for Deliberative Democracy, a random selection of citizens is first polled on a particular issue. Then, members of the poll are invited to gather at a single place to discuss the issue. Participants receive balanced briefing materials to review before the gathering, and at the gathering they engage in dialogue with competing experts and political leaders based on questions they develop in small group discussions. After deliberations, the sample is asked the original poll questions, and the resulting changes in opinion represent the conclusions that the public would reach if everyone were given the opportunity to become more informed on pressing issues.6 If policymakers look at deliberative polls rather than traditional polls, they will be able to utilize results that originate from an informed group of citizens. As with traditional polls, deliberative polls choose people at random to represent U.S. demographics of age, education, gender, and so on. But traditional polls stop there, asking the random sample some brief, simple questions, typically online or over the phone. However, participants of deliberative polls have the opportunity to access expert information and then talk with one another before voting on policy recommendations. The power of this approach is illustrated by the results of a global deliberative process organized by World Wide Views on Global Warming (www.wwviews.org), a citizen’s deliberation organization based in Denmark.7 On September 26, 2009, approximately 4,000 people gathered in 38 countries to consider what should happen at the UN climate change negotiations in Copenhagen (338 Americans met in five major cities). The results derived from this day of deliberation were dramatic and significantly different from results of traditional polls. Overall, citizens showed strong concern about global warming and support for climate-change legislation, contrary to the outcomes of many standard climate-change polls. </w:t>
      </w:r>
      <w:r w:rsidRPr="00B56632">
        <w:rPr>
          <w:rStyle w:val="StyleBoldUnderline"/>
          <w:rFonts w:ascii="Times New Roman" w:hAnsi="Times New Roman"/>
        </w:rPr>
        <w:t>Based on the polling results</w:t>
      </w:r>
      <w:r w:rsidRPr="00B56632">
        <w:rPr>
          <w:rFonts w:ascii="Times New Roman" w:hAnsi="Times New Roman"/>
          <w:sz w:val="10"/>
        </w:rPr>
        <w:t xml:space="preserve"> from these gatherings, </w:t>
      </w:r>
      <w:r w:rsidRPr="00B56632">
        <w:rPr>
          <w:rStyle w:val="StyleBoldUnderline"/>
          <w:rFonts w:ascii="Times New Roman" w:hAnsi="Times New Roman"/>
        </w:rPr>
        <w:t>90 percent of global citizens believe that it is urgent</w:t>
      </w:r>
      <w:r w:rsidRPr="00B56632">
        <w:rPr>
          <w:rFonts w:ascii="Times New Roman" w:hAnsi="Times New Roman"/>
          <w:sz w:val="10"/>
        </w:rPr>
        <w:t xml:space="preserve"> for the UN negotiations </w:t>
      </w:r>
      <w:r w:rsidRPr="00B56632">
        <w:rPr>
          <w:rStyle w:val="StyleBoldUnderline"/>
          <w:rFonts w:ascii="Times New Roman" w:hAnsi="Times New Roman"/>
        </w:rPr>
        <w:t>to produce a new climate change agreement</w:t>
      </w:r>
      <w:r w:rsidRPr="00B56632">
        <w:rPr>
          <w:rFonts w:ascii="Times New Roman" w:hAnsi="Times New Roman"/>
          <w:sz w:val="10"/>
        </w:rPr>
        <w:t>; 88 percent of global citizens (</w:t>
      </w:r>
      <w:r w:rsidRPr="00B56632">
        <w:rPr>
          <w:rStyle w:val="StyleBoldUnderline"/>
          <w:rFonts w:ascii="Times New Roman" w:hAnsi="Times New Roman"/>
          <w:highlight w:val="yellow"/>
        </w:rPr>
        <w:t>82 percent of U.S. citizens) favor holding</w:t>
      </w:r>
      <w:r w:rsidRPr="00B56632">
        <w:rPr>
          <w:rStyle w:val="StyleBoldUnderline"/>
          <w:rFonts w:ascii="Times New Roman" w:hAnsi="Times New Roman"/>
        </w:rPr>
        <w:t xml:space="preserve"> global </w:t>
      </w:r>
      <w:r w:rsidRPr="00B56632">
        <w:rPr>
          <w:rStyle w:val="StyleBoldUnderline"/>
          <w:rFonts w:ascii="Times New Roman" w:hAnsi="Times New Roman"/>
          <w:highlight w:val="yellow"/>
        </w:rPr>
        <w:t>warming to within 2 degrees</w:t>
      </w:r>
      <w:r w:rsidRPr="00B56632">
        <w:rPr>
          <w:rStyle w:val="StyleBoldUnderline"/>
          <w:rFonts w:ascii="Times New Roman" w:hAnsi="Times New Roman"/>
        </w:rPr>
        <w:t xml:space="preserve"> Celsius</w:t>
      </w:r>
      <w:r w:rsidRPr="00B56632">
        <w:rPr>
          <w:rFonts w:ascii="Times New Roman" w:hAnsi="Times New Roman"/>
          <w:sz w:val="10"/>
        </w:rPr>
        <w:t xml:space="preserve"> of pre-industrial levels; and 74 percent of global citizens (69 percent of U.S. citizens) favor increasing fossil-fuel prices in developed countries. However, a typical news poll that was conducted two days before 350.org’s International Day of Climate Action on October 24, 2009, found that Americans had an overall declining concern about global warming.7 </w:t>
      </w:r>
      <w:r w:rsidRPr="00B56632">
        <w:rPr>
          <w:rStyle w:val="StyleBoldUnderline"/>
          <w:rFonts w:ascii="Times New Roman" w:hAnsi="Times New Roman"/>
        </w:rPr>
        <w:t>How can deliberative democracy help to create solutions for the climate-change policy process, to accelerate the kinds of policies and public investments</w:t>
      </w:r>
      <w:r w:rsidRPr="00B56632">
        <w:rPr>
          <w:rFonts w:ascii="Times New Roman" w:hAnsi="Times New Roman"/>
          <w:sz w:val="10"/>
        </w:rPr>
        <w:t xml:space="preserve"> that are so crucial to getting the world on a path to 350? </w:t>
      </w:r>
      <w:r w:rsidRPr="00B56632">
        <w:rPr>
          <w:rStyle w:val="Emphasis"/>
          <w:rFonts w:ascii="Times New Roman" w:hAnsi="Times New Roman"/>
          <w:highlight w:val="yellow"/>
        </w:rPr>
        <w:t>Take</w:t>
      </w:r>
      <w:r w:rsidRPr="00B56632">
        <w:rPr>
          <w:rFonts w:ascii="Times New Roman" w:hAnsi="Times New Roman"/>
          <w:sz w:val="10"/>
        </w:rPr>
        <w:t xml:space="preserve"> again the example of </w:t>
      </w:r>
      <w:r w:rsidRPr="00B56632">
        <w:rPr>
          <w:rStyle w:val="Emphasis"/>
          <w:rFonts w:ascii="Times New Roman" w:hAnsi="Times New Roman"/>
          <w:highlight w:val="yellow"/>
        </w:rPr>
        <w:t>wind in the U</w:t>
      </w:r>
      <w:r w:rsidRPr="00B56632">
        <w:rPr>
          <w:rStyle w:val="Emphasis"/>
          <w:rFonts w:ascii="Times New Roman" w:hAnsi="Times New Roman"/>
        </w:rPr>
        <w:t xml:space="preserve">nited </w:t>
      </w:r>
      <w:r w:rsidRPr="00B56632">
        <w:rPr>
          <w:rStyle w:val="Emphasis"/>
          <w:rFonts w:ascii="Times New Roman" w:hAnsi="Times New Roman"/>
          <w:highlight w:val="yellow"/>
        </w:rPr>
        <w:t>S</w:t>
      </w:r>
      <w:r w:rsidRPr="00B56632">
        <w:rPr>
          <w:rStyle w:val="Emphasis"/>
          <w:rFonts w:ascii="Times New Roman" w:hAnsi="Times New Roman"/>
        </w:rPr>
        <w:t>tates</w:t>
      </w:r>
      <w:r w:rsidRPr="00B56632">
        <w:rPr>
          <w:rFonts w:ascii="Times New Roman" w:hAnsi="Times New Roman"/>
          <w:sz w:val="10"/>
        </w:rPr>
        <w:t xml:space="preserve">. In the mid-1990s, the Texas Public Utilities Commission (PUC) launched an “integrated resource plan” to develop long-term strategies for energy production, particularly electricity.8 Upon learning about the deliberative polling approach of James </w:t>
      </w:r>
      <w:proofErr w:type="spellStart"/>
      <w:r w:rsidRPr="00B56632">
        <w:rPr>
          <w:rFonts w:ascii="Times New Roman" w:hAnsi="Times New Roman"/>
          <w:sz w:val="10"/>
        </w:rPr>
        <w:t>Fishkin</w:t>
      </w:r>
      <w:proofErr w:type="spellEnd"/>
      <w:r w:rsidRPr="00B56632">
        <w:rPr>
          <w:rFonts w:ascii="Times New Roman" w:hAnsi="Times New Roman"/>
          <w:sz w:val="10"/>
        </w:rPr>
        <w:t xml:space="preserve"> (then at the University of Texas at Austin), the PUC set up </w:t>
      </w:r>
      <w:r w:rsidRPr="00B56632">
        <w:rPr>
          <w:rStyle w:val="StyleBoldUnderline"/>
          <w:rFonts w:ascii="Times New Roman" w:hAnsi="Times New Roman"/>
          <w:highlight w:val="cyan"/>
        </w:rPr>
        <w:t>deliberative sessions</w:t>
      </w:r>
      <w:r w:rsidRPr="00B56632">
        <w:rPr>
          <w:rFonts w:ascii="Times New Roman" w:hAnsi="Times New Roman"/>
          <w:sz w:val="10"/>
        </w:rPr>
        <w:t xml:space="preserve"> for several hundred customers in the vicinity of every major utility provider in the state. The results were a surprise: it </w:t>
      </w:r>
      <w:r w:rsidRPr="00B56632">
        <w:rPr>
          <w:rStyle w:val="StyleBoldUnderline"/>
          <w:rFonts w:ascii="Times New Roman" w:hAnsi="Times New Roman"/>
        </w:rPr>
        <w:t xml:space="preserve">turned out that </w:t>
      </w:r>
      <w:proofErr w:type="gramStart"/>
      <w:r w:rsidRPr="00B56632">
        <w:rPr>
          <w:rStyle w:val="StyleBoldUnderline"/>
          <w:rFonts w:ascii="Times New Roman" w:hAnsi="Times New Roman"/>
        </w:rPr>
        <w:t>participants</w:t>
      </w:r>
      <w:proofErr w:type="gramEnd"/>
      <w:r w:rsidRPr="00B56632">
        <w:rPr>
          <w:rStyle w:val="StyleBoldUnderline"/>
          <w:rFonts w:ascii="Times New Roman" w:hAnsi="Times New Roman"/>
        </w:rPr>
        <w:t xml:space="preserve"> </w:t>
      </w:r>
      <w:r w:rsidRPr="00B56632">
        <w:rPr>
          <w:rStyle w:val="StyleBoldUnderline"/>
          <w:rFonts w:ascii="Times New Roman" w:hAnsi="Times New Roman"/>
          <w:highlight w:val="yellow"/>
        </w:rPr>
        <w:t>ranked reliability</w:t>
      </w:r>
      <w:r w:rsidRPr="00B56632">
        <w:rPr>
          <w:rStyle w:val="StyleBoldUnderline"/>
          <w:rFonts w:ascii="Times New Roman" w:hAnsi="Times New Roman"/>
        </w:rPr>
        <w:t xml:space="preserve"> and stability </w:t>
      </w:r>
      <w:r w:rsidRPr="00B56632">
        <w:rPr>
          <w:rStyle w:val="StyleBoldUnderline"/>
          <w:rFonts w:ascii="Times New Roman" w:hAnsi="Times New Roman"/>
          <w:highlight w:val="yellow"/>
        </w:rPr>
        <w:t>of electricity</w:t>
      </w:r>
      <w:r w:rsidRPr="00B56632">
        <w:rPr>
          <w:rStyle w:val="StyleBoldUnderline"/>
          <w:rFonts w:ascii="Times New Roman" w:hAnsi="Times New Roman"/>
        </w:rPr>
        <w:t xml:space="preserve"> supply </w:t>
      </w:r>
      <w:r w:rsidRPr="00B56632">
        <w:rPr>
          <w:rStyle w:val="StyleBoldUnderline"/>
          <w:rFonts w:ascii="Times New Roman" w:hAnsi="Times New Roman"/>
          <w:highlight w:val="yellow"/>
        </w:rPr>
        <w:t>as more important</w:t>
      </w:r>
      <w:r w:rsidRPr="00B56632">
        <w:rPr>
          <w:rStyle w:val="StyleBoldUnderline"/>
          <w:rFonts w:ascii="Times New Roman" w:hAnsi="Times New Roman"/>
        </w:rPr>
        <w:t xml:space="preserve"> characteristics </w:t>
      </w:r>
      <w:r w:rsidRPr="00B56632">
        <w:rPr>
          <w:rStyle w:val="StyleBoldUnderline"/>
          <w:rFonts w:ascii="Times New Roman" w:hAnsi="Times New Roman"/>
          <w:highlight w:val="yellow"/>
        </w:rPr>
        <w:t>than price</w:t>
      </w:r>
      <w:r w:rsidRPr="00B56632">
        <w:rPr>
          <w:rFonts w:ascii="Times New Roman" w:hAnsi="Times New Roman"/>
          <w:sz w:val="10"/>
        </w:rPr>
        <w:t xml:space="preserve">. In addition, </w:t>
      </w:r>
      <w:r w:rsidRPr="00B56632">
        <w:rPr>
          <w:rStyle w:val="StyleBoldUnderline"/>
          <w:rFonts w:ascii="Times New Roman" w:hAnsi="Times New Roman"/>
          <w:highlight w:val="yellow"/>
        </w:rPr>
        <w:t xml:space="preserve">they </w:t>
      </w:r>
      <w:r w:rsidRPr="00B56632">
        <w:rPr>
          <w:rStyle w:val="StyleBoldUnderline"/>
          <w:rFonts w:ascii="Times New Roman" w:hAnsi="Times New Roman"/>
          <w:highlight w:val="cyan"/>
        </w:rPr>
        <w:t xml:space="preserve">were open to </w:t>
      </w:r>
      <w:r w:rsidRPr="00B56632">
        <w:rPr>
          <w:rStyle w:val="StyleBoldUnderline"/>
          <w:rFonts w:ascii="Times New Roman" w:hAnsi="Times New Roman"/>
          <w:highlight w:val="yellow"/>
        </w:rPr>
        <w:t xml:space="preserve">supporting </w:t>
      </w:r>
      <w:r w:rsidRPr="00B56632">
        <w:rPr>
          <w:rStyle w:val="StyleBoldUnderline"/>
          <w:rFonts w:ascii="Times New Roman" w:hAnsi="Times New Roman"/>
          <w:highlight w:val="cyan"/>
        </w:rPr>
        <w:t xml:space="preserve">renewable </w:t>
      </w:r>
      <w:r w:rsidRPr="00B56632">
        <w:rPr>
          <w:rStyle w:val="StyleBoldUnderline"/>
          <w:rFonts w:ascii="Times New Roman" w:hAnsi="Times New Roman"/>
          <w:highlight w:val="yellow"/>
        </w:rPr>
        <w:t>energy, even if</w:t>
      </w:r>
      <w:r w:rsidRPr="00B56632">
        <w:rPr>
          <w:rStyle w:val="StyleBoldUnderline"/>
          <w:rFonts w:ascii="Times New Roman" w:hAnsi="Times New Roman"/>
        </w:rPr>
        <w:t xml:space="preserve"> the </w:t>
      </w:r>
      <w:r w:rsidRPr="00B56632">
        <w:rPr>
          <w:rStyle w:val="StyleBoldUnderline"/>
          <w:rFonts w:ascii="Times New Roman" w:hAnsi="Times New Roman"/>
          <w:highlight w:val="yellow"/>
        </w:rPr>
        <w:t>costs</w:t>
      </w:r>
      <w:r w:rsidRPr="00B56632">
        <w:rPr>
          <w:rStyle w:val="StyleBoldUnderline"/>
          <w:rFonts w:ascii="Times New Roman" w:hAnsi="Times New Roman"/>
        </w:rPr>
        <w:t xml:space="preserve"> slightly </w:t>
      </w:r>
      <w:r w:rsidRPr="00B56632">
        <w:rPr>
          <w:rStyle w:val="StyleBoldUnderline"/>
          <w:rFonts w:ascii="Times New Roman" w:hAnsi="Times New Roman"/>
          <w:highlight w:val="yellow"/>
        </w:rPr>
        <w:t>exceeded fossil-fuel</w:t>
      </w:r>
      <w:r w:rsidRPr="00B56632">
        <w:rPr>
          <w:rFonts w:ascii="Times New Roman" w:hAnsi="Times New Roman"/>
          <w:sz w:val="10"/>
        </w:rPr>
        <w:t xml:space="preserve"> source</w:t>
      </w:r>
      <w:r w:rsidRPr="00B56632">
        <w:rPr>
          <w:rStyle w:val="StyleBoldUnderline"/>
          <w:rFonts w:ascii="Times New Roman" w:hAnsi="Times New Roman"/>
          <w:highlight w:val="yellow"/>
        </w:rPr>
        <w:t>s</w:t>
      </w:r>
      <w:r w:rsidRPr="00B56632">
        <w:rPr>
          <w:rFonts w:ascii="Times New Roman" w:hAnsi="Times New Roman"/>
          <w:sz w:val="10"/>
        </w:rPr>
        <w:t xml:space="preserve">. Observers considered this a breakthrough: </w:t>
      </w:r>
      <w:r w:rsidRPr="00B56632">
        <w:rPr>
          <w:rStyle w:val="Emphasis"/>
          <w:rFonts w:ascii="Times New Roman" w:hAnsi="Times New Roman"/>
          <w:highlight w:val="cyan"/>
        </w:rPr>
        <w:t xml:space="preserve">based on </w:t>
      </w:r>
      <w:r w:rsidRPr="00B56632">
        <w:rPr>
          <w:rStyle w:val="Emphasis"/>
          <w:rFonts w:ascii="Times New Roman" w:hAnsi="Times New Roman"/>
          <w:highlight w:val="yellow"/>
        </w:rPr>
        <w:t>these</w:t>
      </w:r>
      <w:r w:rsidRPr="00B56632">
        <w:rPr>
          <w:rStyle w:val="StyleBoldUnderline"/>
          <w:rFonts w:ascii="Times New Roman" w:hAnsi="Times New Roman"/>
        </w:rPr>
        <w:t xml:space="preserve"> public </w:t>
      </w:r>
      <w:r w:rsidRPr="00B56632">
        <w:rPr>
          <w:rStyle w:val="Emphasis"/>
          <w:rFonts w:ascii="Times New Roman" w:hAnsi="Times New Roman"/>
          <w:highlight w:val="cyan"/>
        </w:rPr>
        <w:t>deliberations</w:t>
      </w:r>
      <w:r w:rsidRPr="00B56632">
        <w:rPr>
          <w:rFonts w:ascii="Times New Roman" w:hAnsi="Times New Roman"/>
          <w:sz w:val="10"/>
        </w:rPr>
        <w:t xml:space="preserve">, the PUC went on to champion an aggressive renewable portfolio standard, and </w:t>
      </w:r>
      <w:r w:rsidRPr="00B56632">
        <w:rPr>
          <w:rStyle w:val="StyleBoldUnderline"/>
          <w:rFonts w:ascii="Times New Roman" w:hAnsi="Times New Roman"/>
          <w:highlight w:val="yellow"/>
        </w:rPr>
        <w:t>the state has</w:t>
      </w:r>
      <w:r w:rsidRPr="00B56632">
        <w:rPr>
          <w:rStyle w:val="StyleBoldUnderline"/>
          <w:rFonts w:ascii="Times New Roman" w:hAnsi="Times New Roman"/>
        </w:rPr>
        <w:t xml:space="preserve"> subsequently </w:t>
      </w:r>
      <w:r w:rsidRPr="00B56632">
        <w:rPr>
          <w:rStyle w:val="StyleBoldUnderline"/>
          <w:rFonts w:ascii="Times New Roman" w:hAnsi="Times New Roman"/>
          <w:highlight w:val="yellow"/>
        </w:rPr>
        <w:t>experienced little</w:t>
      </w:r>
      <w:r w:rsidRPr="00B56632">
        <w:rPr>
          <w:rFonts w:ascii="Times New Roman" w:hAnsi="Times New Roman"/>
          <w:sz w:val="10"/>
        </w:rPr>
        <w:t xml:space="preserve"> of the </w:t>
      </w:r>
      <w:r w:rsidRPr="00B56632">
        <w:rPr>
          <w:rStyle w:val="StyleBoldUnderline"/>
          <w:rFonts w:ascii="Times New Roman" w:hAnsi="Times New Roman"/>
          <w:highlight w:val="yellow"/>
        </w:rPr>
        <w:t>opposition</w:t>
      </w:r>
      <w:r w:rsidRPr="00B56632">
        <w:rPr>
          <w:rStyle w:val="StyleBoldUnderline"/>
          <w:rFonts w:ascii="Times New Roman" w:hAnsi="Times New Roman"/>
        </w:rPr>
        <w:t xml:space="preserve"> to wind</w:t>
      </w:r>
      <w:r w:rsidRPr="00B56632">
        <w:rPr>
          <w:rFonts w:ascii="Times New Roman" w:hAnsi="Times New Roman"/>
          <w:sz w:val="10"/>
        </w:rPr>
        <w:t xml:space="preserve">-tower siting that has slowed development in other states.8 By 2009, Texas had 9,500 megawatts of installed wind capacity, as much as the next six states (ranked by wind capacity) in the windy lower and upper Midwest (Iowa, Minnesota, Colorado, North Dakota, Kansas, and New Mexico).9 </w:t>
      </w:r>
      <w:r w:rsidRPr="00B56632">
        <w:rPr>
          <w:rStyle w:val="Emphasis"/>
          <w:rFonts w:ascii="Times New Roman" w:hAnsi="Times New Roman"/>
          <w:highlight w:val="cyan"/>
        </w:rPr>
        <w:t>Deliberative democracy has proven effective</w:t>
      </w:r>
      <w:r w:rsidRPr="00B56632">
        <w:rPr>
          <w:rStyle w:val="Emphasis"/>
          <w:rFonts w:ascii="Times New Roman" w:hAnsi="Times New Roman"/>
        </w:rPr>
        <w:t xml:space="preserve"> in a wide range of</w:t>
      </w:r>
      <w:r w:rsidRPr="00B56632">
        <w:rPr>
          <w:rFonts w:ascii="Times New Roman" w:hAnsi="Times New Roman"/>
          <w:sz w:val="10"/>
        </w:rPr>
        <w:t xml:space="preserve"> countries and </w:t>
      </w:r>
      <w:r w:rsidRPr="00B56632">
        <w:rPr>
          <w:rStyle w:val="Emphasis"/>
          <w:rFonts w:ascii="Times New Roman" w:hAnsi="Times New Roman"/>
        </w:rPr>
        <w:t>settings</w:t>
      </w:r>
      <w:r w:rsidRPr="00B56632">
        <w:rPr>
          <w:rFonts w:ascii="Times New Roman" w:hAnsi="Times New Roman"/>
          <w:sz w:val="10"/>
        </w:rPr>
        <w:t xml:space="preserve">. In the Chinese township of </w:t>
      </w:r>
      <w:proofErr w:type="spellStart"/>
      <w:r w:rsidRPr="00B56632">
        <w:rPr>
          <w:rFonts w:ascii="Times New Roman" w:hAnsi="Times New Roman"/>
          <w:sz w:val="10"/>
        </w:rPr>
        <w:t>Zeguo</w:t>
      </w:r>
      <w:proofErr w:type="spellEnd"/>
      <w:r w:rsidRPr="00B56632">
        <w:rPr>
          <w:rFonts w:ascii="Times New Roman" w:hAnsi="Times New Roman"/>
          <w:sz w:val="10"/>
        </w:rPr>
        <w:t xml:space="preserve">, a series of deliberative polls has helped the Local People’s Congress (LPC) to become a more effective decision-making body.10 In February 2008, 175 citizens were randomly selected to scrutinize the town’s budget—and 60 deputies from the LPC observed the process. After the deliberations, support decreased for budgeting for national defense projects, while support rose for infrastructure (e.g., rural road construction) and environmental protection. Subsequently, the LPC increased support for environmental projects by 9 percent.10 </w:t>
      </w:r>
      <w:proofErr w:type="gramStart"/>
      <w:r w:rsidRPr="00B56632">
        <w:rPr>
          <w:rFonts w:ascii="Times New Roman" w:hAnsi="Times New Roman"/>
          <w:sz w:val="10"/>
        </w:rPr>
        <w:t>In</w:t>
      </w:r>
      <w:proofErr w:type="gramEnd"/>
      <w:r w:rsidRPr="00B56632">
        <w:rPr>
          <w:rFonts w:ascii="Times New Roman" w:hAnsi="Times New Roman"/>
          <w:sz w:val="10"/>
        </w:rPr>
        <w:t xml:space="preserve"> decades to come, China must be at the forefront of the world’s investments in clean-energy infrastructure. The experience of </w:t>
      </w:r>
      <w:proofErr w:type="spellStart"/>
      <w:r w:rsidRPr="00B56632">
        <w:rPr>
          <w:rFonts w:ascii="Times New Roman" w:hAnsi="Times New Roman"/>
          <w:sz w:val="10"/>
        </w:rPr>
        <w:t>Zeguo</w:t>
      </w:r>
      <w:proofErr w:type="spellEnd"/>
      <w:r w:rsidRPr="00B56632">
        <w:rPr>
          <w:rFonts w:ascii="Times New Roman" w:hAnsi="Times New Roman"/>
          <w:sz w:val="10"/>
        </w:rPr>
        <w:t xml:space="preserve">, if scaled up </w:t>
      </w:r>
      <w:r w:rsidRPr="00B56632">
        <w:rPr>
          <w:rStyle w:val="Emphasis"/>
          <w:rFonts w:ascii="Times New Roman" w:hAnsi="Times New Roman"/>
          <w:highlight w:val="cyan"/>
        </w:rPr>
        <w:t>and</w:t>
      </w:r>
      <w:r w:rsidRPr="00B56632">
        <w:rPr>
          <w:rFonts w:ascii="Times New Roman" w:hAnsi="Times New Roman"/>
          <w:sz w:val="10"/>
        </w:rPr>
        <w:t xml:space="preserve"> fully supported by Chinese leaders, can help to play an important role. </w:t>
      </w:r>
      <w:r w:rsidRPr="00B56632">
        <w:rPr>
          <w:rStyle w:val="Emphasis"/>
          <w:rFonts w:ascii="Times New Roman" w:hAnsi="Times New Roman"/>
        </w:rPr>
        <w:t xml:space="preserve">Deliberative democracy </w:t>
      </w:r>
      <w:r w:rsidRPr="00B56632">
        <w:rPr>
          <w:rStyle w:val="Emphasis"/>
          <w:rFonts w:ascii="Times New Roman" w:hAnsi="Times New Roman"/>
          <w:highlight w:val="cyan"/>
        </w:rPr>
        <w:t>offers one solution for</w:t>
      </w:r>
      <w:r w:rsidRPr="00B56632">
        <w:rPr>
          <w:rStyle w:val="Emphasis"/>
          <w:rFonts w:ascii="Times New Roman" w:hAnsi="Times New Roman"/>
        </w:rPr>
        <w:t xml:space="preserve"> determining </w:t>
      </w:r>
      <w:r w:rsidRPr="00B56632">
        <w:rPr>
          <w:rStyle w:val="Emphasis"/>
          <w:rFonts w:ascii="Times New Roman" w:hAnsi="Times New Roman"/>
          <w:highlight w:val="cyan"/>
        </w:rPr>
        <w:t>citizen opinions</w:t>
      </w:r>
      <w:r w:rsidRPr="00B56632">
        <w:rPr>
          <w:rStyle w:val="Emphasis"/>
          <w:rFonts w:ascii="Times New Roman" w:hAnsi="Times New Roman"/>
        </w:rPr>
        <w:t xml:space="preserve">, including those on pressing issues related to </w:t>
      </w:r>
      <w:r w:rsidRPr="00B56632">
        <w:rPr>
          <w:rStyle w:val="Emphasis"/>
          <w:rFonts w:ascii="Times New Roman" w:hAnsi="Times New Roman"/>
          <w:highlight w:val="yellow"/>
        </w:rPr>
        <w:t>climate change and</w:t>
      </w:r>
      <w:r w:rsidRPr="00B56632">
        <w:rPr>
          <w:rFonts w:ascii="Times New Roman" w:hAnsi="Times New Roman"/>
          <w:sz w:val="10"/>
        </w:rPr>
        <w:t xml:space="preserve"> clean </w:t>
      </w:r>
      <w:r w:rsidRPr="00B56632">
        <w:rPr>
          <w:rStyle w:val="Emphasis"/>
          <w:rFonts w:ascii="Times New Roman" w:hAnsi="Times New Roman"/>
          <w:highlight w:val="cyan"/>
        </w:rPr>
        <w:t>energy</w:t>
      </w:r>
      <w:r w:rsidRPr="00B56632">
        <w:rPr>
          <w:rFonts w:ascii="Times New Roman" w:hAnsi="Times New Roman"/>
          <w:sz w:val="10"/>
        </w:rPr>
        <w:t xml:space="preserve">. If democracy is truly about representing popular opinion, </w:t>
      </w:r>
      <w:r w:rsidRPr="00B56632">
        <w:rPr>
          <w:rStyle w:val="Emphasis"/>
          <w:rFonts w:ascii="Times New Roman" w:hAnsi="Times New Roman"/>
          <w:highlight w:val="cyan"/>
        </w:rPr>
        <w:t>policymakers should seek out deliberative</w:t>
      </w:r>
      <w:r w:rsidRPr="00B56632">
        <w:rPr>
          <w:rFonts w:ascii="Times New Roman" w:hAnsi="Times New Roman"/>
        </w:rPr>
        <w:t xml:space="preserve"> polls in</w:t>
      </w:r>
      <w:r w:rsidRPr="00B56632">
        <w:rPr>
          <w:rFonts w:ascii="Times New Roman" w:hAnsi="Times New Roman"/>
          <w:sz w:val="10"/>
        </w:rPr>
        <w:t xml:space="preserve"> their </w:t>
      </w:r>
      <w:r w:rsidRPr="00B56632">
        <w:rPr>
          <w:rStyle w:val="Emphasis"/>
          <w:rFonts w:ascii="Times New Roman" w:hAnsi="Times New Roman"/>
          <w:highlight w:val="cyan"/>
        </w:rPr>
        <w:t>decision-making</w:t>
      </w:r>
      <w:r w:rsidRPr="00B56632">
        <w:rPr>
          <w:rFonts w:ascii="Times New Roman" w:hAnsi="Times New Roman"/>
          <w:sz w:val="10"/>
          <w:highlight w:val="cyan"/>
        </w:rPr>
        <w:t xml:space="preserve"> </w:t>
      </w:r>
      <w:r w:rsidRPr="00B56632">
        <w:rPr>
          <w:rFonts w:ascii="Times New Roman" w:hAnsi="Times New Roman"/>
          <w:sz w:val="10"/>
        </w:rPr>
        <w:t>process.</w:t>
      </w:r>
    </w:p>
    <w:p w14:paraId="18186622" w14:textId="77777777" w:rsidR="00B56632" w:rsidRPr="00B56632" w:rsidRDefault="00B56632" w:rsidP="00B56632">
      <w:pPr>
        <w:rPr>
          <w:rStyle w:val="StyleStyleBold12pt"/>
          <w:rFonts w:ascii="Times New Roman" w:hAnsi="Times New Roman"/>
        </w:rPr>
      </w:pPr>
    </w:p>
    <w:p w14:paraId="168CBDB3"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Public advocacy of climate solutions key to change governmental policy---individual change insufficient </w:t>
      </w:r>
    </w:p>
    <w:p w14:paraId="30563F8A" w14:textId="77777777" w:rsidR="00B56632" w:rsidRPr="00B56632" w:rsidRDefault="00B56632" w:rsidP="00B56632">
      <w:pPr>
        <w:rPr>
          <w:rFonts w:ascii="Times New Roman" w:hAnsi="Times New Roman"/>
          <w:sz w:val="16"/>
          <w:szCs w:val="16"/>
        </w:rPr>
      </w:pPr>
      <w:r w:rsidRPr="00B56632">
        <w:rPr>
          <w:rStyle w:val="StyleStyleBold12pt"/>
          <w:rFonts w:ascii="Times New Roman" w:hAnsi="Times New Roman"/>
        </w:rPr>
        <w:t>CAG 10</w:t>
      </w:r>
      <w:r w:rsidRPr="00B56632">
        <w:rPr>
          <w:rFonts w:ascii="Times New Roman" w:hAnsi="Times New Roman"/>
          <w:sz w:val="16"/>
          <w:szCs w:val="16"/>
        </w:rPr>
        <w:t xml:space="preserve">—Climate Change Communication Advisory Group. </w:t>
      </w:r>
      <w:proofErr w:type="spellStart"/>
      <w:r w:rsidRPr="00B56632">
        <w:rPr>
          <w:rFonts w:ascii="Times New Roman" w:hAnsi="Times New Roman"/>
          <w:sz w:val="16"/>
          <w:szCs w:val="16"/>
        </w:rPr>
        <w:t>Dr</w:t>
      </w:r>
      <w:proofErr w:type="spellEnd"/>
      <w:r w:rsidRPr="00B56632">
        <w:rPr>
          <w:rFonts w:ascii="Times New Roman" w:hAnsi="Times New Roman"/>
          <w:sz w:val="16"/>
          <w:szCs w:val="16"/>
        </w:rPr>
        <w:t xml:space="preserve"> Adam Corner School of Psychology, Cardiff University - </w:t>
      </w:r>
      <w:proofErr w:type="spellStart"/>
      <w:r w:rsidRPr="00B56632">
        <w:rPr>
          <w:rFonts w:ascii="Times New Roman" w:hAnsi="Times New Roman"/>
          <w:sz w:val="16"/>
          <w:szCs w:val="16"/>
        </w:rPr>
        <w:t>Dr</w:t>
      </w:r>
      <w:proofErr w:type="spellEnd"/>
      <w:r w:rsidRPr="00B56632">
        <w:rPr>
          <w:rFonts w:ascii="Times New Roman" w:hAnsi="Times New Roman"/>
          <w:sz w:val="16"/>
          <w:szCs w:val="16"/>
        </w:rPr>
        <w:t xml:space="preserve"> Tom Crompton Change Strategist, WWF-UK - Scott Davidson Programme Manager</w:t>
      </w:r>
      <w:proofErr w:type="gramStart"/>
      <w:r w:rsidRPr="00B56632">
        <w:rPr>
          <w:rFonts w:ascii="Times New Roman" w:hAnsi="Times New Roman"/>
          <w:sz w:val="16"/>
          <w:szCs w:val="16"/>
        </w:rPr>
        <w:t>,  Global</w:t>
      </w:r>
      <w:proofErr w:type="gramEnd"/>
      <w:r w:rsidRPr="00B56632">
        <w:rPr>
          <w:rFonts w:ascii="Times New Roman" w:hAnsi="Times New Roman"/>
          <w:sz w:val="16"/>
          <w:szCs w:val="16"/>
        </w:rPr>
        <w:t xml:space="preserve"> Action Plan - Richard Hawkins Senior Researcher,  Public Interest Research Centre - Professor Tim </w:t>
      </w:r>
      <w:proofErr w:type="spellStart"/>
      <w:r w:rsidRPr="00B56632">
        <w:rPr>
          <w:rFonts w:ascii="Times New Roman" w:hAnsi="Times New Roman"/>
          <w:sz w:val="16"/>
          <w:szCs w:val="16"/>
        </w:rPr>
        <w:t>Kasser</w:t>
      </w:r>
      <w:proofErr w:type="spellEnd"/>
      <w:r w:rsidRPr="00B56632">
        <w:rPr>
          <w:rFonts w:ascii="Times New Roman" w:hAnsi="Times New Roman"/>
          <w:sz w:val="16"/>
          <w:szCs w:val="16"/>
        </w:rPr>
        <w:t xml:space="preserve">, Psychology department, Knox College, Galesburg, Illinois, USA.  - </w:t>
      </w:r>
      <w:proofErr w:type="spellStart"/>
      <w:r w:rsidRPr="00B56632">
        <w:rPr>
          <w:rFonts w:ascii="Times New Roman" w:hAnsi="Times New Roman"/>
          <w:sz w:val="16"/>
          <w:szCs w:val="16"/>
        </w:rPr>
        <w:t>Dr</w:t>
      </w:r>
      <w:proofErr w:type="spellEnd"/>
      <w:r w:rsidRPr="00B56632">
        <w:rPr>
          <w:rFonts w:ascii="Times New Roman" w:hAnsi="Times New Roman"/>
          <w:sz w:val="16"/>
          <w:szCs w:val="16"/>
        </w:rPr>
        <w:t xml:space="preserve"> Renee </w:t>
      </w:r>
      <w:proofErr w:type="spellStart"/>
      <w:r w:rsidRPr="00B56632">
        <w:rPr>
          <w:rFonts w:ascii="Times New Roman" w:hAnsi="Times New Roman"/>
          <w:sz w:val="16"/>
          <w:szCs w:val="16"/>
        </w:rPr>
        <w:t>Lertzman</w:t>
      </w:r>
      <w:proofErr w:type="spellEnd"/>
      <w:r w:rsidRPr="00B56632">
        <w:rPr>
          <w:rFonts w:ascii="Times New Roman" w:hAnsi="Times New Roman"/>
          <w:sz w:val="16"/>
          <w:szCs w:val="16"/>
        </w:rPr>
        <w:t xml:space="preserve">, Center for Sustainable Processes </w:t>
      </w:r>
      <w:proofErr w:type="gramStart"/>
      <w:r w:rsidRPr="00B56632">
        <w:rPr>
          <w:rFonts w:ascii="Times New Roman" w:hAnsi="Times New Roman"/>
          <w:sz w:val="16"/>
          <w:szCs w:val="16"/>
        </w:rPr>
        <w:t>&amp;  Practices</w:t>
      </w:r>
      <w:proofErr w:type="gramEnd"/>
      <w:r w:rsidRPr="00B56632">
        <w:rPr>
          <w:rFonts w:ascii="Times New Roman" w:hAnsi="Times New Roman"/>
          <w:sz w:val="16"/>
          <w:szCs w:val="16"/>
        </w:rPr>
        <w:t xml:space="preserve">, Portland State University, US. - Peter </w:t>
      </w:r>
      <w:proofErr w:type="spellStart"/>
      <w:r w:rsidRPr="00B56632">
        <w:rPr>
          <w:rFonts w:ascii="Times New Roman" w:hAnsi="Times New Roman"/>
          <w:sz w:val="16"/>
          <w:szCs w:val="16"/>
        </w:rPr>
        <w:t>Lipman</w:t>
      </w:r>
      <w:proofErr w:type="spellEnd"/>
      <w:r w:rsidRPr="00B56632">
        <w:rPr>
          <w:rFonts w:ascii="Times New Roman" w:hAnsi="Times New Roman"/>
          <w:sz w:val="16"/>
          <w:szCs w:val="16"/>
        </w:rPr>
        <w:t xml:space="preserve">, Policy Director, </w:t>
      </w:r>
      <w:proofErr w:type="spellStart"/>
      <w:r w:rsidRPr="00B56632">
        <w:rPr>
          <w:rFonts w:ascii="Times New Roman" w:hAnsi="Times New Roman"/>
          <w:sz w:val="16"/>
          <w:szCs w:val="16"/>
        </w:rPr>
        <w:t>Sustrans</w:t>
      </w:r>
      <w:proofErr w:type="spellEnd"/>
      <w:r w:rsidRPr="00B56632">
        <w:rPr>
          <w:rFonts w:ascii="Times New Roman" w:hAnsi="Times New Roman"/>
          <w:sz w:val="16"/>
          <w:szCs w:val="16"/>
        </w:rPr>
        <w:t xml:space="preserve">. - </w:t>
      </w:r>
      <w:proofErr w:type="spellStart"/>
      <w:r w:rsidRPr="00B56632">
        <w:rPr>
          <w:rFonts w:ascii="Times New Roman" w:hAnsi="Times New Roman"/>
          <w:sz w:val="16"/>
          <w:szCs w:val="16"/>
        </w:rPr>
        <w:t>Dr</w:t>
      </w:r>
      <w:proofErr w:type="spellEnd"/>
      <w:r w:rsidRPr="00B56632">
        <w:rPr>
          <w:rFonts w:ascii="Times New Roman" w:hAnsi="Times New Roman"/>
          <w:sz w:val="16"/>
          <w:szCs w:val="16"/>
        </w:rPr>
        <w:t xml:space="preserve"> Irene </w:t>
      </w:r>
      <w:proofErr w:type="spellStart"/>
      <w:r w:rsidRPr="00B56632">
        <w:rPr>
          <w:rFonts w:ascii="Times New Roman" w:hAnsi="Times New Roman"/>
          <w:sz w:val="16"/>
          <w:szCs w:val="16"/>
        </w:rPr>
        <w:t>Lorenzoni</w:t>
      </w:r>
      <w:proofErr w:type="spellEnd"/>
      <w:r w:rsidRPr="00B56632">
        <w:rPr>
          <w:rFonts w:ascii="Times New Roman" w:hAnsi="Times New Roman"/>
          <w:sz w:val="16"/>
          <w:szCs w:val="16"/>
        </w:rPr>
        <w:t>, Centre for Environmental Risk</w:t>
      </w:r>
      <w:proofErr w:type="gramStart"/>
      <w:r w:rsidRPr="00B56632">
        <w:rPr>
          <w:rFonts w:ascii="Times New Roman" w:hAnsi="Times New Roman"/>
          <w:sz w:val="16"/>
          <w:szCs w:val="16"/>
        </w:rPr>
        <w:t>,  University</w:t>
      </w:r>
      <w:proofErr w:type="gramEnd"/>
      <w:r w:rsidRPr="00B56632">
        <w:rPr>
          <w:rFonts w:ascii="Times New Roman" w:hAnsi="Times New Roman"/>
          <w:sz w:val="16"/>
          <w:szCs w:val="16"/>
        </w:rPr>
        <w:t xml:space="preserve"> of East Anglia. - George Marshall, Founding Director, Climate </w:t>
      </w:r>
      <w:proofErr w:type="gramStart"/>
      <w:r w:rsidRPr="00B56632">
        <w:rPr>
          <w:rFonts w:ascii="Times New Roman" w:hAnsi="Times New Roman"/>
          <w:sz w:val="16"/>
          <w:szCs w:val="16"/>
        </w:rPr>
        <w:t>Outreach ,</w:t>
      </w:r>
      <w:proofErr w:type="gramEnd"/>
      <w:r w:rsidRPr="00B56632">
        <w:rPr>
          <w:rFonts w:ascii="Times New Roman" w:hAnsi="Times New Roman"/>
          <w:sz w:val="16"/>
          <w:szCs w:val="16"/>
        </w:rPr>
        <w:t xml:space="preserve"> Information Network - </w:t>
      </w:r>
      <w:proofErr w:type="spellStart"/>
      <w:r w:rsidRPr="00B56632">
        <w:rPr>
          <w:rFonts w:ascii="Times New Roman" w:hAnsi="Times New Roman"/>
          <w:sz w:val="16"/>
          <w:szCs w:val="16"/>
        </w:rPr>
        <w:t>Dr</w:t>
      </w:r>
      <w:proofErr w:type="spellEnd"/>
      <w:r w:rsidRPr="00B56632">
        <w:rPr>
          <w:rFonts w:ascii="Times New Roman" w:hAnsi="Times New Roman"/>
          <w:sz w:val="16"/>
          <w:szCs w:val="16"/>
        </w:rPr>
        <w:t xml:space="preserve"> Ciaran Mundy, Director, Transition Bristol - </w:t>
      </w:r>
      <w:proofErr w:type="spellStart"/>
      <w:r w:rsidRPr="00B56632">
        <w:rPr>
          <w:rFonts w:ascii="Times New Roman" w:hAnsi="Times New Roman"/>
          <w:sz w:val="16"/>
          <w:szCs w:val="16"/>
        </w:rPr>
        <w:t>Dr</w:t>
      </w:r>
      <w:proofErr w:type="spellEnd"/>
      <w:r w:rsidRPr="00B56632">
        <w:rPr>
          <w:rFonts w:ascii="Times New Roman" w:hAnsi="Times New Roman"/>
          <w:sz w:val="16"/>
          <w:szCs w:val="16"/>
        </w:rPr>
        <w:t xml:space="preserve"> Saffron O’Neil, Department of Resource Management and Geography, University of Melbourne, Australia.  - Professor Nick </w:t>
      </w:r>
      <w:proofErr w:type="spellStart"/>
      <w:r w:rsidRPr="00B56632">
        <w:rPr>
          <w:rFonts w:ascii="Times New Roman" w:hAnsi="Times New Roman"/>
          <w:sz w:val="16"/>
          <w:szCs w:val="16"/>
        </w:rPr>
        <w:t>Pidgeon</w:t>
      </w:r>
      <w:proofErr w:type="spellEnd"/>
      <w:r w:rsidRPr="00B56632">
        <w:rPr>
          <w:rFonts w:ascii="Times New Roman" w:hAnsi="Times New Roman"/>
          <w:sz w:val="16"/>
          <w:szCs w:val="16"/>
        </w:rPr>
        <w:t xml:space="preserve">, Director, Understanding Risk Research Group, School of Psychology, Cardiff University. - </w:t>
      </w:r>
      <w:proofErr w:type="spellStart"/>
      <w:r w:rsidRPr="00B56632">
        <w:rPr>
          <w:rFonts w:ascii="Times New Roman" w:hAnsi="Times New Roman"/>
          <w:sz w:val="16"/>
          <w:szCs w:val="16"/>
        </w:rPr>
        <w:t>Dr</w:t>
      </w:r>
      <w:proofErr w:type="spellEnd"/>
      <w:r w:rsidRPr="00B56632">
        <w:rPr>
          <w:rFonts w:ascii="Times New Roman" w:hAnsi="Times New Roman"/>
          <w:sz w:val="16"/>
          <w:szCs w:val="16"/>
        </w:rPr>
        <w:t xml:space="preserve"> Anna </w:t>
      </w:r>
      <w:proofErr w:type="spellStart"/>
      <w:r w:rsidRPr="00B56632">
        <w:rPr>
          <w:rFonts w:ascii="Times New Roman" w:hAnsi="Times New Roman"/>
          <w:sz w:val="16"/>
          <w:szCs w:val="16"/>
        </w:rPr>
        <w:t>Rabinovich</w:t>
      </w:r>
      <w:proofErr w:type="spellEnd"/>
      <w:r w:rsidRPr="00B56632">
        <w:rPr>
          <w:rFonts w:ascii="Times New Roman" w:hAnsi="Times New Roman"/>
          <w:sz w:val="16"/>
          <w:szCs w:val="16"/>
        </w:rPr>
        <w:t xml:space="preserve">, School of Psychology, University of Exeter - Rosemary Randall, Founder and director of Cambridge Carbon Footprint - </w:t>
      </w:r>
      <w:proofErr w:type="spellStart"/>
      <w:r w:rsidRPr="00B56632">
        <w:rPr>
          <w:rFonts w:ascii="Times New Roman" w:hAnsi="Times New Roman"/>
          <w:sz w:val="16"/>
          <w:szCs w:val="16"/>
        </w:rPr>
        <w:t>Dr</w:t>
      </w:r>
      <w:proofErr w:type="spellEnd"/>
      <w:r w:rsidRPr="00B56632">
        <w:rPr>
          <w:rFonts w:ascii="Times New Roman" w:hAnsi="Times New Roman"/>
          <w:sz w:val="16"/>
          <w:szCs w:val="16"/>
        </w:rPr>
        <w:t xml:space="preserve"> Lorraine </w:t>
      </w:r>
      <w:proofErr w:type="spellStart"/>
      <w:r w:rsidRPr="00B56632">
        <w:rPr>
          <w:rFonts w:ascii="Times New Roman" w:hAnsi="Times New Roman"/>
          <w:sz w:val="16"/>
          <w:szCs w:val="16"/>
        </w:rPr>
        <w:t>Whitmarsh</w:t>
      </w:r>
      <w:proofErr w:type="spellEnd"/>
      <w:r w:rsidRPr="00B56632">
        <w:rPr>
          <w:rFonts w:ascii="Times New Roman" w:hAnsi="Times New Roman"/>
          <w:sz w:val="16"/>
          <w:szCs w:val="16"/>
        </w:rPr>
        <w:t>, School of Psychology, Cardiff University &amp; Visiting Fellow at the, Tyndall Centre for Climate Change Research. (Communicating climate change to mass public audience, http://pirc.info/downloads/communicating_climate_mass_audiences.pdf)</w:t>
      </w:r>
    </w:p>
    <w:p w14:paraId="77D05DDB" w14:textId="77777777" w:rsidR="00B56632" w:rsidRPr="00B56632" w:rsidRDefault="00B56632" w:rsidP="00B56632">
      <w:pPr>
        <w:rPr>
          <w:rFonts w:ascii="Times New Roman" w:hAnsi="Times New Roman"/>
          <w:sz w:val="8"/>
        </w:rPr>
      </w:pPr>
      <w:r w:rsidRPr="00B56632">
        <w:rPr>
          <w:rStyle w:val="StyleBoldUnderline"/>
          <w:rFonts w:ascii="Times New Roman" w:hAnsi="Times New Roman"/>
          <w:highlight w:val="yellow"/>
        </w:rPr>
        <w:t>This</w:t>
      </w:r>
      <w:r w:rsidRPr="00B56632">
        <w:rPr>
          <w:rFonts w:ascii="Times New Roman" w:hAnsi="Times New Roman"/>
          <w:sz w:val="8"/>
        </w:rPr>
        <w:t xml:space="preserve"> short advisory </w:t>
      </w:r>
      <w:r w:rsidRPr="00B56632">
        <w:rPr>
          <w:rStyle w:val="StyleBoldUnderline"/>
          <w:rFonts w:ascii="Times New Roman" w:hAnsi="Times New Roman"/>
          <w:highlight w:val="yellow"/>
        </w:rPr>
        <w:t>paper</w:t>
      </w:r>
      <w:r w:rsidRPr="00B56632">
        <w:rPr>
          <w:rFonts w:ascii="Times New Roman" w:hAnsi="Times New Roman"/>
          <w:sz w:val="8"/>
        </w:rPr>
        <w:t xml:space="preserve"> collates a set of recommendations about how best to shape mass public communications aimed at increasing concern about climate change and motivating commensurate </w:t>
      </w:r>
      <w:proofErr w:type="spellStart"/>
      <w:r w:rsidRPr="00B56632">
        <w:rPr>
          <w:rFonts w:ascii="Times New Roman" w:hAnsi="Times New Roman"/>
          <w:sz w:val="8"/>
        </w:rPr>
        <w:t>behavioural</w:t>
      </w:r>
      <w:proofErr w:type="spellEnd"/>
      <w:r w:rsidRPr="00B56632">
        <w:rPr>
          <w:rFonts w:ascii="Times New Roman" w:hAnsi="Times New Roman"/>
          <w:sz w:val="8"/>
        </w:rPr>
        <w:t xml:space="preserve"> changes</w:t>
      </w:r>
      <w:proofErr w:type="gramStart"/>
      <w:r w:rsidRPr="00B56632">
        <w:rPr>
          <w:rFonts w:ascii="Times New Roman" w:hAnsi="Times New Roman"/>
          <w:sz w:val="8"/>
        </w:rPr>
        <w:t>.</w:t>
      </w:r>
      <w:r w:rsidRPr="00B56632">
        <w:rPr>
          <w:rFonts w:ascii="Times New Roman" w:hAnsi="Times New Roman"/>
          <w:sz w:val="12"/>
        </w:rPr>
        <w:t>¶</w:t>
      </w:r>
      <w:proofErr w:type="gramEnd"/>
      <w:r w:rsidRPr="00B56632">
        <w:rPr>
          <w:rFonts w:ascii="Times New Roman" w:hAnsi="Times New Roman"/>
          <w:sz w:val="8"/>
        </w:rPr>
        <w:t xml:space="preserve"> Its </w:t>
      </w:r>
      <w:r w:rsidRPr="00B56632">
        <w:rPr>
          <w:rStyle w:val="StyleBoldUnderline"/>
          <w:rFonts w:ascii="Times New Roman" w:hAnsi="Times New Roman"/>
        </w:rPr>
        <w:t xml:space="preserve">focus is not upon motivating small private-sphere </w:t>
      </w:r>
      <w:proofErr w:type="spellStart"/>
      <w:r w:rsidRPr="00B56632">
        <w:rPr>
          <w:rStyle w:val="StyleBoldUnderline"/>
          <w:rFonts w:ascii="Times New Roman" w:hAnsi="Times New Roman"/>
        </w:rPr>
        <w:t>behavioural</w:t>
      </w:r>
      <w:proofErr w:type="spellEnd"/>
      <w:r w:rsidRPr="00B56632">
        <w:rPr>
          <w:rStyle w:val="StyleBoldUnderline"/>
          <w:rFonts w:ascii="Times New Roman" w:hAnsi="Times New Roman"/>
        </w:rPr>
        <w:t xml:space="preserve"> changes on a piece-meal basis</w:t>
      </w:r>
      <w:r w:rsidRPr="00B56632">
        <w:rPr>
          <w:rFonts w:ascii="Times New Roman" w:hAnsi="Times New Roman"/>
          <w:sz w:val="8"/>
        </w:rPr>
        <w:t xml:space="preserve">. </w:t>
      </w:r>
      <w:r w:rsidRPr="00B56632">
        <w:rPr>
          <w:rStyle w:val="StyleBoldUnderline"/>
          <w:rFonts w:ascii="Times New Roman" w:hAnsi="Times New Roman"/>
        </w:rPr>
        <w:t xml:space="preserve">Rather, it </w:t>
      </w:r>
      <w:r w:rsidRPr="00B56632">
        <w:rPr>
          <w:rStyle w:val="StyleBoldUnderline"/>
          <w:rFonts w:ascii="Times New Roman" w:hAnsi="Times New Roman"/>
          <w:highlight w:val="yellow"/>
        </w:rPr>
        <w:t>marshals evidence about</w:t>
      </w:r>
      <w:r w:rsidRPr="00B56632">
        <w:rPr>
          <w:rStyle w:val="StyleBoldUnderline"/>
          <w:rFonts w:ascii="Times New Roman" w:hAnsi="Times New Roman"/>
        </w:rPr>
        <w:t xml:space="preserve"> how best to motivate the</w:t>
      </w:r>
      <w:r w:rsidRPr="00B56632">
        <w:rPr>
          <w:rFonts w:ascii="Times New Roman" w:hAnsi="Times New Roman"/>
          <w:sz w:val="8"/>
        </w:rPr>
        <w:t xml:space="preserve"> ambitious and </w:t>
      </w:r>
      <w:r w:rsidRPr="00B56632">
        <w:rPr>
          <w:rStyle w:val="Emphasis"/>
          <w:rFonts w:ascii="Times New Roman" w:hAnsi="Times New Roman"/>
          <w:highlight w:val="yellow"/>
        </w:rPr>
        <w:t xml:space="preserve">systemic </w:t>
      </w:r>
      <w:proofErr w:type="spellStart"/>
      <w:r w:rsidRPr="00B56632">
        <w:rPr>
          <w:rStyle w:val="Emphasis"/>
          <w:rFonts w:ascii="Times New Roman" w:hAnsi="Times New Roman"/>
          <w:highlight w:val="yellow"/>
        </w:rPr>
        <w:t>behavioural</w:t>
      </w:r>
      <w:proofErr w:type="spellEnd"/>
      <w:r w:rsidRPr="00B56632">
        <w:rPr>
          <w:rFonts w:ascii="Times New Roman" w:hAnsi="Times New Roman"/>
          <w:sz w:val="8"/>
          <w:highlight w:val="yellow"/>
        </w:rPr>
        <w:t xml:space="preserve"> </w:t>
      </w:r>
      <w:r w:rsidRPr="00B56632">
        <w:rPr>
          <w:rStyle w:val="Emphasis"/>
          <w:rFonts w:ascii="Times New Roman" w:hAnsi="Times New Roman"/>
          <w:highlight w:val="yellow"/>
        </w:rPr>
        <w:t>change</w:t>
      </w:r>
      <w:r w:rsidRPr="00B56632">
        <w:rPr>
          <w:rFonts w:ascii="Times New Roman" w:hAnsi="Times New Roman"/>
          <w:sz w:val="8"/>
        </w:rPr>
        <w:t xml:space="preserve"> that is </w:t>
      </w:r>
      <w:r w:rsidRPr="00B56632">
        <w:rPr>
          <w:rStyle w:val="Emphasis"/>
          <w:rFonts w:ascii="Times New Roman" w:hAnsi="Times New Roman"/>
          <w:highlight w:val="yellow"/>
        </w:rPr>
        <w:t>necessary</w:t>
      </w:r>
      <w:r w:rsidRPr="00B56632">
        <w:rPr>
          <w:rFonts w:ascii="Times New Roman" w:hAnsi="Times New Roman"/>
          <w:sz w:val="8"/>
        </w:rPr>
        <w:t xml:space="preserve"> – </w:t>
      </w:r>
      <w:r w:rsidRPr="00B56632">
        <w:rPr>
          <w:rStyle w:val="Emphasis"/>
          <w:rFonts w:ascii="Times New Roman" w:hAnsi="Times New Roman"/>
          <w:highlight w:val="yellow"/>
        </w:rPr>
        <w:t>including, crucially</w:t>
      </w:r>
      <w:r w:rsidRPr="00B56632">
        <w:rPr>
          <w:rFonts w:ascii="Times New Roman" w:hAnsi="Times New Roman"/>
          <w:sz w:val="8"/>
          <w:highlight w:val="yellow"/>
        </w:rPr>
        <w:t xml:space="preserve">, </w:t>
      </w:r>
      <w:r w:rsidRPr="00B56632">
        <w:rPr>
          <w:rStyle w:val="Emphasis"/>
          <w:rFonts w:ascii="Times New Roman" w:hAnsi="Times New Roman"/>
        </w:rPr>
        <w:t xml:space="preserve">greater </w:t>
      </w:r>
      <w:r w:rsidRPr="00B56632">
        <w:rPr>
          <w:rStyle w:val="Emphasis"/>
          <w:rFonts w:ascii="Times New Roman" w:hAnsi="Times New Roman"/>
          <w:highlight w:val="yellow"/>
        </w:rPr>
        <w:t>public engagement with the policy process</w:t>
      </w:r>
      <w:r w:rsidRPr="00B56632">
        <w:rPr>
          <w:rFonts w:ascii="Times New Roman" w:hAnsi="Times New Roman"/>
          <w:sz w:val="8"/>
        </w:rPr>
        <w:t xml:space="preserve"> (through, for example, lobbying decision-makers and elected representatives, or participating in demonstrations), as well as major lifestyle changes. </w:t>
      </w:r>
      <w:r w:rsidRPr="00B56632">
        <w:rPr>
          <w:rFonts w:ascii="Times New Roman" w:hAnsi="Times New Roman"/>
          <w:sz w:val="12"/>
        </w:rPr>
        <w:t>¶</w:t>
      </w:r>
      <w:r w:rsidRPr="00B56632">
        <w:rPr>
          <w:rFonts w:ascii="Times New Roman" w:hAnsi="Times New Roman"/>
          <w:sz w:val="8"/>
        </w:rPr>
        <w:t xml:space="preserve"> </w:t>
      </w:r>
      <w:r w:rsidRPr="00B56632">
        <w:rPr>
          <w:rStyle w:val="StyleBoldUnderline"/>
          <w:rFonts w:ascii="Times New Roman" w:hAnsi="Times New Roman"/>
          <w:highlight w:val="yellow"/>
        </w:rPr>
        <w:t>Political</w:t>
      </w:r>
      <w:r w:rsidRPr="00B56632">
        <w:rPr>
          <w:rStyle w:val="StyleBoldUnderline"/>
          <w:rFonts w:ascii="Times New Roman" w:hAnsi="Times New Roman"/>
        </w:rPr>
        <w:t xml:space="preserve"> </w:t>
      </w:r>
      <w:r w:rsidRPr="00B56632">
        <w:rPr>
          <w:rStyle w:val="StyleBoldUnderline"/>
          <w:rFonts w:ascii="Times New Roman" w:hAnsi="Times New Roman"/>
          <w:highlight w:val="yellow"/>
        </w:rPr>
        <w:t>leaders</w:t>
      </w:r>
      <w:r w:rsidRPr="00B56632">
        <w:rPr>
          <w:rFonts w:ascii="Times New Roman" w:hAnsi="Times New Roman"/>
          <w:sz w:val="8"/>
        </w:rPr>
        <w:t xml:space="preserve"> themselves </w:t>
      </w:r>
      <w:r w:rsidRPr="00B56632">
        <w:rPr>
          <w:rStyle w:val="StyleBoldUnderline"/>
          <w:rFonts w:ascii="Times New Roman" w:hAnsi="Times New Roman"/>
          <w:highlight w:val="yellow"/>
        </w:rPr>
        <w:t>have drawn attention to the imperative for</w:t>
      </w:r>
      <w:r w:rsidRPr="00B56632">
        <w:rPr>
          <w:rStyle w:val="StyleBoldUnderline"/>
          <w:rFonts w:ascii="Times New Roman" w:hAnsi="Times New Roman"/>
        </w:rPr>
        <w:t xml:space="preserve"> more</w:t>
      </w:r>
      <w:r w:rsidRPr="00B56632">
        <w:rPr>
          <w:rStyle w:val="Emphasis"/>
          <w:rFonts w:ascii="Times New Roman" w:hAnsi="Times New Roman"/>
        </w:rPr>
        <w:t xml:space="preserve"> vocal </w:t>
      </w:r>
      <w:r w:rsidRPr="00B56632">
        <w:rPr>
          <w:rStyle w:val="Emphasis"/>
          <w:rFonts w:ascii="Times New Roman" w:hAnsi="Times New Roman"/>
          <w:highlight w:val="yellow"/>
        </w:rPr>
        <w:t>public pressure to create the ‘political</w:t>
      </w:r>
      <w:r w:rsidRPr="00B56632">
        <w:rPr>
          <w:rStyle w:val="Emphasis"/>
          <w:rFonts w:ascii="Times New Roman" w:hAnsi="Times New Roman"/>
        </w:rPr>
        <w:t xml:space="preserve"> </w:t>
      </w:r>
      <w:r w:rsidRPr="00B56632">
        <w:rPr>
          <w:rStyle w:val="Emphasis"/>
          <w:rFonts w:ascii="Times New Roman" w:hAnsi="Times New Roman"/>
          <w:highlight w:val="yellow"/>
        </w:rPr>
        <w:t>space’ for them to enact</w:t>
      </w:r>
      <w:r w:rsidRPr="00B56632">
        <w:rPr>
          <w:rStyle w:val="Emphasis"/>
          <w:rFonts w:ascii="Times New Roman" w:hAnsi="Times New Roman"/>
        </w:rPr>
        <w:t xml:space="preserve"> more ambitious </w:t>
      </w:r>
      <w:r w:rsidRPr="00B56632">
        <w:rPr>
          <w:rStyle w:val="Emphasis"/>
          <w:rFonts w:ascii="Times New Roman" w:hAnsi="Times New Roman"/>
          <w:highlight w:val="yellow"/>
        </w:rPr>
        <w:t>policy interventions</w:t>
      </w:r>
      <w:r w:rsidRPr="00B56632">
        <w:rPr>
          <w:rFonts w:ascii="Times New Roman" w:hAnsi="Times New Roman"/>
          <w:sz w:val="8"/>
        </w:rPr>
        <w:t xml:space="preserve">. 1 While this paper does not dismiss the value of </w:t>
      </w:r>
      <w:r w:rsidRPr="00B56632">
        <w:rPr>
          <w:rStyle w:val="StyleBoldUnderline"/>
          <w:rFonts w:ascii="Times New Roman" w:hAnsi="Times New Roman"/>
          <w:highlight w:val="yellow"/>
        </w:rPr>
        <w:t>individuals</w:t>
      </w:r>
      <w:r w:rsidRPr="00B56632">
        <w:rPr>
          <w:rStyle w:val="StyleBoldUnderline"/>
          <w:rFonts w:ascii="Times New Roman" w:hAnsi="Times New Roman"/>
        </w:rPr>
        <w:t xml:space="preserve"> making small private-sphere </w:t>
      </w:r>
      <w:proofErr w:type="spellStart"/>
      <w:r w:rsidRPr="00B56632">
        <w:rPr>
          <w:rStyle w:val="StyleBoldUnderline"/>
          <w:rFonts w:ascii="Times New Roman" w:hAnsi="Times New Roman"/>
        </w:rPr>
        <w:t>behavioural</w:t>
      </w:r>
      <w:proofErr w:type="spellEnd"/>
      <w:r w:rsidRPr="00B56632">
        <w:rPr>
          <w:rStyle w:val="StyleBoldUnderline"/>
          <w:rFonts w:ascii="Times New Roman" w:hAnsi="Times New Roman"/>
        </w:rPr>
        <w:t xml:space="preserve"> changes</w:t>
      </w:r>
      <w:r w:rsidRPr="00B56632">
        <w:rPr>
          <w:rFonts w:ascii="Times New Roman" w:hAnsi="Times New Roman"/>
          <w:sz w:val="8"/>
        </w:rPr>
        <w:t xml:space="preserve"> (for example, adopting simple domestic energy efficiency measures) it is clear that such </w:t>
      </w:r>
      <w:proofErr w:type="spellStart"/>
      <w:r w:rsidRPr="00B56632">
        <w:rPr>
          <w:rFonts w:ascii="Times New Roman" w:hAnsi="Times New Roman"/>
          <w:sz w:val="8"/>
        </w:rPr>
        <w:t>behaviours</w:t>
      </w:r>
      <w:proofErr w:type="spellEnd"/>
      <w:r w:rsidRPr="00B56632">
        <w:rPr>
          <w:rFonts w:ascii="Times New Roman" w:hAnsi="Times New Roman"/>
          <w:sz w:val="8"/>
        </w:rPr>
        <w:t xml:space="preserve"> </w:t>
      </w:r>
      <w:r w:rsidRPr="00B56632">
        <w:rPr>
          <w:rStyle w:val="StyleBoldUnderline"/>
          <w:rFonts w:ascii="Times New Roman" w:hAnsi="Times New Roman"/>
          <w:highlight w:val="yellow"/>
        </w:rPr>
        <w:t>do not</w:t>
      </w:r>
      <w:r w:rsidRPr="00B56632">
        <w:rPr>
          <w:rStyle w:val="StyleBoldUnderline"/>
          <w:rFonts w:ascii="Times New Roman" w:hAnsi="Times New Roman"/>
        </w:rPr>
        <w:t>,</w:t>
      </w:r>
      <w:r w:rsidRPr="00B56632">
        <w:rPr>
          <w:rFonts w:ascii="Times New Roman" w:hAnsi="Times New Roman"/>
          <w:sz w:val="8"/>
        </w:rPr>
        <w:t xml:space="preserve"> in themselves, </w:t>
      </w:r>
      <w:r w:rsidRPr="00B56632">
        <w:rPr>
          <w:rStyle w:val="StyleBoldUnderline"/>
          <w:rFonts w:ascii="Times New Roman" w:hAnsi="Times New Roman"/>
          <w:highlight w:val="yellow"/>
        </w:rPr>
        <w:t>represent a proportional</w:t>
      </w:r>
      <w:r w:rsidRPr="00B56632">
        <w:rPr>
          <w:rStyle w:val="StyleBoldUnderline"/>
          <w:rFonts w:ascii="Times New Roman" w:hAnsi="Times New Roman"/>
        </w:rPr>
        <w:t xml:space="preserve"> </w:t>
      </w:r>
      <w:r w:rsidRPr="00B56632">
        <w:rPr>
          <w:rStyle w:val="StyleBoldUnderline"/>
          <w:rFonts w:ascii="Times New Roman" w:hAnsi="Times New Roman"/>
          <w:highlight w:val="yellow"/>
        </w:rPr>
        <w:t>response to</w:t>
      </w:r>
      <w:r w:rsidRPr="00B56632">
        <w:rPr>
          <w:rFonts w:ascii="Times New Roman" w:hAnsi="Times New Roman"/>
          <w:sz w:val="8"/>
          <w:highlight w:val="yellow"/>
        </w:rPr>
        <w:t xml:space="preserve"> </w:t>
      </w:r>
      <w:r w:rsidRPr="00B56632">
        <w:rPr>
          <w:rFonts w:ascii="Times New Roman" w:hAnsi="Times New Roman"/>
          <w:sz w:val="8"/>
        </w:rPr>
        <w:t xml:space="preserve">the challenge of </w:t>
      </w:r>
      <w:r w:rsidRPr="00B56632">
        <w:rPr>
          <w:rStyle w:val="StyleBoldUnderline"/>
          <w:rFonts w:ascii="Times New Roman" w:hAnsi="Times New Roman"/>
          <w:highlight w:val="yellow"/>
        </w:rPr>
        <w:t>climate</w:t>
      </w:r>
      <w:r w:rsidRPr="00B56632">
        <w:rPr>
          <w:rFonts w:ascii="Times New Roman" w:hAnsi="Times New Roman"/>
          <w:sz w:val="8"/>
        </w:rPr>
        <w:t xml:space="preserve"> change. As David MacKay, Chief Scientific Advisor to the UK Department of Energy and Climate change writes: “</w:t>
      </w:r>
      <w:r w:rsidRPr="00B56632">
        <w:rPr>
          <w:rStyle w:val="StyleBoldUnderline"/>
          <w:rFonts w:ascii="Times New Roman" w:hAnsi="Times New Roman"/>
        </w:rPr>
        <w:t>Don’t be distracted by the myth that ‘every little helps’.</w:t>
      </w:r>
      <w:r w:rsidRPr="00B56632">
        <w:rPr>
          <w:rStyle w:val="Emphasis"/>
          <w:rFonts w:ascii="Times New Roman" w:hAnsi="Times New Roman"/>
        </w:rPr>
        <w:t xml:space="preserve"> If everyone does a little, we’ll achieve only a little</w:t>
      </w:r>
      <w:r w:rsidRPr="00B56632">
        <w:rPr>
          <w:rFonts w:ascii="Times New Roman" w:hAnsi="Times New Roman"/>
          <w:sz w:val="8"/>
        </w:rPr>
        <w:t>” (MacKay, 2008)</w:t>
      </w:r>
      <w:proofErr w:type="gramStart"/>
      <w:r w:rsidRPr="00B56632">
        <w:rPr>
          <w:rFonts w:ascii="Times New Roman" w:hAnsi="Times New Roman"/>
          <w:sz w:val="8"/>
        </w:rPr>
        <w:t>.</w:t>
      </w:r>
      <w:r w:rsidRPr="00B56632">
        <w:rPr>
          <w:rFonts w:ascii="Times New Roman" w:hAnsi="Times New Roman"/>
          <w:sz w:val="12"/>
        </w:rPr>
        <w:t>¶</w:t>
      </w:r>
      <w:proofErr w:type="gramEnd"/>
      <w:r w:rsidRPr="00B56632">
        <w:rPr>
          <w:rFonts w:ascii="Times New Roman" w:hAnsi="Times New Roman"/>
          <w:sz w:val="8"/>
        </w:rPr>
        <w:t xml:space="preserve"> </w:t>
      </w:r>
      <w:r w:rsidRPr="00B56632">
        <w:rPr>
          <w:rStyle w:val="Emphasis"/>
          <w:rFonts w:ascii="Times New Roman" w:hAnsi="Times New Roman"/>
          <w:highlight w:val="yellow"/>
        </w:rPr>
        <w:t>The task of</w:t>
      </w:r>
      <w:r w:rsidRPr="00B56632">
        <w:rPr>
          <w:rStyle w:val="Emphasis"/>
          <w:rFonts w:ascii="Times New Roman" w:hAnsi="Times New Roman"/>
        </w:rPr>
        <w:t xml:space="preserve"> </w:t>
      </w:r>
      <w:r w:rsidRPr="00B56632">
        <w:rPr>
          <w:rFonts w:ascii="Times New Roman" w:hAnsi="Times New Roman"/>
          <w:sz w:val="8"/>
        </w:rPr>
        <w:t xml:space="preserve">campaigners and </w:t>
      </w:r>
      <w:r w:rsidRPr="00B56632">
        <w:rPr>
          <w:rStyle w:val="Emphasis"/>
          <w:rFonts w:ascii="Times New Roman" w:hAnsi="Times New Roman"/>
          <w:highlight w:val="yellow"/>
        </w:rPr>
        <w:t>communicators</w:t>
      </w:r>
      <w:r w:rsidRPr="00B56632">
        <w:rPr>
          <w:rFonts w:ascii="Times New Roman" w:hAnsi="Times New Roman"/>
          <w:sz w:val="8"/>
        </w:rPr>
        <w:t xml:space="preserve"> from government, business and non-governmental </w:t>
      </w:r>
      <w:proofErr w:type="spellStart"/>
      <w:r w:rsidRPr="00B56632">
        <w:rPr>
          <w:rFonts w:ascii="Times New Roman" w:hAnsi="Times New Roman"/>
          <w:sz w:val="8"/>
        </w:rPr>
        <w:t>organisations</w:t>
      </w:r>
      <w:proofErr w:type="spellEnd"/>
      <w:r w:rsidRPr="00B56632">
        <w:rPr>
          <w:rFonts w:ascii="Times New Roman" w:hAnsi="Times New Roman"/>
          <w:sz w:val="8"/>
        </w:rPr>
        <w:t xml:space="preserve"> </w:t>
      </w:r>
      <w:r w:rsidRPr="00B56632">
        <w:rPr>
          <w:rStyle w:val="Emphasis"/>
          <w:rFonts w:ascii="Times New Roman" w:hAnsi="Times New Roman"/>
          <w:highlight w:val="yellow"/>
        </w:rPr>
        <w:t>must</w:t>
      </w:r>
      <w:r w:rsidRPr="00B56632">
        <w:rPr>
          <w:rFonts w:ascii="Times New Roman" w:hAnsi="Times New Roman"/>
          <w:sz w:val="8"/>
        </w:rPr>
        <w:t xml:space="preserve"> therefore </w:t>
      </w:r>
      <w:r w:rsidRPr="00B56632">
        <w:rPr>
          <w:rStyle w:val="Emphasis"/>
          <w:rFonts w:ascii="Times New Roman" w:hAnsi="Times New Roman"/>
          <w:highlight w:val="yellow"/>
        </w:rPr>
        <w:t>be to motivate</w:t>
      </w:r>
      <w:r w:rsidRPr="00B56632">
        <w:rPr>
          <w:rFonts w:ascii="Times New Roman" w:hAnsi="Times New Roman"/>
          <w:sz w:val="8"/>
        </w:rPr>
        <w:t xml:space="preserve"> both (</w:t>
      </w:r>
      <w:proofErr w:type="spellStart"/>
      <w:r w:rsidRPr="00B56632">
        <w:rPr>
          <w:rFonts w:ascii="Times New Roman" w:hAnsi="Times New Roman"/>
          <w:sz w:val="8"/>
        </w:rPr>
        <w:t>i</w:t>
      </w:r>
      <w:proofErr w:type="spellEnd"/>
      <w:r w:rsidRPr="00B56632">
        <w:rPr>
          <w:rFonts w:ascii="Times New Roman" w:hAnsi="Times New Roman"/>
          <w:sz w:val="8"/>
        </w:rPr>
        <w:t xml:space="preserve">) widespread adoption of ambitious private-sphere </w:t>
      </w:r>
      <w:proofErr w:type="spellStart"/>
      <w:r w:rsidRPr="00B56632">
        <w:rPr>
          <w:rFonts w:ascii="Times New Roman" w:hAnsi="Times New Roman"/>
          <w:sz w:val="8"/>
        </w:rPr>
        <w:t>behavioural</w:t>
      </w:r>
      <w:proofErr w:type="spellEnd"/>
      <w:r w:rsidRPr="00B56632">
        <w:rPr>
          <w:rFonts w:ascii="Times New Roman" w:hAnsi="Times New Roman"/>
          <w:sz w:val="8"/>
        </w:rPr>
        <w:t xml:space="preserve"> changes; and (ii) widespread acceptance of – and indeed </w:t>
      </w:r>
      <w:r w:rsidRPr="00B56632">
        <w:rPr>
          <w:rStyle w:val="Emphasis"/>
          <w:rFonts w:ascii="Times New Roman" w:hAnsi="Times New Roman"/>
        </w:rPr>
        <w:t xml:space="preserve">active </w:t>
      </w:r>
      <w:r w:rsidRPr="00B56632">
        <w:rPr>
          <w:rStyle w:val="Emphasis"/>
          <w:rFonts w:ascii="Times New Roman" w:hAnsi="Times New Roman"/>
          <w:highlight w:val="yellow"/>
        </w:rPr>
        <w:t>demand</w:t>
      </w:r>
      <w:r w:rsidRPr="00B56632">
        <w:rPr>
          <w:rStyle w:val="Emphasis"/>
          <w:rFonts w:ascii="Times New Roman" w:hAnsi="Times New Roman"/>
        </w:rPr>
        <w:t xml:space="preserve"> </w:t>
      </w:r>
      <w:r w:rsidRPr="00B56632">
        <w:rPr>
          <w:rStyle w:val="Emphasis"/>
          <w:rFonts w:ascii="Times New Roman" w:hAnsi="Times New Roman"/>
          <w:highlight w:val="yellow"/>
        </w:rPr>
        <w:t xml:space="preserve">for – ambitious </w:t>
      </w:r>
      <w:r w:rsidRPr="00B56632">
        <w:rPr>
          <w:rStyle w:val="Emphasis"/>
          <w:rFonts w:ascii="Times New Roman" w:hAnsi="Times New Roman"/>
        </w:rPr>
        <w:t xml:space="preserve">new </w:t>
      </w:r>
      <w:r w:rsidRPr="00B56632">
        <w:rPr>
          <w:rStyle w:val="Emphasis"/>
          <w:rFonts w:ascii="Times New Roman" w:hAnsi="Times New Roman"/>
          <w:highlight w:val="yellow"/>
        </w:rPr>
        <w:t>policy interventions</w:t>
      </w:r>
      <w:r w:rsidRPr="00B56632">
        <w:rPr>
          <w:rFonts w:ascii="Times New Roman" w:hAnsi="Times New Roman"/>
          <w:sz w:val="8"/>
        </w:rPr>
        <w:t>.</w:t>
      </w:r>
      <w:r w:rsidRPr="00B56632">
        <w:rPr>
          <w:rFonts w:ascii="Times New Roman" w:hAnsi="Times New Roman"/>
          <w:sz w:val="12"/>
        </w:rPr>
        <w:t>¶</w:t>
      </w:r>
      <w:r w:rsidRPr="00B56632">
        <w:rPr>
          <w:rFonts w:ascii="Times New Roman" w:hAnsi="Times New Roman"/>
          <w:sz w:val="8"/>
        </w:rPr>
        <w:t xml:space="preserve"> </w:t>
      </w:r>
      <w:r w:rsidRPr="00B56632">
        <w:rPr>
          <w:rFonts w:ascii="Times New Roman" w:hAnsi="Times New Roman"/>
          <w:sz w:val="8"/>
          <w:szCs w:val="10"/>
        </w:rPr>
        <w:t xml:space="preserve">Current public communication campaigns, as orchestrated by government, business and non-governmental </w:t>
      </w:r>
      <w:proofErr w:type="spellStart"/>
      <w:r w:rsidRPr="00B56632">
        <w:rPr>
          <w:rFonts w:ascii="Times New Roman" w:hAnsi="Times New Roman"/>
          <w:sz w:val="8"/>
          <w:szCs w:val="10"/>
        </w:rPr>
        <w:t>organisations</w:t>
      </w:r>
      <w:proofErr w:type="spellEnd"/>
      <w:r w:rsidRPr="00B56632">
        <w:rPr>
          <w:rFonts w:ascii="Times New Roman" w:hAnsi="Times New Roman"/>
          <w:sz w:val="8"/>
          <w:szCs w:val="10"/>
        </w:rPr>
        <w:t xml:space="preserve">, are not achieving these changes. This paper asks: how should such communications be designed if they are to have optimal impact in motivating these changes? The response to this question will require fundamental changes in the ways that many climate change communication campaigns are currently devised and implemented. </w:t>
      </w:r>
      <w:r w:rsidRPr="00B56632">
        <w:rPr>
          <w:rFonts w:ascii="Times New Roman" w:hAnsi="Times New Roman"/>
          <w:sz w:val="12"/>
          <w:szCs w:val="10"/>
        </w:rPr>
        <w:t>¶</w:t>
      </w:r>
      <w:r w:rsidRPr="00B56632">
        <w:rPr>
          <w:rFonts w:ascii="Times New Roman" w:hAnsi="Times New Roman"/>
          <w:sz w:val="8"/>
          <w:szCs w:val="10"/>
        </w:rPr>
        <w:t xml:space="preserve"> </w:t>
      </w:r>
      <w:proofErr w:type="gramStart"/>
      <w:r w:rsidRPr="00B56632">
        <w:rPr>
          <w:rFonts w:ascii="Times New Roman" w:hAnsi="Times New Roman"/>
          <w:sz w:val="8"/>
          <w:szCs w:val="10"/>
        </w:rPr>
        <w:t>This</w:t>
      </w:r>
      <w:proofErr w:type="gramEnd"/>
      <w:r w:rsidRPr="00B56632">
        <w:rPr>
          <w:rFonts w:ascii="Times New Roman" w:hAnsi="Times New Roman"/>
          <w:sz w:val="8"/>
          <w:szCs w:val="10"/>
        </w:rPr>
        <w:t xml:space="preserve"> advisory paper offers a list of principles that could be used to enhance the quality of communication around climate change communications. The authors are each engaged in continuously sifting the evidence from a range of sub-disciplines within psychology, and reflecting on the implications of this for improving climate change communications. Some of the </w:t>
      </w:r>
      <w:proofErr w:type="spellStart"/>
      <w:r w:rsidRPr="00B56632">
        <w:rPr>
          <w:rFonts w:ascii="Times New Roman" w:hAnsi="Times New Roman"/>
          <w:sz w:val="8"/>
          <w:szCs w:val="10"/>
        </w:rPr>
        <w:t>organisations</w:t>
      </w:r>
      <w:proofErr w:type="spellEnd"/>
      <w:r w:rsidRPr="00B56632">
        <w:rPr>
          <w:rFonts w:ascii="Times New Roman" w:hAnsi="Times New Roman"/>
          <w:sz w:val="8"/>
          <w:szCs w:val="10"/>
        </w:rPr>
        <w:t xml:space="preserve"> that we represent have themselves at times adopted approaches which we have both learnt from and critique in this paper – so some of us have first hand experience of the need for on-going improvement in the strategies that we deploy. </w:t>
      </w:r>
      <w:r w:rsidRPr="00B56632">
        <w:rPr>
          <w:rFonts w:ascii="Times New Roman" w:hAnsi="Times New Roman"/>
          <w:sz w:val="12"/>
          <w:szCs w:val="10"/>
        </w:rPr>
        <w:t>¶</w:t>
      </w:r>
      <w:r w:rsidRPr="00B56632">
        <w:rPr>
          <w:rFonts w:ascii="Times New Roman" w:hAnsi="Times New Roman"/>
          <w:sz w:val="8"/>
          <w:szCs w:val="10"/>
        </w:rPr>
        <w:t xml:space="preserve"> </w:t>
      </w:r>
      <w:proofErr w:type="gramStart"/>
      <w:r w:rsidRPr="00B56632">
        <w:rPr>
          <w:rFonts w:ascii="Times New Roman" w:hAnsi="Times New Roman"/>
          <w:sz w:val="8"/>
          <w:szCs w:val="10"/>
        </w:rPr>
        <w:t>The</w:t>
      </w:r>
      <w:proofErr w:type="gramEnd"/>
      <w:r w:rsidRPr="00B56632">
        <w:rPr>
          <w:rFonts w:ascii="Times New Roman" w:hAnsi="Times New Roman"/>
          <w:sz w:val="8"/>
          <w:szCs w:val="10"/>
        </w:rPr>
        <w:t xml:space="preserve"> changes we advocate will be challenging to enact – and will require vision and leadership on the part of the </w:t>
      </w:r>
      <w:proofErr w:type="spellStart"/>
      <w:r w:rsidRPr="00B56632">
        <w:rPr>
          <w:rFonts w:ascii="Times New Roman" w:hAnsi="Times New Roman"/>
          <w:sz w:val="8"/>
          <w:szCs w:val="10"/>
        </w:rPr>
        <w:t>organisations</w:t>
      </w:r>
      <w:proofErr w:type="spellEnd"/>
      <w:r w:rsidRPr="00B56632">
        <w:rPr>
          <w:rFonts w:ascii="Times New Roman" w:hAnsi="Times New Roman"/>
          <w:sz w:val="8"/>
          <w:szCs w:val="10"/>
        </w:rPr>
        <w:t xml:space="preserve"> adopting them. But without such vision and leadership, we do not believe that public communication campaigns on climate change will create the necessary </w:t>
      </w:r>
      <w:proofErr w:type="spellStart"/>
      <w:r w:rsidRPr="00B56632">
        <w:rPr>
          <w:rFonts w:ascii="Times New Roman" w:hAnsi="Times New Roman"/>
          <w:sz w:val="8"/>
          <w:szCs w:val="10"/>
        </w:rPr>
        <w:t>behavioural</w:t>
      </w:r>
      <w:proofErr w:type="spellEnd"/>
      <w:r w:rsidRPr="00B56632">
        <w:rPr>
          <w:rFonts w:ascii="Times New Roman" w:hAnsi="Times New Roman"/>
          <w:sz w:val="8"/>
          <w:szCs w:val="10"/>
        </w:rPr>
        <w:t xml:space="preserve"> changes – indeed, there is a profound risk that many of today’s campaigns will actually prove counter-productive. </w:t>
      </w:r>
      <w:proofErr w:type="gramStart"/>
      <w:r w:rsidRPr="00B56632">
        <w:rPr>
          <w:rFonts w:ascii="Times New Roman" w:hAnsi="Times New Roman"/>
          <w:sz w:val="12"/>
          <w:szCs w:val="10"/>
        </w:rPr>
        <w:t>¶</w:t>
      </w:r>
      <w:r w:rsidRPr="00B56632">
        <w:rPr>
          <w:rFonts w:ascii="Times New Roman" w:hAnsi="Times New Roman"/>
          <w:sz w:val="8"/>
          <w:szCs w:val="10"/>
        </w:rPr>
        <w:t xml:space="preserve"> Seven Principles</w:t>
      </w:r>
      <w:r w:rsidRPr="00B56632">
        <w:rPr>
          <w:rFonts w:ascii="Times New Roman" w:hAnsi="Times New Roman"/>
          <w:sz w:val="12"/>
          <w:szCs w:val="10"/>
        </w:rPr>
        <w:t>¶</w:t>
      </w:r>
      <w:r w:rsidRPr="00B56632">
        <w:rPr>
          <w:rFonts w:ascii="Times New Roman" w:hAnsi="Times New Roman"/>
          <w:sz w:val="8"/>
          <w:szCs w:val="10"/>
        </w:rPr>
        <w:t xml:space="preserve"> 1.</w:t>
      </w:r>
      <w:proofErr w:type="gramEnd"/>
      <w:r w:rsidRPr="00B56632">
        <w:rPr>
          <w:rFonts w:ascii="Times New Roman" w:hAnsi="Times New Roman"/>
          <w:sz w:val="8"/>
          <w:szCs w:val="10"/>
        </w:rPr>
        <w:t xml:space="preserve"> Move Beyond Social Marketing</w:t>
      </w:r>
      <w:r w:rsidRPr="00B56632">
        <w:rPr>
          <w:rFonts w:ascii="Times New Roman" w:hAnsi="Times New Roman"/>
          <w:sz w:val="12"/>
          <w:szCs w:val="10"/>
        </w:rPr>
        <w:t>¶</w:t>
      </w:r>
      <w:r w:rsidRPr="00B56632">
        <w:rPr>
          <w:rFonts w:ascii="Times New Roman" w:hAnsi="Times New Roman"/>
          <w:sz w:val="8"/>
          <w:szCs w:val="10"/>
        </w:rPr>
        <w:t xml:space="preserve"> We believe that too little attention is paid to the understanding that psychologists bring to strategies for motivating change, whilst undue faith is often placed in the application of marketing strategies to ‘sell’ </w:t>
      </w:r>
      <w:proofErr w:type="spellStart"/>
      <w:r w:rsidRPr="00B56632">
        <w:rPr>
          <w:rFonts w:ascii="Times New Roman" w:hAnsi="Times New Roman"/>
          <w:sz w:val="8"/>
          <w:szCs w:val="10"/>
        </w:rPr>
        <w:t>behavioural</w:t>
      </w:r>
      <w:proofErr w:type="spellEnd"/>
      <w:r w:rsidRPr="00B56632">
        <w:rPr>
          <w:rFonts w:ascii="Times New Roman" w:hAnsi="Times New Roman"/>
          <w:sz w:val="8"/>
          <w:szCs w:val="10"/>
        </w:rPr>
        <w:t xml:space="preserve"> changes. Unfortunately, in the context of ambitious pro-environmental </w:t>
      </w:r>
      <w:proofErr w:type="spellStart"/>
      <w:r w:rsidRPr="00B56632">
        <w:rPr>
          <w:rFonts w:ascii="Times New Roman" w:hAnsi="Times New Roman"/>
          <w:sz w:val="8"/>
          <w:szCs w:val="10"/>
        </w:rPr>
        <w:t>behaviour</w:t>
      </w:r>
      <w:proofErr w:type="spellEnd"/>
      <w:r w:rsidRPr="00B56632">
        <w:rPr>
          <w:rFonts w:ascii="Times New Roman" w:hAnsi="Times New Roman"/>
          <w:sz w:val="8"/>
          <w:szCs w:val="10"/>
        </w:rPr>
        <w:t xml:space="preserve">, such strategies seem unlikely to motivate systemic </w:t>
      </w:r>
      <w:proofErr w:type="spellStart"/>
      <w:r w:rsidRPr="00B56632">
        <w:rPr>
          <w:rFonts w:ascii="Times New Roman" w:hAnsi="Times New Roman"/>
          <w:sz w:val="8"/>
          <w:szCs w:val="10"/>
        </w:rPr>
        <w:t>behavioural</w:t>
      </w:r>
      <w:proofErr w:type="spellEnd"/>
      <w:r w:rsidRPr="00B56632">
        <w:rPr>
          <w:rFonts w:ascii="Times New Roman" w:hAnsi="Times New Roman"/>
          <w:sz w:val="8"/>
          <w:szCs w:val="10"/>
        </w:rPr>
        <w:t xml:space="preserve"> change</w:t>
      </w:r>
      <w:proofErr w:type="gramStart"/>
      <w:r w:rsidRPr="00B56632">
        <w:rPr>
          <w:rFonts w:ascii="Times New Roman" w:hAnsi="Times New Roman"/>
          <w:sz w:val="8"/>
          <w:szCs w:val="10"/>
        </w:rPr>
        <w:t>.</w:t>
      </w:r>
      <w:r w:rsidRPr="00B56632">
        <w:rPr>
          <w:rFonts w:ascii="Times New Roman" w:hAnsi="Times New Roman"/>
          <w:sz w:val="12"/>
          <w:szCs w:val="10"/>
        </w:rPr>
        <w:t>¶</w:t>
      </w:r>
      <w:proofErr w:type="gramEnd"/>
      <w:r w:rsidRPr="00B56632">
        <w:rPr>
          <w:rFonts w:ascii="Times New Roman" w:hAnsi="Times New Roman"/>
          <w:sz w:val="8"/>
          <w:szCs w:val="10"/>
        </w:rPr>
        <w:t xml:space="preserve"> Social marketing is an effective way of achieving a particular </w:t>
      </w:r>
      <w:proofErr w:type="spellStart"/>
      <w:r w:rsidRPr="00B56632">
        <w:rPr>
          <w:rFonts w:ascii="Times New Roman" w:hAnsi="Times New Roman"/>
          <w:sz w:val="8"/>
          <w:szCs w:val="10"/>
        </w:rPr>
        <w:t>behavioural</w:t>
      </w:r>
      <w:proofErr w:type="spellEnd"/>
      <w:r w:rsidRPr="00B56632">
        <w:rPr>
          <w:rFonts w:ascii="Times New Roman" w:hAnsi="Times New Roman"/>
          <w:sz w:val="8"/>
          <w:szCs w:val="10"/>
        </w:rPr>
        <w:t xml:space="preserve"> goal – dozens of practical examples in the field of health </w:t>
      </w:r>
      <w:proofErr w:type="spellStart"/>
      <w:r w:rsidRPr="00B56632">
        <w:rPr>
          <w:rFonts w:ascii="Times New Roman" w:hAnsi="Times New Roman"/>
          <w:sz w:val="8"/>
          <w:szCs w:val="10"/>
        </w:rPr>
        <w:t>behaviour</w:t>
      </w:r>
      <w:proofErr w:type="spellEnd"/>
      <w:r w:rsidRPr="00B56632">
        <w:rPr>
          <w:rFonts w:ascii="Times New Roman" w:hAnsi="Times New Roman"/>
          <w:sz w:val="8"/>
          <w:szCs w:val="10"/>
        </w:rPr>
        <w:t xml:space="preserve"> attest to this. Social marketing is really more of a framework for designing </w:t>
      </w:r>
      <w:proofErr w:type="spellStart"/>
      <w:r w:rsidRPr="00B56632">
        <w:rPr>
          <w:rFonts w:ascii="Times New Roman" w:hAnsi="Times New Roman"/>
          <w:sz w:val="8"/>
          <w:szCs w:val="10"/>
        </w:rPr>
        <w:t>behaviour</w:t>
      </w:r>
      <w:proofErr w:type="spellEnd"/>
      <w:r w:rsidRPr="00B56632">
        <w:rPr>
          <w:rFonts w:ascii="Times New Roman" w:hAnsi="Times New Roman"/>
          <w:sz w:val="8"/>
          <w:szCs w:val="10"/>
        </w:rPr>
        <w:t xml:space="preserve"> change </w:t>
      </w:r>
      <w:proofErr w:type="spellStart"/>
      <w:r w:rsidRPr="00B56632">
        <w:rPr>
          <w:rFonts w:ascii="Times New Roman" w:hAnsi="Times New Roman"/>
          <w:sz w:val="8"/>
          <w:szCs w:val="10"/>
        </w:rPr>
        <w:t>programmes</w:t>
      </w:r>
      <w:proofErr w:type="spellEnd"/>
      <w:r w:rsidRPr="00B56632">
        <w:rPr>
          <w:rFonts w:ascii="Times New Roman" w:hAnsi="Times New Roman"/>
          <w:sz w:val="8"/>
          <w:szCs w:val="10"/>
        </w:rPr>
        <w:t xml:space="preserve"> than a </w:t>
      </w:r>
      <w:proofErr w:type="spellStart"/>
      <w:r w:rsidRPr="00B56632">
        <w:rPr>
          <w:rFonts w:ascii="Times New Roman" w:hAnsi="Times New Roman"/>
          <w:sz w:val="8"/>
          <w:szCs w:val="10"/>
        </w:rPr>
        <w:t>behaviour</w:t>
      </w:r>
      <w:proofErr w:type="spellEnd"/>
      <w:r w:rsidRPr="00B56632">
        <w:rPr>
          <w:rFonts w:ascii="Times New Roman" w:hAnsi="Times New Roman"/>
          <w:sz w:val="8"/>
          <w:szCs w:val="10"/>
        </w:rPr>
        <w:t xml:space="preserve"> change programme - it offers a method of </w:t>
      </w:r>
      <w:proofErr w:type="spellStart"/>
      <w:r w:rsidRPr="00B56632">
        <w:rPr>
          <w:rFonts w:ascii="Times New Roman" w:hAnsi="Times New Roman"/>
          <w:sz w:val="8"/>
          <w:szCs w:val="10"/>
        </w:rPr>
        <w:t>maximising</w:t>
      </w:r>
      <w:proofErr w:type="spellEnd"/>
      <w:r w:rsidRPr="00B56632">
        <w:rPr>
          <w:rFonts w:ascii="Times New Roman" w:hAnsi="Times New Roman"/>
          <w:sz w:val="8"/>
          <w:szCs w:val="10"/>
        </w:rPr>
        <w:t xml:space="preserve"> the success of a specific </w:t>
      </w:r>
      <w:proofErr w:type="spellStart"/>
      <w:r w:rsidRPr="00B56632">
        <w:rPr>
          <w:rFonts w:ascii="Times New Roman" w:hAnsi="Times New Roman"/>
          <w:sz w:val="8"/>
          <w:szCs w:val="10"/>
        </w:rPr>
        <w:t>behavioural</w:t>
      </w:r>
      <w:proofErr w:type="spellEnd"/>
      <w:r w:rsidRPr="00B56632">
        <w:rPr>
          <w:rFonts w:ascii="Times New Roman" w:hAnsi="Times New Roman"/>
          <w:sz w:val="8"/>
          <w:szCs w:val="10"/>
        </w:rPr>
        <w:t xml:space="preserve"> goal. </w:t>
      </w:r>
      <w:proofErr w:type="spellStart"/>
      <w:r w:rsidRPr="00B56632">
        <w:rPr>
          <w:rFonts w:ascii="Times New Roman" w:hAnsi="Times New Roman"/>
          <w:sz w:val="8"/>
          <w:szCs w:val="10"/>
        </w:rPr>
        <w:t>Darnton</w:t>
      </w:r>
      <w:proofErr w:type="spellEnd"/>
      <w:r w:rsidRPr="00B56632">
        <w:rPr>
          <w:rFonts w:ascii="Times New Roman" w:hAnsi="Times New Roman"/>
          <w:sz w:val="8"/>
          <w:szCs w:val="10"/>
        </w:rPr>
        <w:t xml:space="preserve"> (2008) has described social marketing as ‘explicitly </w:t>
      </w:r>
      <w:proofErr w:type="spellStart"/>
      <w:proofErr w:type="gramStart"/>
      <w:r w:rsidRPr="00B56632">
        <w:rPr>
          <w:rFonts w:ascii="Times New Roman" w:hAnsi="Times New Roman"/>
          <w:sz w:val="8"/>
          <w:szCs w:val="10"/>
        </w:rPr>
        <w:t>transtheoretical</w:t>
      </w:r>
      <w:proofErr w:type="spellEnd"/>
      <w:r w:rsidRPr="00B56632">
        <w:rPr>
          <w:rFonts w:ascii="Times New Roman" w:hAnsi="Times New Roman"/>
          <w:sz w:val="8"/>
          <w:szCs w:val="10"/>
        </w:rPr>
        <w:t>’,</w:t>
      </w:r>
      <w:proofErr w:type="gramEnd"/>
      <w:r w:rsidRPr="00B56632">
        <w:rPr>
          <w:rFonts w:ascii="Times New Roman" w:hAnsi="Times New Roman"/>
          <w:sz w:val="8"/>
          <w:szCs w:val="10"/>
        </w:rPr>
        <w:t xml:space="preserve"> while Hastings (2007), in a recent overview of social marketing, claimed that there is no theory of social marketing. Rather, it is a ‘what works’ philosophy, based on previous experience of similar campaigns and </w:t>
      </w:r>
      <w:proofErr w:type="spellStart"/>
      <w:r w:rsidRPr="00B56632">
        <w:rPr>
          <w:rFonts w:ascii="Times New Roman" w:hAnsi="Times New Roman"/>
          <w:sz w:val="8"/>
          <w:szCs w:val="10"/>
        </w:rPr>
        <w:t>programmes</w:t>
      </w:r>
      <w:proofErr w:type="spellEnd"/>
      <w:r w:rsidRPr="00B56632">
        <w:rPr>
          <w:rFonts w:ascii="Times New Roman" w:hAnsi="Times New Roman"/>
          <w:sz w:val="8"/>
          <w:szCs w:val="10"/>
        </w:rPr>
        <w:t>. Social marketing is flexible enough to be applied to a range of different social domains, and this is undoubtedly a fundamental part of its appeal</w:t>
      </w:r>
      <w:proofErr w:type="gramStart"/>
      <w:r w:rsidRPr="00B56632">
        <w:rPr>
          <w:rFonts w:ascii="Times New Roman" w:hAnsi="Times New Roman"/>
          <w:sz w:val="8"/>
          <w:szCs w:val="10"/>
        </w:rPr>
        <w:t>.</w:t>
      </w:r>
      <w:r w:rsidRPr="00B56632">
        <w:rPr>
          <w:rFonts w:ascii="Times New Roman" w:hAnsi="Times New Roman"/>
          <w:sz w:val="12"/>
          <w:szCs w:val="10"/>
        </w:rPr>
        <w:t>¶</w:t>
      </w:r>
      <w:proofErr w:type="gramEnd"/>
      <w:r w:rsidRPr="00B56632">
        <w:rPr>
          <w:rFonts w:ascii="Times New Roman" w:hAnsi="Times New Roman"/>
          <w:sz w:val="8"/>
          <w:szCs w:val="10"/>
        </w:rPr>
        <w:t xml:space="preserve"> However, social marketing’s 'what works' status also means that it is agnostic about the longer term, theoretical merits of different </w:t>
      </w:r>
      <w:proofErr w:type="spellStart"/>
      <w:r w:rsidRPr="00B56632">
        <w:rPr>
          <w:rFonts w:ascii="Times New Roman" w:hAnsi="Times New Roman"/>
          <w:sz w:val="8"/>
          <w:szCs w:val="10"/>
        </w:rPr>
        <w:t>behaviour</w:t>
      </w:r>
      <w:proofErr w:type="spellEnd"/>
      <w:r w:rsidRPr="00B56632">
        <w:rPr>
          <w:rFonts w:ascii="Times New Roman" w:hAnsi="Times New Roman"/>
          <w:sz w:val="8"/>
          <w:szCs w:val="10"/>
        </w:rPr>
        <w:t xml:space="preserve"> change strategies, or the cultural values that specific campaigns serve to strengthen. Social marketing dictates that the most effective strategy should be chosen, where effective means ‘most likely to achieve an immediate </w:t>
      </w:r>
      <w:proofErr w:type="spellStart"/>
      <w:r w:rsidRPr="00B56632">
        <w:rPr>
          <w:rFonts w:ascii="Times New Roman" w:hAnsi="Times New Roman"/>
          <w:sz w:val="8"/>
          <w:szCs w:val="10"/>
        </w:rPr>
        <w:t>behavioural</w:t>
      </w:r>
      <w:proofErr w:type="spellEnd"/>
      <w:r w:rsidRPr="00B56632">
        <w:rPr>
          <w:rFonts w:ascii="Times New Roman" w:hAnsi="Times New Roman"/>
          <w:sz w:val="8"/>
          <w:szCs w:val="10"/>
        </w:rPr>
        <w:t xml:space="preserve"> goal’. </w:t>
      </w:r>
      <w:r w:rsidRPr="00B56632">
        <w:rPr>
          <w:rFonts w:ascii="Times New Roman" w:hAnsi="Times New Roman"/>
          <w:sz w:val="12"/>
          <w:szCs w:val="10"/>
        </w:rPr>
        <w:t>¶</w:t>
      </w:r>
      <w:r w:rsidRPr="00B56632">
        <w:rPr>
          <w:rFonts w:ascii="Times New Roman" w:hAnsi="Times New Roman"/>
          <w:sz w:val="8"/>
          <w:szCs w:val="10"/>
        </w:rPr>
        <w:t xml:space="preserve"> </w:t>
      </w:r>
      <w:proofErr w:type="gramStart"/>
      <w:r w:rsidRPr="00B56632">
        <w:rPr>
          <w:rFonts w:ascii="Times New Roman" w:hAnsi="Times New Roman"/>
          <w:sz w:val="8"/>
          <w:szCs w:val="10"/>
        </w:rPr>
        <w:t>This</w:t>
      </w:r>
      <w:proofErr w:type="gramEnd"/>
      <w:r w:rsidRPr="00B56632">
        <w:rPr>
          <w:rFonts w:ascii="Times New Roman" w:hAnsi="Times New Roman"/>
          <w:sz w:val="8"/>
          <w:szCs w:val="10"/>
        </w:rPr>
        <w:t xml:space="preserve"> means that elements of a </w:t>
      </w:r>
      <w:proofErr w:type="spellStart"/>
      <w:r w:rsidRPr="00B56632">
        <w:rPr>
          <w:rFonts w:ascii="Times New Roman" w:hAnsi="Times New Roman"/>
          <w:sz w:val="8"/>
          <w:szCs w:val="10"/>
        </w:rPr>
        <w:t>behaviour</w:t>
      </w:r>
      <w:proofErr w:type="spellEnd"/>
      <w:r w:rsidRPr="00B56632">
        <w:rPr>
          <w:rFonts w:ascii="Times New Roman" w:hAnsi="Times New Roman"/>
          <w:sz w:val="8"/>
          <w:szCs w:val="10"/>
        </w:rPr>
        <w:t xml:space="preserve"> change strategy designed according to the principles of social marketing may conflict with other, broader goals. What if the most effective way of promoting pro-environmental </w:t>
      </w:r>
      <w:proofErr w:type="spellStart"/>
      <w:r w:rsidRPr="00B56632">
        <w:rPr>
          <w:rFonts w:ascii="Times New Roman" w:hAnsi="Times New Roman"/>
          <w:sz w:val="8"/>
          <w:szCs w:val="10"/>
        </w:rPr>
        <w:t>behaviour</w:t>
      </w:r>
      <w:proofErr w:type="spellEnd"/>
      <w:r w:rsidRPr="00B56632">
        <w:rPr>
          <w:rFonts w:ascii="Times New Roman" w:hAnsi="Times New Roman"/>
          <w:sz w:val="8"/>
          <w:szCs w:val="10"/>
        </w:rPr>
        <w:t xml:space="preserve"> ‘A’ was to pursue a strategy that was detrimental to the achievement of </w:t>
      </w:r>
      <w:proofErr w:type="gramStart"/>
      <w:r w:rsidRPr="00B56632">
        <w:rPr>
          <w:rFonts w:ascii="Times New Roman" w:hAnsi="Times New Roman"/>
          <w:sz w:val="8"/>
          <w:szCs w:val="10"/>
        </w:rPr>
        <w:t>long term</w:t>
      </w:r>
      <w:proofErr w:type="gramEnd"/>
      <w:r w:rsidRPr="00B56632">
        <w:rPr>
          <w:rFonts w:ascii="Times New Roman" w:hAnsi="Times New Roman"/>
          <w:sz w:val="8"/>
          <w:szCs w:val="10"/>
        </w:rPr>
        <w:t xml:space="preserve"> pro-environmental strategy ‘Z’? The principles of social marketing have no capacity to resolve this conflict – they are limited to </w:t>
      </w:r>
      <w:proofErr w:type="spellStart"/>
      <w:r w:rsidRPr="00B56632">
        <w:rPr>
          <w:rFonts w:ascii="Times New Roman" w:hAnsi="Times New Roman"/>
          <w:sz w:val="8"/>
          <w:szCs w:val="10"/>
        </w:rPr>
        <w:t>maximising</w:t>
      </w:r>
      <w:proofErr w:type="spellEnd"/>
      <w:r w:rsidRPr="00B56632">
        <w:rPr>
          <w:rFonts w:ascii="Times New Roman" w:hAnsi="Times New Roman"/>
          <w:sz w:val="8"/>
          <w:szCs w:val="10"/>
        </w:rPr>
        <w:t xml:space="preserve"> the success of the immediate </w:t>
      </w:r>
      <w:proofErr w:type="spellStart"/>
      <w:r w:rsidRPr="00B56632">
        <w:rPr>
          <w:rFonts w:ascii="Times New Roman" w:hAnsi="Times New Roman"/>
          <w:sz w:val="8"/>
          <w:szCs w:val="10"/>
        </w:rPr>
        <w:t>behavioural</w:t>
      </w:r>
      <w:proofErr w:type="spellEnd"/>
      <w:r w:rsidRPr="00B56632">
        <w:rPr>
          <w:rFonts w:ascii="Times New Roman" w:hAnsi="Times New Roman"/>
          <w:sz w:val="8"/>
          <w:szCs w:val="10"/>
        </w:rPr>
        <w:t xml:space="preserve"> programme. This is not a flaw of social marketing – it was designed to provide tools to address specific </w:t>
      </w:r>
      <w:proofErr w:type="spellStart"/>
      <w:r w:rsidRPr="00B56632">
        <w:rPr>
          <w:rFonts w:ascii="Times New Roman" w:hAnsi="Times New Roman"/>
          <w:sz w:val="8"/>
          <w:szCs w:val="10"/>
        </w:rPr>
        <w:t>behavioural</w:t>
      </w:r>
      <w:proofErr w:type="spellEnd"/>
      <w:r w:rsidRPr="00B56632">
        <w:rPr>
          <w:rFonts w:ascii="Times New Roman" w:hAnsi="Times New Roman"/>
          <w:sz w:val="8"/>
          <w:szCs w:val="10"/>
        </w:rPr>
        <w:t xml:space="preserve"> problems on a piecemeal basis. But it is an important limitation, and one that has significant implications if social marketing techniques are used to promote systemic </w:t>
      </w:r>
      <w:proofErr w:type="spellStart"/>
      <w:r w:rsidRPr="00B56632">
        <w:rPr>
          <w:rFonts w:ascii="Times New Roman" w:hAnsi="Times New Roman"/>
          <w:sz w:val="8"/>
          <w:szCs w:val="10"/>
        </w:rPr>
        <w:t>behavioural</w:t>
      </w:r>
      <w:proofErr w:type="spellEnd"/>
      <w:r w:rsidRPr="00B56632">
        <w:rPr>
          <w:rFonts w:ascii="Times New Roman" w:hAnsi="Times New Roman"/>
          <w:sz w:val="8"/>
          <w:szCs w:val="10"/>
        </w:rPr>
        <w:t xml:space="preserve"> change and public engagement on an issue like climate change. </w:t>
      </w:r>
      <w:r w:rsidRPr="00B56632">
        <w:rPr>
          <w:rFonts w:ascii="Times New Roman" w:hAnsi="Times New Roman"/>
          <w:sz w:val="12"/>
          <w:szCs w:val="10"/>
        </w:rPr>
        <w:t>¶</w:t>
      </w:r>
      <w:r w:rsidRPr="00B56632">
        <w:rPr>
          <w:rFonts w:ascii="Times New Roman" w:hAnsi="Times New Roman"/>
          <w:sz w:val="8"/>
          <w:szCs w:val="10"/>
        </w:rPr>
        <w:t xml:space="preserve"> </w:t>
      </w:r>
      <w:r w:rsidRPr="00B56632">
        <w:rPr>
          <w:rFonts w:ascii="Times New Roman" w:hAnsi="Times New Roman"/>
          <w:sz w:val="8"/>
        </w:rPr>
        <w:t xml:space="preserve">2. Be honest and forthright about the probable impacts of climate change, and the scale of the challenge we confront in avoiding these. But avoid deliberate attempts to provoke fear or guilt. </w:t>
      </w:r>
      <w:r w:rsidRPr="00B56632">
        <w:rPr>
          <w:rFonts w:ascii="Times New Roman" w:hAnsi="Times New Roman"/>
          <w:sz w:val="12"/>
        </w:rPr>
        <w:t>¶</w:t>
      </w:r>
      <w:r w:rsidRPr="00B56632">
        <w:rPr>
          <w:rFonts w:ascii="Times New Roman" w:hAnsi="Times New Roman"/>
          <w:sz w:val="8"/>
        </w:rPr>
        <w:t xml:space="preserve"> </w:t>
      </w:r>
      <w:proofErr w:type="gramStart"/>
      <w:r w:rsidRPr="00B56632">
        <w:rPr>
          <w:rFonts w:ascii="Times New Roman" w:hAnsi="Times New Roman"/>
          <w:sz w:val="8"/>
        </w:rPr>
        <w:t>There</w:t>
      </w:r>
      <w:proofErr w:type="gramEnd"/>
      <w:r w:rsidRPr="00B56632">
        <w:rPr>
          <w:rFonts w:ascii="Times New Roman" w:hAnsi="Times New Roman"/>
          <w:sz w:val="8"/>
        </w:rPr>
        <w:t xml:space="preserve"> is no merit in ‘dumbing down’ the scientific evidence that the impacts of climate change are likely to be severe, and that some of these impacts are now almost certainly unavoidable. Accepting the impacts of climate change will be an important stage in motivating </w:t>
      </w:r>
      <w:proofErr w:type="spellStart"/>
      <w:r w:rsidRPr="00B56632">
        <w:rPr>
          <w:rFonts w:ascii="Times New Roman" w:hAnsi="Times New Roman"/>
          <w:sz w:val="8"/>
        </w:rPr>
        <w:t>behavioural</w:t>
      </w:r>
      <w:proofErr w:type="spellEnd"/>
      <w:r w:rsidRPr="00B56632">
        <w:rPr>
          <w:rFonts w:ascii="Times New Roman" w:hAnsi="Times New Roman"/>
          <w:sz w:val="8"/>
        </w:rPr>
        <w:t xml:space="preserve"> responses aimed at mitigating the problem. However, deliberate attempts to </w:t>
      </w:r>
      <w:proofErr w:type="spellStart"/>
      <w:r w:rsidRPr="00B56632">
        <w:rPr>
          <w:rFonts w:ascii="Times New Roman" w:hAnsi="Times New Roman"/>
          <w:sz w:val="8"/>
        </w:rPr>
        <w:t>instil</w:t>
      </w:r>
      <w:proofErr w:type="spellEnd"/>
      <w:r w:rsidRPr="00B56632">
        <w:rPr>
          <w:rFonts w:ascii="Times New Roman" w:hAnsi="Times New Roman"/>
          <w:sz w:val="8"/>
        </w:rPr>
        <w:t xml:space="preserve"> fear or guilt carry considerable risk. </w:t>
      </w:r>
      <w:r w:rsidRPr="00B56632">
        <w:rPr>
          <w:rFonts w:ascii="Times New Roman" w:hAnsi="Times New Roman"/>
          <w:sz w:val="12"/>
        </w:rPr>
        <w:t>¶</w:t>
      </w:r>
      <w:r w:rsidRPr="00B56632">
        <w:rPr>
          <w:rFonts w:ascii="Times New Roman" w:hAnsi="Times New Roman"/>
          <w:sz w:val="8"/>
        </w:rPr>
        <w:t xml:space="preserve"> Studies on fear appeals confirm the potential for fear to change attitudes or verbal expressions of concern, but often not actions or </w:t>
      </w:r>
      <w:proofErr w:type="spellStart"/>
      <w:r w:rsidRPr="00B56632">
        <w:rPr>
          <w:rFonts w:ascii="Times New Roman" w:hAnsi="Times New Roman"/>
          <w:sz w:val="8"/>
        </w:rPr>
        <w:t>behaviour</w:t>
      </w:r>
      <w:proofErr w:type="spellEnd"/>
      <w:r w:rsidRPr="00B56632">
        <w:rPr>
          <w:rFonts w:ascii="Times New Roman" w:hAnsi="Times New Roman"/>
          <w:sz w:val="8"/>
        </w:rPr>
        <w:t xml:space="preserve"> (</w:t>
      </w:r>
      <w:proofErr w:type="spellStart"/>
      <w:r w:rsidRPr="00B56632">
        <w:rPr>
          <w:rFonts w:ascii="Times New Roman" w:hAnsi="Times New Roman"/>
          <w:sz w:val="8"/>
        </w:rPr>
        <w:t>Ruiter</w:t>
      </w:r>
      <w:proofErr w:type="spellEnd"/>
      <w:r w:rsidRPr="00B56632">
        <w:rPr>
          <w:rFonts w:ascii="Times New Roman" w:hAnsi="Times New Roman"/>
          <w:sz w:val="8"/>
        </w:rPr>
        <w:t xml:space="preserve"> et al., 2001). The impact of fear appeals is context - and audience - specific; for example, for those who do not yet </w:t>
      </w:r>
      <w:proofErr w:type="spellStart"/>
      <w:r w:rsidRPr="00B56632">
        <w:rPr>
          <w:rFonts w:ascii="Times New Roman" w:hAnsi="Times New Roman"/>
          <w:sz w:val="8"/>
        </w:rPr>
        <w:t>realise</w:t>
      </w:r>
      <w:proofErr w:type="spellEnd"/>
      <w:r w:rsidRPr="00B56632">
        <w:rPr>
          <w:rFonts w:ascii="Times New Roman" w:hAnsi="Times New Roman"/>
          <w:sz w:val="8"/>
        </w:rPr>
        <w:t xml:space="preserve"> the potentially ‘scary’ aspects of climate change, people need to first experience themselves as vulnerable to the risks in some way in order to feel moved or affected (Das et al, 2003; </w:t>
      </w:r>
      <w:proofErr w:type="spellStart"/>
      <w:r w:rsidRPr="00B56632">
        <w:rPr>
          <w:rFonts w:ascii="Times New Roman" w:hAnsi="Times New Roman"/>
          <w:sz w:val="8"/>
        </w:rPr>
        <w:t>Hoog</w:t>
      </w:r>
      <w:proofErr w:type="spellEnd"/>
      <w:r w:rsidRPr="00B56632">
        <w:rPr>
          <w:rFonts w:ascii="Times New Roman" w:hAnsi="Times New Roman"/>
          <w:sz w:val="8"/>
        </w:rPr>
        <w:t xml:space="preserve"> et al, 2005). As people move towards contemplating action, fear appeals can help form a </w:t>
      </w:r>
      <w:proofErr w:type="spellStart"/>
      <w:r w:rsidRPr="00B56632">
        <w:rPr>
          <w:rFonts w:ascii="Times New Roman" w:hAnsi="Times New Roman"/>
          <w:sz w:val="8"/>
        </w:rPr>
        <w:t>behavioural</w:t>
      </w:r>
      <w:proofErr w:type="spellEnd"/>
      <w:r w:rsidRPr="00B56632">
        <w:rPr>
          <w:rFonts w:ascii="Times New Roman" w:hAnsi="Times New Roman"/>
          <w:sz w:val="8"/>
        </w:rPr>
        <w:t xml:space="preserve"> intent, providing an impetus or spark to ‘move’ from; however such appeals must be coupled with constructive information and support to reduce the sense of danger (Moser, 2007). The danger is that fear can also be disempowering – producing feelings of helplessness, remoteness and lack of control (O’Neill and Nicholson-Cole, 2009). Fear is likely to trigger ‘barriers to engagement’, such as denial2 (Stoll-</w:t>
      </w:r>
      <w:proofErr w:type="spellStart"/>
      <w:r w:rsidRPr="00B56632">
        <w:rPr>
          <w:rFonts w:ascii="Times New Roman" w:hAnsi="Times New Roman"/>
          <w:sz w:val="8"/>
        </w:rPr>
        <w:t>Kleemann</w:t>
      </w:r>
      <w:proofErr w:type="spellEnd"/>
      <w:r w:rsidRPr="00B56632">
        <w:rPr>
          <w:rFonts w:ascii="Times New Roman" w:hAnsi="Times New Roman"/>
          <w:sz w:val="8"/>
        </w:rPr>
        <w:t xml:space="preserve"> et al., 2001; Weber, 2006; Moser and </w:t>
      </w:r>
      <w:proofErr w:type="spellStart"/>
      <w:r w:rsidRPr="00B56632">
        <w:rPr>
          <w:rFonts w:ascii="Times New Roman" w:hAnsi="Times New Roman"/>
          <w:sz w:val="8"/>
        </w:rPr>
        <w:t>Dilling</w:t>
      </w:r>
      <w:proofErr w:type="spellEnd"/>
      <w:r w:rsidRPr="00B56632">
        <w:rPr>
          <w:rFonts w:ascii="Times New Roman" w:hAnsi="Times New Roman"/>
          <w:sz w:val="8"/>
        </w:rPr>
        <w:t xml:space="preserve">, 2007; </w:t>
      </w:r>
      <w:proofErr w:type="spellStart"/>
      <w:r w:rsidRPr="00B56632">
        <w:rPr>
          <w:rFonts w:ascii="Times New Roman" w:hAnsi="Times New Roman"/>
          <w:sz w:val="8"/>
        </w:rPr>
        <w:t>Lorenzoni</w:t>
      </w:r>
      <w:proofErr w:type="spellEnd"/>
      <w:r w:rsidRPr="00B56632">
        <w:rPr>
          <w:rFonts w:ascii="Times New Roman" w:hAnsi="Times New Roman"/>
          <w:sz w:val="8"/>
        </w:rPr>
        <w:t xml:space="preserve">, Nicholson-Cole &amp; </w:t>
      </w:r>
      <w:proofErr w:type="spellStart"/>
      <w:r w:rsidRPr="00B56632">
        <w:rPr>
          <w:rFonts w:ascii="Times New Roman" w:hAnsi="Times New Roman"/>
          <w:sz w:val="8"/>
        </w:rPr>
        <w:t>Whitmarsh</w:t>
      </w:r>
      <w:proofErr w:type="spellEnd"/>
      <w:r w:rsidRPr="00B56632">
        <w:rPr>
          <w:rFonts w:ascii="Times New Roman" w:hAnsi="Times New Roman"/>
          <w:sz w:val="8"/>
        </w:rPr>
        <w:t>, 2007). The location of fear in a message is also relevant; it works better when placed first for those who are inclined to follow the advice, but better second for those who aren't (Bier, 2001)</w:t>
      </w:r>
      <w:proofErr w:type="gramStart"/>
      <w:r w:rsidRPr="00B56632">
        <w:rPr>
          <w:rFonts w:ascii="Times New Roman" w:hAnsi="Times New Roman"/>
          <w:sz w:val="8"/>
        </w:rPr>
        <w:t>.</w:t>
      </w:r>
      <w:r w:rsidRPr="00B56632">
        <w:rPr>
          <w:rFonts w:ascii="Times New Roman" w:hAnsi="Times New Roman"/>
          <w:sz w:val="12"/>
        </w:rPr>
        <w:t>¶</w:t>
      </w:r>
      <w:proofErr w:type="gramEnd"/>
      <w:r w:rsidRPr="00B56632">
        <w:rPr>
          <w:rFonts w:ascii="Times New Roman" w:hAnsi="Times New Roman"/>
          <w:sz w:val="8"/>
        </w:rPr>
        <w:t xml:space="preserve"> Similarly, studies have shown that guilt can play a role in motivating people to take action but can also function to stimulate defensive mechanisms against the perceived threat or challenge to one’s sense of identity (as a good, moral person). In the latter case, </w:t>
      </w:r>
      <w:proofErr w:type="spellStart"/>
      <w:r w:rsidRPr="00B56632">
        <w:rPr>
          <w:rFonts w:ascii="Times New Roman" w:hAnsi="Times New Roman"/>
          <w:sz w:val="8"/>
        </w:rPr>
        <w:t>behaviours</w:t>
      </w:r>
      <w:proofErr w:type="spellEnd"/>
      <w:r w:rsidRPr="00B56632">
        <w:rPr>
          <w:rFonts w:ascii="Times New Roman" w:hAnsi="Times New Roman"/>
          <w:sz w:val="8"/>
        </w:rPr>
        <w:t xml:space="preserve"> may be left untouched (whether driving a SUV or taking a flight) as one defends against any feelings of guilt or complicity through deployment of a range of justifications for the </w:t>
      </w:r>
      <w:proofErr w:type="spellStart"/>
      <w:r w:rsidRPr="00B56632">
        <w:rPr>
          <w:rFonts w:ascii="Times New Roman" w:hAnsi="Times New Roman"/>
          <w:sz w:val="8"/>
        </w:rPr>
        <w:t>behaviour</w:t>
      </w:r>
      <w:proofErr w:type="spellEnd"/>
      <w:r w:rsidRPr="00B56632">
        <w:rPr>
          <w:rFonts w:ascii="Times New Roman" w:hAnsi="Times New Roman"/>
          <w:sz w:val="8"/>
        </w:rPr>
        <w:t xml:space="preserve"> (Ferguson &amp; </w:t>
      </w:r>
      <w:proofErr w:type="spellStart"/>
      <w:r w:rsidRPr="00B56632">
        <w:rPr>
          <w:rFonts w:ascii="Times New Roman" w:hAnsi="Times New Roman"/>
          <w:sz w:val="8"/>
        </w:rPr>
        <w:t>Branscombe</w:t>
      </w:r>
      <w:proofErr w:type="spellEnd"/>
      <w:r w:rsidRPr="00B56632">
        <w:rPr>
          <w:rFonts w:ascii="Times New Roman" w:hAnsi="Times New Roman"/>
          <w:sz w:val="8"/>
        </w:rPr>
        <w:t xml:space="preserve">, 2010). </w:t>
      </w:r>
      <w:r w:rsidRPr="00B56632">
        <w:rPr>
          <w:rFonts w:ascii="Times New Roman" w:hAnsi="Times New Roman"/>
          <w:sz w:val="12"/>
        </w:rPr>
        <w:t>¶</w:t>
      </w:r>
      <w:r w:rsidRPr="00B56632">
        <w:rPr>
          <w:rFonts w:ascii="Times New Roman" w:hAnsi="Times New Roman"/>
          <w:sz w:val="8"/>
        </w:rPr>
        <w:t xml:space="preserve"> Overall, there is a need for emotionally balanced representations of the issues at hand. This will involve acknowledging the ‘affective reality’ of the situation, e.g. “We know this is scary and overwhelming, but many of us feel this way and we are doing something about it”</w:t>
      </w:r>
      <w:proofErr w:type="gramStart"/>
      <w:r w:rsidRPr="00B56632">
        <w:rPr>
          <w:rFonts w:ascii="Times New Roman" w:hAnsi="Times New Roman"/>
          <w:sz w:val="8"/>
        </w:rPr>
        <w:t>.</w:t>
      </w:r>
      <w:r w:rsidRPr="00B56632">
        <w:rPr>
          <w:rFonts w:ascii="Times New Roman" w:hAnsi="Times New Roman"/>
          <w:sz w:val="12"/>
        </w:rPr>
        <w:t>¶</w:t>
      </w:r>
      <w:proofErr w:type="gramEnd"/>
      <w:r w:rsidRPr="00B56632">
        <w:rPr>
          <w:rFonts w:ascii="Times New Roman" w:hAnsi="Times New Roman"/>
          <w:sz w:val="8"/>
        </w:rPr>
        <w:t xml:space="preserve"> </w:t>
      </w:r>
      <w:r w:rsidRPr="00B56632">
        <w:rPr>
          <w:rFonts w:ascii="Times New Roman" w:hAnsi="Times New Roman"/>
          <w:sz w:val="8"/>
          <w:szCs w:val="12"/>
        </w:rPr>
        <w:t xml:space="preserve">3. Be honest and forthright about the impacts of mitigating and adapting to climate change for current lifestyles, and the ‘loss’ - as well as the benefits - </w:t>
      </w:r>
      <w:proofErr w:type="gramStart"/>
      <w:r w:rsidRPr="00B56632">
        <w:rPr>
          <w:rFonts w:ascii="Times New Roman" w:hAnsi="Times New Roman"/>
          <w:sz w:val="8"/>
          <w:szCs w:val="12"/>
        </w:rPr>
        <w:t>that</w:t>
      </w:r>
      <w:proofErr w:type="gramEnd"/>
      <w:r w:rsidRPr="00B56632">
        <w:rPr>
          <w:rFonts w:ascii="Times New Roman" w:hAnsi="Times New Roman"/>
          <w:sz w:val="8"/>
          <w:szCs w:val="12"/>
        </w:rPr>
        <w:t xml:space="preserve"> these will entail. Narratives that focus exclusively on the ‘up-side’ of climate solutions are likely to be unconvincing. While narratives about the future impacts of climate change may highlight the loss of much that we currently hold to be dear, narratives about climate solutions frequently ignore the question of loss. If the two are not addressed concurrently, fear of loss may be ‘split off’ and projected into the future, where it is all too easily denied. This can be dangerous, because accepting loss is an important step towards working through the associated emotions, and emerging with the energy and creativity to respond positively to the new situation (Randall, 2009). However, there are plenty of benefits (besides the financial ones) of a low-carbon lifestyle e.g., health, community/social interaction - including the ‘intrinsic' goals mentioned below. It is important to be honest about both the losses and the benefits that may be associated with lifestyle change, and not to seek to separate out one from the other</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3a. Avoid emphasis upon painless, easy steps. </w:t>
      </w:r>
      <w:r w:rsidRPr="00B56632">
        <w:rPr>
          <w:rFonts w:ascii="Times New Roman" w:hAnsi="Times New Roman"/>
          <w:sz w:val="12"/>
          <w:szCs w:val="12"/>
        </w:rPr>
        <w:t>¶</w:t>
      </w:r>
      <w:r w:rsidRPr="00B56632">
        <w:rPr>
          <w:rFonts w:ascii="Times New Roman" w:hAnsi="Times New Roman"/>
          <w:sz w:val="8"/>
          <w:szCs w:val="12"/>
        </w:rPr>
        <w:t xml:space="preserve"> </w:t>
      </w:r>
      <w:proofErr w:type="gramStart"/>
      <w:r w:rsidRPr="00B56632">
        <w:rPr>
          <w:rFonts w:ascii="Times New Roman" w:hAnsi="Times New Roman"/>
          <w:sz w:val="8"/>
          <w:szCs w:val="12"/>
        </w:rPr>
        <w:t>Be</w:t>
      </w:r>
      <w:proofErr w:type="gramEnd"/>
      <w:r w:rsidRPr="00B56632">
        <w:rPr>
          <w:rFonts w:ascii="Times New Roman" w:hAnsi="Times New Roman"/>
          <w:sz w:val="8"/>
          <w:szCs w:val="12"/>
        </w:rPr>
        <w:t xml:space="preserve"> honest about the limitations of voluntary private-sphere </w:t>
      </w:r>
      <w:proofErr w:type="spellStart"/>
      <w:r w:rsidRPr="00B56632">
        <w:rPr>
          <w:rFonts w:ascii="Times New Roman" w:hAnsi="Times New Roman"/>
          <w:sz w:val="8"/>
          <w:szCs w:val="12"/>
        </w:rPr>
        <w:t>behavioural</w:t>
      </w:r>
      <w:proofErr w:type="spellEnd"/>
      <w:r w:rsidRPr="00B56632">
        <w:rPr>
          <w:rFonts w:ascii="Times New Roman" w:hAnsi="Times New Roman"/>
          <w:sz w:val="8"/>
          <w:szCs w:val="12"/>
        </w:rPr>
        <w:t xml:space="preserve"> change, and the need for ambitious new policy interventions that </w:t>
      </w:r>
      <w:proofErr w:type="spellStart"/>
      <w:r w:rsidRPr="00B56632">
        <w:rPr>
          <w:rFonts w:ascii="Times New Roman" w:hAnsi="Times New Roman"/>
          <w:sz w:val="8"/>
          <w:szCs w:val="12"/>
        </w:rPr>
        <w:t>incentivise</w:t>
      </w:r>
      <w:proofErr w:type="spellEnd"/>
      <w:r w:rsidRPr="00B56632">
        <w:rPr>
          <w:rFonts w:ascii="Times New Roman" w:hAnsi="Times New Roman"/>
          <w:sz w:val="8"/>
          <w:szCs w:val="12"/>
        </w:rPr>
        <w:t xml:space="preserve"> such changes, or that regulate for them. People know that the scope they have, as individuals, to help meet the challenge of climate change is extremely limited. For many people, it is perfectly sensible to continue to adopt high-carbon lifestyle choices whilst simultaneously being supportive of government interventions that would make these choices more difficult for everyone. </w:t>
      </w:r>
      <w:r w:rsidRPr="00B56632">
        <w:rPr>
          <w:rFonts w:ascii="Times New Roman" w:hAnsi="Times New Roman"/>
          <w:sz w:val="12"/>
          <w:szCs w:val="12"/>
        </w:rPr>
        <w:t>¶</w:t>
      </w:r>
      <w:r w:rsidRPr="00B56632">
        <w:rPr>
          <w:rFonts w:ascii="Times New Roman" w:hAnsi="Times New Roman"/>
          <w:sz w:val="8"/>
          <w:szCs w:val="12"/>
        </w:rPr>
        <w:t xml:space="preserve"> </w:t>
      </w:r>
      <w:proofErr w:type="gramStart"/>
      <w:r w:rsidRPr="00B56632">
        <w:rPr>
          <w:rFonts w:ascii="Times New Roman" w:hAnsi="Times New Roman"/>
          <w:sz w:val="8"/>
          <w:szCs w:val="12"/>
        </w:rPr>
        <w:t>The</w:t>
      </w:r>
      <w:proofErr w:type="gramEnd"/>
      <w:r w:rsidRPr="00B56632">
        <w:rPr>
          <w:rFonts w:ascii="Times New Roman" w:hAnsi="Times New Roman"/>
          <w:sz w:val="8"/>
          <w:szCs w:val="12"/>
        </w:rPr>
        <w:t xml:space="preserve"> adoption of small-scale private sphere </w:t>
      </w:r>
      <w:proofErr w:type="spellStart"/>
      <w:r w:rsidRPr="00B56632">
        <w:rPr>
          <w:rFonts w:ascii="Times New Roman" w:hAnsi="Times New Roman"/>
          <w:sz w:val="8"/>
          <w:szCs w:val="12"/>
        </w:rPr>
        <w:t>behavioural</w:t>
      </w:r>
      <w:proofErr w:type="spellEnd"/>
      <w:r w:rsidRPr="00B56632">
        <w:rPr>
          <w:rFonts w:ascii="Times New Roman" w:hAnsi="Times New Roman"/>
          <w:sz w:val="8"/>
          <w:szCs w:val="12"/>
        </w:rPr>
        <w:t xml:space="preserve"> changes is sometimes assumed to lead people to adopt ever more difficult (and potentially significant) </w:t>
      </w:r>
      <w:proofErr w:type="spellStart"/>
      <w:r w:rsidRPr="00B56632">
        <w:rPr>
          <w:rFonts w:ascii="Times New Roman" w:hAnsi="Times New Roman"/>
          <w:sz w:val="8"/>
          <w:szCs w:val="12"/>
        </w:rPr>
        <w:t>behavioural</w:t>
      </w:r>
      <w:proofErr w:type="spellEnd"/>
      <w:r w:rsidRPr="00B56632">
        <w:rPr>
          <w:rFonts w:ascii="Times New Roman" w:hAnsi="Times New Roman"/>
          <w:sz w:val="8"/>
          <w:szCs w:val="12"/>
        </w:rPr>
        <w:t xml:space="preserve"> changes. The empirical evidence for this ‘foot-in-</w:t>
      </w:r>
      <w:proofErr w:type="spellStart"/>
      <w:r w:rsidRPr="00B56632">
        <w:rPr>
          <w:rFonts w:ascii="Times New Roman" w:hAnsi="Times New Roman"/>
          <w:sz w:val="8"/>
          <w:szCs w:val="12"/>
        </w:rPr>
        <w:t>thedoor</w:t>
      </w:r>
      <w:proofErr w:type="spellEnd"/>
      <w:r w:rsidRPr="00B56632">
        <w:rPr>
          <w:rFonts w:ascii="Times New Roman" w:hAnsi="Times New Roman"/>
          <w:sz w:val="8"/>
          <w:szCs w:val="12"/>
        </w:rPr>
        <w:t xml:space="preserve">’ effect is highly equivocal. Some studies detect such an effect; others studies have found the reverse effect (whereby people tend to ‘rest on their laurels’ having adopted a few simple </w:t>
      </w:r>
      <w:proofErr w:type="spellStart"/>
      <w:r w:rsidRPr="00B56632">
        <w:rPr>
          <w:rFonts w:ascii="Times New Roman" w:hAnsi="Times New Roman"/>
          <w:sz w:val="8"/>
          <w:szCs w:val="12"/>
        </w:rPr>
        <w:t>behavioural</w:t>
      </w:r>
      <w:proofErr w:type="spellEnd"/>
      <w:r w:rsidRPr="00B56632">
        <w:rPr>
          <w:rFonts w:ascii="Times New Roman" w:hAnsi="Times New Roman"/>
          <w:sz w:val="8"/>
          <w:szCs w:val="12"/>
        </w:rPr>
        <w:t xml:space="preserve"> changes - </w:t>
      </w:r>
      <w:proofErr w:type="spellStart"/>
      <w:r w:rsidRPr="00B56632">
        <w:rPr>
          <w:rFonts w:ascii="Times New Roman" w:hAnsi="Times New Roman"/>
          <w:sz w:val="8"/>
          <w:szCs w:val="12"/>
        </w:rPr>
        <w:t>Thogersen</w:t>
      </w:r>
      <w:proofErr w:type="spellEnd"/>
      <w:r w:rsidRPr="00B56632">
        <w:rPr>
          <w:rFonts w:ascii="Times New Roman" w:hAnsi="Times New Roman"/>
          <w:sz w:val="8"/>
          <w:szCs w:val="12"/>
        </w:rPr>
        <w:t xml:space="preserve"> and Crompton, 2009). Where attention is drawn to simple and painless </w:t>
      </w:r>
      <w:proofErr w:type="spellStart"/>
      <w:r w:rsidRPr="00B56632">
        <w:rPr>
          <w:rFonts w:ascii="Times New Roman" w:hAnsi="Times New Roman"/>
          <w:sz w:val="8"/>
          <w:szCs w:val="12"/>
        </w:rPr>
        <w:t>privatesphere</w:t>
      </w:r>
      <w:proofErr w:type="spellEnd"/>
      <w:r w:rsidRPr="00B56632">
        <w:rPr>
          <w:rFonts w:ascii="Times New Roman" w:hAnsi="Times New Roman"/>
          <w:sz w:val="8"/>
          <w:szCs w:val="12"/>
        </w:rPr>
        <w:t xml:space="preserve"> </w:t>
      </w:r>
      <w:proofErr w:type="spellStart"/>
      <w:r w:rsidRPr="00B56632">
        <w:rPr>
          <w:rFonts w:ascii="Times New Roman" w:hAnsi="Times New Roman"/>
          <w:sz w:val="8"/>
          <w:szCs w:val="12"/>
        </w:rPr>
        <w:t>behavioural</w:t>
      </w:r>
      <w:proofErr w:type="spellEnd"/>
      <w:r w:rsidRPr="00B56632">
        <w:rPr>
          <w:rFonts w:ascii="Times New Roman" w:hAnsi="Times New Roman"/>
          <w:sz w:val="8"/>
          <w:szCs w:val="12"/>
        </w:rPr>
        <w:t xml:space="preserve"> changes, these should be urged in pursuit of a set of intrinsic goals (that is, as a response to people’s understanding about the contribution that such </w:t>
      </w:r>
      <w:proofErr w:type="spellStart"/>
      <w:r w:rsidRPr="00B56632">
        <w:rPr>
          <w:rFonts w:ascii="Times New Roman" w:hAnsi="Times New Roman"/>
          <w:sz w:val="8"/>
          <w:szCs w:val="12"/>
        </w:rPr>
        <w:t>behavioural</w:t>
      </w:r>
      <w:proofErr w:type="spellEnd"/>
      <w:r w:rsidRPr="00B56632">
        <w:rPr>
          <w:rFonts w:ascii="Times New Roman" w:hAnsi="Times New Roman"/>
          <w:sz w:val="8"/>
          <w:szCs w:val="12"/>
        </w:rPr>
        <w:t xml:space="preserve"> change may make to benefiting their friends and family, their community, the wider world, or in contributing to their growth and development as individuals) rather than as a means to achieve social status or greater financial success. Adopting </w:t>
      </w:r>
      <w:proofErr w:type="spellStart"/>
      <w:r w:rsidRPr="00B56632">
        <w:rPr>
          <w:rFonts w:ascii="Times New Roman" w:hAnsi="Times New Roman"/>
          <w:sz w:val="8"/>
          <w:szCs w:val="12"/>
        </w:rPr>
        <w:t>behaviour</w:t>
      </w:r>
      <w:proofErr w:type="spellEnd"/>
      <w:r w:rsidRPr="00B56632">
        <w:rPr>
          <w:rFonts w:ascii="Times New Roman" w:hAnsi="Times New Roman"/>
          <w:sz w:val="8"/>
          <w:szCs w:val="12"/>
        </w:rPr>
        <w:t xml:space="preserve"> in pursuit of intrinsic goals is more likely to lead to ‘spillover’ into other sustainable </w:t>
      </w:r>
      <w:proofErr w:type="spellStart"/>
      <w:r w:rsidRPr="00B56632">
        <w:rPr>
          <w:rFonts w:ascii="Times New Roman" w:hAnsi="Times New Roman"/>
          <w:sz w:val="8"/>
          <w:szCs w:val="12"/>
        </w:rPr>
        <w:t>behaviours</w:t>
      </w:r>
      <w:proofErr w:type="spellEnd"/>
      <w:r w:rsidRPr="00B56632">
        <w:rPr>
          <w:rFonts w:ascii="Times New Roman" w:hAnsi="Times New Roman"/>
          <w:sz w:val="8"/>
          <w:szCs w:val="12"/>
        </w:rPr>
        <w:t xml:space="preserve"> (De Young, 2000; </w:t>
      </w:r>
      <w:proofErr w:type="spellStart"/>
      <w:r w:rsidRPr="00B56632">
        <w:rPr>
          <w:rFonts w:ascii="Times New Roman" w:hAnsi="Times New Roman"/>
          <w:sz w:val="8"/>
          <w:szCs w:val="12"/>
        </w:rPr>
        <w:t>Thogersen</w:t>
      </w:r>
      <w:proofErr w:type="spellEnd"/>
      <w:r w:rsidRPr="00B56632">
        <w:rPr>
          <w:rFonts w:ascii="Times New Roman" w:hAnsi="Times New Roman"/>
          <w:sz w:val="8"/>
          <w:szCs w:val="12"/>
        </w:rPr>
        <w:t xml:space="preserve"> and Crompton, 2009)</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People aren’t stupid: they know that if there are wholesale changes in the global climate underway, these will not be reversed merely through checking their </w:t>
      </w:r>
      <w:proofErr w:type="spellStart"/>
      <w:r w:rsidRPr="00B56632">
        <w:rPr>
          <w:rFonts w:ascii="Times New Roman" w:hAnsi="Times New Roman"/>
          <w:sz w:val="8"/>
          <w:szCs w:val="12"/>
        </w:rPr>
        <w:t>tyre</w:t>
      </w:r>
      <w:proofErr w:type="spellEnd"/>
      <w:r w:rsidRPr="00B56632">
        <w:rPr>
          <w:rFonts w:ascii="Times New Roman" w:hAnsi="Times New Roman"/>
          <w:sz w:val="8"/>
          <w:szCs w:val="12"/>
        </w:rPr>
        <w:t xml:space="preserve"> pressures or switching their TV off standby. An emphasis upon simple and painless steps suppresses debate about those necessary responses that are less palatable – that will cost people money, or that will infringe on cherished freedoms (such as to fly). </w:t>
      </w:r>
      <w:proofErr w:type="spellStart"/>
      <w:r w:rsidRPr="00B56632">
        <w:rPr>
          <w:rFonts w:ascii="Times New Roman" w:hAnsi="Times New Roman"/>
          <w:sz w:val="8"/>
          <w:szCs w:val="12"/>
        </w:rPr>
        <w:t>Recognising</w:t>
      </w:r>
      <w:proofErr w:type="spellEnd"/>
      <w:r w:rsidRPr="00B56632">
        <w:rPr>
          <w:rFonts w:ascii="Times New Roman" w:hAnsi="Times New Roman"/>
          <w:sz w:val="8"/>
          <w:szCs w:val="12"/>
        </w:rPr>
        <w:t xml:space="preserve"> this will be a key step in accepting the reality of loss of aspects of our current lifestyles, and in beginning to work through the powerful emotions that this will engender (Randall, 2009). </w:t>
      </w:r>
      <w:r w:rsidRPr="00B56632">
        <w:rPr>
          <w:rFonts w:ascii="Times New Roman" w:hAnsi="Times New Roman"/>
          <w:sz w:val="12"/>
          <w:szCs w:val="12"/>
        </w:rPr>
        <w:t>¶</w:t>
      </w:r>
      <w:r w:rsidRPr="00B56632">
        <w:rPr>
          <w:rFonts w:ascii="Times New Roman" w:hAnsi="Times New Roman"/>
          <w:sz w:val="8"/>
          <w:szCs w:val="12"/>
        </w:rPr>
        <w:t xml:space="preserve"> 3b. Avoid over-emphasis on the economic opportunities that mitigating, and adapting to, climate change may provide. </w:t>
      </w:r>
      <w:r w:rsidRPr="00B56632">
        <w:rPr>
          <w:rFonts w:ascii="Times New Roman" w:hAnsi="Times New Roman"/>
          <w:sz w:val="12"/>
          <w:szCs w:val="12"/>
        </w:rPr>
        <w:t>¶</w:t>
      </w:r>
      <w:r w:rsidRPr="00B56632">
        <w:rPr>
          <w:rFonts w:ascii="Times New Roman" w:hAnsi="Times New Roman"/>
          <w:sz w:val="8"/>
          <w:szCs w:val="12"/>
        </w:rPr>
        <w:t xml:space="preserve"> </w:t>
      </w:r>
      <w:proofErr w:type="gramStart"/>
      <w:r w:rsidRPr="00B56632">
        <w:rPr>
          <w:rFonts w:ascii="Times New Roman" w:hAnsi="Times New Roman"/>
          <w:sz w:val="8"/>
          <w:szCs w:val="12"/>
        </w:rPr>
        <w:t>There</w:t>
      </w:r>
      <w:proofErr w:type="gramEnd"/>
      <w:r w:rsidRPr="00B56632">
        <w:rPr>
          <w:rFonts w:ascii="Times New Roman" w:hAnsi="Times New Roman"/>
          <w:sz w:val="8"/>
          <w:szCs w:val="12"/>
        </w:rPr>
        <w:t xml:space="preserve"> will, undoubtedly, be economic benefits to be accrued through investment in new technologies, but there will also be instances where the economic imperative and the climate change adaptation or mitigation imperative diverge, and periods of economic uncertainty for many people as some sectors contract. It seems inevitable that some interventions will have negative economic impacts (Stern, 2007)</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Undue emphasis upon economic imperatives serves to reinforce the dominance, in society, of a set of extrinsic goals (</w:t>
      </w:r>
      <w:proofErr w:type="spellStart"/>
      <w:r w:rsidRPr="00B56632">
        <w:rPr>
          <w:rFonts w:ascii="Times New Roman" w:hAnsi="Times New Roman"/>
          <w:sz w:val="8"/>
          <w:szCs w:val="12"/>
        </w:rPr>
        <w:t>focussed</w:t>
      </w:r>
      <w:proofErr w:type="spellEnd"/>
      <w:r w:rsidRPr="00B56632">
        <w:rPr>
          <w:rFonts w:ascii="Times New Roman" w:hAnsi="Times New Roman"/>
          <w:sz w:val="8"/>
          <w:szCs w:val="12"/>
        </w:rPr>
        <w:t xml:space="preserve">, for example, on financial benefit). A large body of empirical research demonstrates that these extrinsic goals are antagonistic to the emergence of pro-social and </w:t>
      </w:r>
      <w:proofErr w:type="spellStart"/>
      <w:r w:rsidRPr="00B56632">
        <w:rPr>
          <w:rFonts w:ascii="Times New Roman" w:hAnsi="Times New Roman"/>
          <w:sz w:val="8"/>
          <w:szCs w:val="12"/>
        </w:rPr>
        <w:t>proenvironmental</w:t>
      </w:r>
      <w:proofErr w:type="spellEnd"/>
      <w:r w:rsidRPr="00B56632">
        <w:rPr>
          <w:rFonts w:ascii="Times New Roman" w:hAnsi="Times New Roman"/>
          <w:sz w:val="8"/>
          <w:szCs w:val="12"/>
        </w:rPr>
        <w:t xml:space="preserve"> concern (Crompton and </w:t>
      </w:r>
      <w:proofErr w:type="spellStart"/>
      <w:r w:rsidRPr="00B56632">
        <w:rPr>
          <w:rFonts w:ascii="Times New Roman" w:hAnsi="Times New Roman"/>
          <w:sz w:val="8"/>
          <w:szCs w:val="12"/>
        </w:rPr>
        <w:t>Kasser</w:t>
      </w:r>
      <w:proofErr w:type="spellEnd"/>
      <w:r w:rsidRPr="00B56632">
        <w:rPr>
          <w:rFonts w:ascii="Times New Roman" w:hAnsi="Times New Roman"/>
          <w:sz w:val="8"/>
          <w:szCs w:val="12"/>
        </w:rPr>
        <w:t>, 2009)</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3c. Avoid emphasis upon the opportunities of ‘green consumerism’ as a response to climate change</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As mentioned above (3b), a large body of research points to the antagonism between goals directed towards the acquisition of material objects and the emergence of pro-environmental and pro-social concern (Crompton and </w:t>
      </w:r>
      <w:proofErr w:type="spellStart"/>
      <w:r w:rsidRPr="00B56632">
        <w:rPr>
          <w:rFonts w:ascii="Times New Roman" w:hAnsi="Times New Roman"/>
          <w:sz w:val="8"/>
          <w:szCs w:val="12"/>
        </w:rPr>
        <w:t>Kasser</w:t>
      </w:r>
      <w:proofErr w:type="spellEnd"/>
      <w:r w:rsidRPr="00B56632">
        <w:rPr>
          <w:rFonts w:ascii="Times New Roman" w:hAnsi="Times New Roman"/>
          <w:sz w:val="8"/>
          <w:szCs w:val="12"/>
        </w:rPr>
        <w:t>, 2009). Campaigns to ‘buy green’ may be effective in driving up sales of particular products, but in conveying the impression that climate change can be addressed by ‘buying the right things’, they risk undermining more difficult and systemic changes. A recent study found that people in an experiment who purchased ‘green’ products acted less altruistically on subsequent tasks (</w:t>
      </w:r>
      <w:proofErr w:type="spellStart"/>
      <w:r w:rsidRPr="00B56632">
        <w:rPr>
          <w:rFonts w:ascii="Times New Roman" w:hAnsi="Times New Roman"/>
          <w:sz w:val="8"/>
          <w:szCs w:val="12"/>
        </w:rPr>
        <w:t>Mazar</w:t>
      </w:r>
      <w:proofErr w:type="spellEnd"/>
      <w:r w:rsidRPr="00B56632">
        <w:rPr>
          <w:rFonts w:ascii="Times New Roman" w:hAnsi="Times New Roman"/>
          <w:sz w:val="8"/>
          <w:szCs w:val="12"/>
        </w:rPr>
        <w:t xml:space="preserve"> &amp; </w:t>
      </w:r>
      <w:proofErr w:type="spellStart"/>
      <w:r w:rsidRPr="00B56632">
        <w:rPr>
          <w:rFonts w:ascii="Times New Roman" w:hAnsi="Times New Roman"/>
          <w:sz w:val="8"/>
          <w:szCs w:val="12"/>
        </w:rPr>
        <w:t>Zhong</w:t>
      </w:r>
      <w:proofErr w:type="spellEnd"/>
      <w:r w:rsidRPr="00B56632">
        <w:rPr>
          <w:rFonts w:ascii="Times New Roman" w:hAnsi="Times New Roman"/>
          <w:sz w:val="8"/>
          <w:szCs w:val="12"/>
        </w:rPr>
        <w:t xml:space="preserve">, 2010) – suggesting that small ethical acts may act as a ‘moral offset’ and </w:t>
      </w:r>
      <w:proofErr w:type="spellStart"/>
      <w:r w:rsidRPr="00B56632">
        <w:rPr>
          <w:rFonts w:ascii="Times New Roman" w:hAnsi="Times New Roman"/>
          <w:sz w:val="8"/>
          <w:szCs w:val="12"/>
        </w:rPr>
        <w:t>licence</w:t>
      </w:r>
      <w:proofErr w:type="spellEnd"/>
      <w:r w:rsidRPr="00B56632">
        <w:rPr>
          <w:rFonts w:ascii="Times New Roman" w:hAnsi="Times New Roman"/>
          <w:sz w:val="8"/>
          <w:szCs w:val="12"/>
        </w:rPr>
        <w:t xml:space="preserve"> undesirable </w:t>
      </w:r>
      <w:proofErr w:type="spellStart"/>
      <w:r w:rsidRPr="00B56632">
        <w:rPr>
          <w:rFonts w:ascii="Times New Roman" w:hAnsi="Times New Roman"/>
          <w:sz w:val="8"/>
          <w:szCs w:val="12"/>
        </w:rPr>
        <w:t>behaviours</w:t>
      </w:r>
      <w:proofErr w:type="spellEnd"/>
      <w:r w:rsidRPr="00B56632">
        <w:rPr>
          <w:rFonts w:ascii="Times New Roman" w:hAnsi="Times New Roman"/>
          <w:sz w:val="8"/>
          <w:szCs w:val="12"/>
        </w:rPr>
        <w:t xml:space="preserve"> in other domains. This does not mean that private-sphere </w:t>
      </w:r>
      <w:proofErr w:type="spellStart"/>
      <w:r w:rsidRPr="00B56632">
        <w:rPr>
          <w:rFonts w:ascii="Times New Roman" w:hAnsi="Times New Roman"/>
          <w:sz w:val="8"/>
          <w:szCs w:val="12"/>
        </w:rPr>
        <w:t>behaviour</w:t>
      </w:r>
      <w:proofErr w:type="spellEnd"/>
      <w:r w:rsidRPr="00B56632">
        <w:rPr>
          <w:rFonts w:ascii="Times New Roman" w:hAnsi="Times New Roman"/>
          <w:sz w:val="8"/>
          <w:szCs w:val="12"/>
        </w:rPr>
        <w:t xml:space="preserve"> changes will always lead to a reduction in subsequent pro-environmental </w:t>
      </w:r>
      <w:proofErr w:type="spellStart"/>
      <w:r w:rsidRPr="00B56632">
        <w:rPr>
          <w:rFonts w:ascii="Times New Roman" w:hAnsi="Times New Roman"/>
          <w:sz w:val="8"/>
          <w:szCs w:val="12"/>
        </w:rPr>
        <w:t>behaviour</w:t>
      </w:r>
      <w:proofErr w:type="spellEnd"/>
      <w:r w:rsidRPr="00B56632">
        <w:rPr>
          <w:rFonts w:ascii="Times New Roman" w:hAnsi="Times New Roman"/>
          <w:sz w:val="8"/>
          <w:szCs w:val="12"/>
        </w:rPr>
        <w:t xml:space="preserve">, but it does suggest that the reasons used to motivate these changes are critically important. Better is to </w:t>
      </w:r>
      <w:proofErr w:type="spellStart"/>
      <w:r w:rsidRPr="00B56632">
        <w:rPr>
          <w:rFonts w:ascii="Times New Roman" w:hAnsi="Times New Roman"/>
          <w:sz w:val="8"/>
          <w:szCs w:val="12"/>
        </w:rPr>
        <w:t>emphasise</w:t>
      </w:r>
      <w:proofErr w:type="spellEnd"/>
      <w:r w:rsidRPr="00B56632">
        <w:rPr>
          <w:rFonts w:ascii="Times New Roman" w:hAnsi="Times New Roman"/>
          <w:sz w:val="8"/>
          <w:szCs w:val="12"/>
        </w:rPr>
        <w:t xml:space="preserve"> that ‘every little helps a little’ – but that these changes are only the beginning of a process that must also incorporate more ambitious private-sphere change and significant collective action at a political level</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4. </w:t>
      </w:r>
      <w:proofErr w:type="spellStart"/>
      <w:r w:rsidRPr="00B56632">
        <w:rPr>
          <w:rFonts w:ascii="Times New Roman" w:hAnsi="Times New Roman"/>
          <w:sz w:val="8"/>
          <w:szCs w:val="12"/>
        </w:rPr>
        <w:t>Empathise</w:t>
      </w:r>
      <w:proofErr w:type="spellEnd"/>
      <w:r w:rsidRPr="00B56632">
        <w:rPr>
          <w:rFonts w:ascii="Times New Roman" w:hAnsi="Times New Roman"/>
          <w:sz w:val="8"/>
          <w:szCs w:val="12"/>
        </w:rPr>
        <w:t xml:space="preserve"> with the emotional responses that will be engendered by a forthright presentation of the probable impacts of climate change. </w:t>
      </w:r>
      <w:r w:rsidRPr="00B56632">
        <w:rPr>
          <w:rFonts w:ascii="Times New Roman" w:hAnsi="Times New Roman"/>
          <w:sz w:val="12"/>
          <w:szCs w:val="12"/>
        </w:rPr>
        <w:t>¶</w:t>
      </w:r>
      <w:r w:rsidRPr="00B56632">
        <w:rPr>
          <w:rFonts w:ascii="Times New Roman" w:hAnsi="Times New Roman"/>
          <w:sz w:val="8"/>
          <w:szCs w:val="12"/>
        </w:rPr>
        <w:t xml:space="preserve"> Belief in climate change and support for low-carbon policies will remain fragile unless people are emotionally engaged. We should expect people to be sad or angry, to feel guilt or shame, to yearn for that which is lost or to search for more comforting answers (Randall, 2009). Providing support and empathy in working through the painful emotions of 'grief' for a society that must undergo changes is a prerequisite for subsequent adaptation to new circumstances</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Without such support and empathy, it is more likely that people will begin to deploy a range of maladaptive ‘coping strategies’, such as denial of personal responsibility, blaming others, or becoming apathetic (</w:t>
      </w:r>
      <w:proofErr w:type="spellStart"/>
      <w:r w:rsidRPr="00B56632">
        <w:rPr>
          <w:rFonts w:ascii="Times New Roman" w:hAnsi="Times New Roman"/>
          <w:sz w:val="8"/>
          <w:szCs w:val="12"/>
        </w:rPr>
        <w:t>Lertzman</w:t>
      </w:r>
      <w:proofErr w:type="spellEnd"/>
      <w:r w:rsidRPr="00B56632">
        <w:rPr>
          <w:rFonts w:ascii="Times New Roman" w:hAnsi="Times New Roman"/>
          <w:sz w:val="8"/>
          <w:szCs w:val="12"/>
        </w:rPr>
        <w:t xml:space="preserve">, 2008). An audience should not be admonished for deploying such strategies – this would in itself be threatening, and could therefore harden resistance to positive </w:t>
      </w:r>
      <w:proofErr w:type="spellStart"/>
      <w:r w:rsidRPr="00B56632">
        <w:rPr>
          <w:rFonts w:ascii="Times New Roman" w:hAnsi="Times New Roman"/>
          <w:sz w:val="8"/>
          <w:szCs w:val="12"/>
        </w:rPr>
        <w:t>behaviour</w:t>
      </w:r>
      <w:proofErr w:type="spellEnd"/>
      <w:r w:rsidRPr="00B56632">
        <w:rPr>
          <w:rFonts w:ascii="Times New Roman" w:hAnsi="Times New Roman"/>
          <w:sz w:val="8"/>
          <w:szCs w:val="12"/>
        </w:rPr>
        <w:t xml:space="preserve"> change (Miller and </w:t>
      </w:r>
      <w:proofErr w:type="spellStart"/>
      <w:r w:rsidRPr="00B56632">
        <w:rPr>
          <w:rFonts w:ascii="Times New Roman" w:hAnsi="Times New Roman"/>
          <w:sz w:val="8"/>
          <w:szCs w:val="12"/>
        </w:rPr>
        <w:t>Rolnick</w:t>
      </w:r>
      <w:proofErr w:type="spellEnd"/>
      <w:r w:rsidRPr="00B56632">
        <w:rPr>
          <w:rFonts w:ascii="Times New Roman" w:hAnsi="Times New Roman"/>
          <w:sz w:val="8"/>
          <w:szCs w:val="12"/>
        </w:rPr>
        <w:t xml:space="preserve">, 2002). The key is not to dismiss people who exhibit maladaptive coping strategies, but to understand how they can be made more adaptive. People who feel socially supported will be more likely to adopt adaptive emotional responses - so facilitating social support for </w:t>
      </w:r>
      <w:proofErr w:type="spellStart"/>
      <w:r w:rsidRPr="00B56632">
        <w:rPr>
          <w:rFonts w:ascii="Times New Roman" w:hAnsi="Times New Roman"/>
          <w:sz w:val="8"/>
          <w:szCs w:val="12"/>
        </w:rPr>
        <w:t>proenvironmental</w:t>
      </w:r>
      <w:proofErr w:type="spellEnd"/>
      <w:r w:rsidRPr="00B56632">
        <w:rPr>
          <w:rFonts w:ascii="Times New Roman" w:hAnsi="Times New Roman"/>
          <w:sz w:val="8"/>
          <w:szCs w:val="12"/>
        </w:rPr>
        <w:t xml:space="preserve"> </w:t>
      </w:r>
      <w:proofErr w:type="spellStart"/>
      <w:r w:rsidRPr="00B56632">
        <w:rPr>
          <w:rFonts w:ascii="Times New Roman" w:hAnsi="Times New Roman"/>
          <w:sz w:val="8"/>
          <w:szCs w:val="12"/>
        </w:rPr>
        <w:t>behaviour</w:t>
      </w:r>
      <w:proofErr w:type="spellEnd"/>
      <w:r w:rsidRPr="00B56632">
        <w:rPr>
          <w:rFonts w:ascii="Times New Roman" w:hAnsi="Times New Roman"/>
          <w:sz w:val="8"/>
          <w:szCs w:val="12"/>
        </w:rPr>
        <w:t xml:space="preserve"> is crucial</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5. Promote pro-environmental social norms and harness the power of social networks</w:t>
      </w:r>
      <w:r w:rsidRPr="00B56632">
        <w:rPr>
          <w:rFonts w:ascii="Times New Roman" w:hAnsi="Times New Roman"/>
          <w:sz w:val="12"/>
          <w:szCs w:val="12"/>
        </w:rPr>
        <w:t>¶</w:t>
      </w:r>
      <w:r w:rsidRPr="00B56632">
        <w:rPr>
          <w:rFonts w:ascii="Times New Roman" w:hAnsi="Times New Roman"/>
          <w:sz w:val="8"/>
          <w:szCs w:val="12"/>
        </w:rPr>
        <w:t xml:space="preserve"> </w:t>
      </w:r>
      <w:proofErr w:type="gramStart"/>
      <w:r w:rsidRPr="00B56632">
        <w:rPr>
          <w:rFonts w:ascii="Times New Roman" w:hAnsi="Times New Roman"/>
          <w:sz w:val="8"/>
          <w:szCs w:val="12"/>
        </w:rPr>
        <w:t>One</w:t>
      </w:r>
      <w:proofErr w:type="gramEnd"/>
      <w:r w:rsidRPr="00B56632">
        <w:rPr>
          <w:rFonts w:ascii="Times New Roman" w:hAnsi="Times New Roman"/>
          <w:sz w:val="8"/>
          <w:szCs w:val="12"/>
        </w:rPr>
        <w:t xml:space="preserve"> way of bridging the gap between private-sphere </w:t>
      </w:r>
      <w:proofErr w:type="spellStart"/>
      <w:r w:rsidRPr="00B56632">
        <w:rPr>
          <w:rFonts w:ascii="Times New Roman" w:hAnsi="Times New Roman"/>
          <w:sz w:val="8"/>
          <w:szCs w:val="12"/>
        </w:rPr>
        <w:t>behaviour</w:t>
      </w:r>
      <w:proofErr w:type="spellEnd"/>
      <w:r w:rsidRPr="00B56632">
        <w:rPr>
          <w:rFonts w:ascii="Times New Roman" w:hAnsi="Times New Roman"/>
          <w:sz w:val="8"/>
          <w:szCs w:val="12"/>
        </w:rPr>
        <w:t xml:space="preserve"> changes and collective action is the promotion of pro-environmental social norms. Pictures and videos of ordinary people (‘like me’) engaging in significant </w:t>
      </w:r>
      <w:proofErr w:type="spellStart"/>
      <w:r w:rsidRPr="00B56632">
        <w:rPr>
          <w:rFonts w:ascii="Times New Roman" w:hAnsi="Times New Roman"/>
          <w:sz w:val="8"/>
          <w:szCs w:val="12"/>
        </w:rPr>
        <w:t>proenvironmental</w:t>
      </w:r>
      <w:proofErr w:type="spellEnd"/>
      <w:r w:rsidRPr="00B56632">
        <w:rPr>
          <w:rFonts w:ascii="Times New Roman" w:hAnsi="Times New Roman"/>
          <w:sz w:val="8"/>
          <w:szCs w:val="12"/>
        </w:rPr>
        <w:t xml:space="preserve"> actions are a simple and effective way of generating a sense of social normality around pro-environmental </w:t>
      </w:r>
      <w:proofErr w:type="spellStart"/>
      <w:r w:rsidRPr="00B56632">
        <w:rPr>
          <w:rFonts w:ascii="Times New Roman" w:hAnsi="Times New Roman"/>
          <w:sz w:val="8"/>
          <w:szCs w:val="12"/>
        </w:rPr>
        <w:t>behaviour</w:t>
      </w:r>
      <w:proofErr w:type="spellEnd"/>
      <w:r w:rsidRPr="00B56632">
        <w:rPr>
          <w:rFonts w:ascii="Times New Roman" w:hAnsi="Times New Roman"/>
          <w:sz w:val="8"/>
          <w:szCs w:val="12"/>
        </w:rPr>
        <w:t xml:space="preserve"> (Schultz, Nolan, </w:t>
      </w:r>
      <w:proofErr w:type="spellStart"/>
      <w:r w:rsidRPr="00B56632">
        <w:rPr>
          <w:rFonts w:ascii="Times New Roman" w:hAnsi="Times New Roman"/>
          <w:sz w:val="8"/>
          <w:szCs w:val="12"/>
        </w:rPr>
        <w:t>Cialdini</w:t>
      </w:r>
      <w:proofErr w:type="spellEnd"/>
      <w:r w:rsidRPr="00B56632">
        <w:rPr>
          <w:rFonts w:ascii="Times New Roman" w:hAnsi="Times New Roman"/>
          <w:sz w:val="8"/>
          <w:szCs w:val="12"/>
        </w:rPr>
        <w:t xml:space="preserve">, Goldstein and </w:t>
      </w:r>
      <w:proofErr w:type="spellStart"/>
      <w:r w:rsidRPr="00B56632">
        <w:rPr>
          <w:rFonts w:ascii="Times New Roman" w:hAnsi="Times New Roman"/>
          <w:sz w:val="8"/>
          <w:szCs w:val="12"/>
        </w:rPr>
        <w:t>Griskevicius</w:t>
      </w:r>
      <w:proofErr w:type="spellEnd"/>
      <w:r w:rsidRPr="00B56632">
        <w:rPr>
          <w:rFonts w:ascii="Times New Roman" w:hAnsi="Times New Roman"/>
          <w:sz w:val="8"/>
          <w:szCs w:val="12"/>
        </w:rPr>
        <w:t xml:space="preserve">, 2007). There are different reasons that people adopt social norms, and encouraging people to adopt a positive norm simply to ‘conform’, to avoid a feeling of guilt, or for fear of not ‘fitting in’ is likely to produce a relatively shallow level of motivation for </w:t>
      </w:r>
      <w:proofErr w:type="spellStart"/>
      <w:r w:rsidRPr="00B56632">
        <w:rPr>
          <w:rFonts w:ascii="Times New Roman" w:hAnsi="Times New Roman"/>
          <w:sz w:val="8"/>
          <w:szCs w:val="12"/>
        </w:rPr>
        <w:t>behaviour</w:t>
      </w:r>
      <w:proofErr w:type="spellEnd"/>
      <w:r w:rsidRPr="00B56632">
        <w:rPr>
          <w:rFonts w:ascii="Times New Roman" w:hAnsi="Times New Roman"/>
          <w:sz w:val="8"/>
          <w:szCs w:val="12"/>
        </w:rPr>
        <w:t xml:space="preserve"> change. Where social norms can be combined with ‘intrinsic’ motivations (e.g. a sense of social belonging), they are likely to be more effective and persistent</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Too often, environmental communications are directed to the individual as a single unit in the larger social system of consumption and political engagement. This can make the problems feel too overwhelming, and evoke unmanageable levels of anxiety. Through the enhanced awareness of what other people are doing, a strong sense of collective purpose can be engendered. One factor that is likely to influence whether adaptive or maladaptive coping strategies are selected in response to fear about climate change is whether people feel supported by a social network – that is, whether a sense of ‘sustainable citizenship’ is fostered. The efficacy of </w:t>
      </w:r>
      <w:proofErr w:type="spellStart"/>
      <w:r w:rsidRPr="00B56632">
        <w:rPr>
          <w:rFonts w:ascii="Times New Roman" w:hAnsi="Times New Roman"/>
          <w:sz w:val="8"/>
          <w:szCs w:val="12"/>
        </w:rPr>
        <w:t>groupbased</w:t>
      </w:r>
      <w:proofErr w:type="spellEnd"/>
      <w:r w:rsidRPr="00B56632">
        <w:rPr>
          <w:rFonts w:ascii="Times New Roman" w:hAnsi="Times New Roman"/>
          <w:sz w:val="8"/>
          <w:szCs w:val="12"/>
        </w:rPr>
        <w:t xml:space="preserve"> </w:t>
      </w:r>
      <w:proofErr w:type="spellStart"/>
      <w:r w:rsidRPr="00B56632">
        <w:rPr>
          <w:rFonts w:ascii="Times New Roman" w:hAnsi="Times New Roman"/>
          <w:sz w:val="8"/>
          <w:szCs w:val="12"/>
        </w:rPr>
        <w:t>programmes</w:t>
      </w:r>
      <w:proofErr w:type="spellEnd"/>
      <w:r w:rsidRPr="00B56632">
        <w:rPr>
          <w:rFonts w:ascii="Times New Roman" w:hAnsi="Times New Roman"/>
          <w:sz w:val="8"/>
          <w:szCs w:val="12"/>
        </w:rPr>
        <w:t xml:space="preserve"> at promoting pro-environmental </w:t>
      </w:r>
      <w:proofErr w:type="spellStart"/>
      <w:r w:rsidRPr="00B56632">
        <w:rPr>
          <w:rFonts w:ascii="Times New Roman" w:hAnsi="Times New Roman"/>
          <w:sz w:val="8"/>
          <w:szCs w:val="12"/>
        </w:rPr>
        <w:t>behaviour</w:t>
      </w:r>
      <w:proofErr w:type="spellEnd"/>
      <w:r w:rsidRPr="00B56632">
        <w:rPr>
          <w:rFonts w:ascii="Times New Roman" w:hAnsi="Times New Roman"/>
          <w:sz w:val="8"/>
          <w:szCs w:val="12"/>
        </w:rPr>
        <w:t xml:space="preserve"> change has been demonstrated on numerous occasions – and participants in these projects consistently point to a sense of mutual learning and support as a key reason for making and maintaining changes in </w:t>
      </w:r>
      <w:proofErr w:type="spellStart"/>
      <w:r w:rsidRPr="00B56632">
        <w:rPr>
          <w:rFonts w:ascii="Times New Roman" w:hAnsi="Times New Roman"/>
          <w:sz w:val="8"/>
          <w:szCs w:val="12"/>
        </w:rPr>
        <w:t>behaviour</w:t>
      </w:r>
      <w:proofErr w:type="spellEnd"/>
      <w:r w:rsidRPr="00B56632">
        <w:rPr>
          <w:rFonts w:ascii="Times New Roman" w:hAnsi="Times New Roman"/>
          <w:sz w:val="8"/>
          <w:szCs w:val="12"/>
        </w:rPr>
        <w:t xml:space="preserve"> (Nye and Burgess, 2008). There are few influences more powerful than an individual’s social network. Networks are instrumental not just in terms of providing social support, but also by creating specific content of social identity – defining what it means to be “us”. If environmental norms are incorporated at this level (become defining for the group) they can result in significant </w:t>
      </w:r>
      <w:proofErr w:type="spellStart"/>
      <w:r w:rsidRPr="00B56632">
        <w:rPr>
          <w:rFonts w:ascii="Times New Roman" w:hAnsi="Times New Roman"/>
          <w:sz w:val="8"/>
          <w:szCs w:val="12"/>
        </w:rPr>
        <w:t>behavioural</w:t>
      </w:r>
      <w:proofErr w:type="spellEnd"/>
      <w:r w:rsidRPr="00B56632">
        <w:rPr>
          <w:rFonts w:ascii="Times New Roman" w:hAnsi="Times New Roman"/>
          <w:sz w:val="8"/>
          <w:szCs w:val="12"/>
        </w:rPr>
        <w:t xml:space="preserve"> change (also reinforced through peer pressure)</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Of course, for the majority of people, this is unlikely to be a network that has climate change at its core. But social networks – Trade Unions, Rugby Clubs, </w:t>
      </w:r>
      <w:proofErr w:type="gramStart"/>
      <w:r w:rsidRPr="00B56632">
        <w:rPr>
          <w:rFonts w:ascii="Times New Roman" w:hAnsi="Times New Roman"/>
          <w:sz w:val="8"/>
          <w:szCs w:val="12"/>
        </w:rPr>
        <w:t>Mother</w:t>
      </w:r>
      <w:proofErr w:type="gramEnd"/>
      <w:r w:rsidRPr="00B56632">
        <w:rPr>
          <w:rFonts w:ascii="Times New Roman" w:hAnsi="Times New Roman"/>
          <w:sz w:val="8"/>
          <w:szCs w:val="12"/>
        </w:rPr>
        <w:t xml:space="preserve"> &amp; Toddler groups – still perform a critical role in spreading change through society. Encouraging and supporting pre-existing social networks to take ownership of climate change (rather than approach it as a problem for ‘green groups’) is a critical task. As well as representing a crucial bridge between individuals and broader society, peer-to-peer learning circumnavigates many of the problems associated with more ‘top down’ models of communication – not least that government representatives are perceived as untrustworthy (</w:t>
      </w:r>
      <w:proofErr w:type="spellStart"/>
      <w:r w:rsidRPr="00B56632">
        <w:rPr>
          <w:rFonts w:ascii="Times New Roman" w:hAnsi="Times New Roman"/>
          <w:sz w:val="8"/>
          <w:szCs w:val="12"/>
        </w:rPr>
        <w:t>Poortinga</w:t>
      </w:r>
      <w:proofErr w:type="spellEnd"/>
      <w:r w:rsidRPr="00B56632">
        <w:rPr>
          <w:rFonts w:ascii="Times New Roman" w:hAnsi="Times New Roman"/>
          <w:sz w:val="8"/>
          <w:szCs w:val="12"/>
        </w:rPr>
        <w:t xml:space="preserve"> &amp; </w:t>
      </w:r>
      <w:proofErr w:type="spellStart"/>
      <w:r w:rsidRPr="00B56632">
        <w:rPr>
          <w:rFonts w:ascii="Times New Roman" w:hAnsi="Times New Roman"/>
          <w:sz w:val="8"/>
          <w:szCs w:val="12"/>
        </w:rPr>
        <w:t>Pidgeon</w:t>
      </w:r>
      <w:proofErr w:type="spellEnd"/>
      <w:r w:rsidRPr="00B56632">
        <w:rPr>
          <w:rFonts w:ascii="Times New Roman" w:hAnsi="Times New Roman"/>
          <w:sz w:val="8"/>
          <w:szCs w:val="12"/>
        </w:rPr>
        <w:t xml:space="preserve">, 2003). Peer-to-peer learning is more easily achieved in group-based dialogue than in designing public information films: But public information films can nonetheless help to establish social norms around community-based responses to the challenges of climate change, through clear visual portrayals of people engaging collectively in the pro-environmental </w:t>
      </w:r>
      <w:proofErr w:type="spellStart"/>
      <w:r w:rsidRPr="00B56632">
        <w:rPr>
          <w:rFonts w:ascii="Times New Roman" w:hAnsi="Times New Roman"/>
          <w:sz w:val="8"/>
          <w:szCs w:val="12"/>
        </w:rPr>
        <w:t>behaviour</w:t>
      </w:r>
      <w:proofErr w:type="spellEnd"/>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The discourse should be shifted increasingly from ‘you’ to ‘we’ and from ‘I’ to ‘us’. This is starting to take place in emerging forms of community-based activism, such as the Transition Movement and Cambridge Carbon Footprint’s ‘Carbon Conversations’ model – both of which recognize the power of groups to help support and maintain lifestyle and identity changes. A nationwide climate change engagement project using a group-based </w:t>
      </w:r>
      <w:proofErr w:type="spellStart"/>
      <w:r w:rsidRPr="00B56632">
        <w:rPr>
          <w:rFonts w:ascii="Times New Roman" w:hAnsi="Times New Roman"/>
          <w:sz w:val="8"/>
          <w:szCs w:val="12"/>
        </w:rPr>
        <w:t>behaviour</w:t>
      </w:r>
      <w:proofErr w:type="spellEnd"/>
      <w:r w:rsidRPr="00B56632">
        <w:rPr>
          <w:rFonts w:ascii="Times New Roman" w:hAnsi="Times New Roman"/>
          <w:sz w:val="8"/>
          <w:szCs w:val="12"/>
        </w:rPr>
        <w:t xml:space="preserve"> change model with members of Trade Union networks is currently underway, led by the Climate Outreach and Information Network. These projects represent a method of climate change communication and engagement radically different to that typically pursued by the government – and may offer a set of approaches that can go beyond the limited reach of social marketing techniques</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One potential risk with appeals based on social norms is that they often contain a hidden message. So, for example, a campaign that focuses on the fact that too many people take internal flights actually contains two messages – that taking internal flights is bad for the environment, and that lots of people are taking internal flights. This second message can give those who do not currently engage in that </w:t>
      </w:r>
      <w:proofErr w:type="spellStart"/>
      <w:r w:rsidRPr="00B56632">
        <w:rPr>
          <w:rFonts w:ascii="Times New Roman" w:hAnsi="Times New Roman"/>
          <w:sz w:val="8"/>
          <w:szCs w:val="12"/>
        </w:rPr>
        <w:t>behaviour</w:t>
      </w:r>
      <w:proofErr w:type="spellEnd"/>
      <w:r w:rsidRPr="00B56632">
        <w:rPr>
          <w:rFonts w:ascii="Times New Roman" w:hAnsi="Times New Roman"/>
          <w:sz w:val="8"/>
          <w:szCs w:val="12"/>
        </w:rPr>
        <w:t xml:space="preserve"> a perverse incentive to do so, and campaigns to promote </w:t>
      </w:r>
      <w:proofErr w:type="spellStart"/>
      <w:r w:rsidRPr="00B56632">
        <w:rPr>
          <w:rFonts w:ascii="Times New Roman" w:hAnsi="Times New Roman"/>
          <w:sz w:val="8"/>
          <w:szCs w:val="12"/>
        </w:rPr>
        <w:t>behaviour</w:t>
      </w:r>
      <w:proofErr w:type="spellEnd"/>
      <w:r w:rsidRPr="00B56632">
        <w:rPr>
          <w:rFonts w:ascii="Times New Roman" w:hAnsi="Times New Roman"/>
          <w:sz w:val="8"/>
          <w:szCs w:val="12"/>
        </w:rPr>
        <w:t xml:space="preserve"> change should be very careful to avoid this. The key is to ensure that information about what is happening (termed descriptive norms</w:t>
      </w:r>
      <w:proofErr w:type="gramStart"/>
      <w:r w:rsidRPr="00B56632">
        <w:rPr>
          <w:rFonts w:ascii="Times New Roman" w:hAnsi="Times New Roman"/>
          <w:sz w:val="8"/>
          <w:szCs w:val="12"/>
        </w:rPr>
        <w:t>),</w:t>
      </w:r>
      <w:proofErr w:type="gramEnd"/>
      <w:r w:rsidRPr="00B56632">
        <w:rPr>
          <w:rFonts w:ascii="Times New Roman" w:hAnsi="Times New Roman"/>
          <w:sz w:val="8"/>
          <w:szCs w:val="12"/>
        </w:rPr>
        <w:t xml:space="preserve"> does not overshadow information about what should be happening (termed injunctive norms). </w:t>
      </w:r>
      <w:r w:rsidRPr="00B56632">
        <w:rPr>
          <w:rFonts w:ascii="Times New Roman" w:hAnsi="Times New Roman"/>
          <w:sz w:val="12"/>
          <w:szCs w:val="12"/>
        </w:rPr>
        <w:t>¶</w:t>
      </w:r>
      <w:r w:rsidRPr="00B56632">
        <w:rPr>
          <w:rFonts w:ascii="Times New Roman" w:hAnsi="Times New Roman"/>
          <w:sz w:val="8"/>
          <w:szCs w:val="12"/>
        </w:rPr>
        <w:t xml:space="preserve"> 6. Think about the language you use, but don’t rely on language alone</w:t>
      </w:r>
      <w:r w:rsidRPr="00B56632">
        <w:rPr>
          <w:rFonts w:ascii="Times New Roman" w:hAnsi="Times New Roman"/>
          <w:sz w:val="12"/>
          <w:szCs w:val="12"/>
        </w:rPr>
        <w:t>¶</w:t>
      </w:r>
      <w:r w:rsidRPr="00B56632">
        <w:rPr>
          <w:rFonts w:ascii="Times New Roman" w:hAnsi="Times New Roman"/>
          <w:sz w:val="8"/>
          <w:szCs w:val="12"/>
        </w:rPr>
        <w:t xml:space="preserve"> A number of recent publications have highlighted the results of focus group research and talk-back tests in order to ‘get the language right’ (</w:t>
      </w:r>
      <w:proofErr w:type="spellStart"/>
      <w:r w:rsidRPr="00B56632">
        <w:rPr>
          <w:rFonts w:ascii="Times New Roman" w:hAnsi="Times New Roman"/>
          <w:sz w:val="8"/>
          <w:szCs w:val="12"/>
        </w:rPr>
        <w:t>Topos</w:t>
      </w:r>
      <w:proofErr w:type="spellEnd"/>
      <w:r w:rsidRPr="00B56632">
        <w:rPr>
          <w:rFonts w:ascii="Times New Roman" w:hAnsi="Times New Roman"/>
          <w:sz w:val="8"/>
          <w:szCs w:val="12"/>
        </w:rPr>
        <w:t xml:space="preserve"> Partnership, 2009; Western Strategies &amp; Lake Research Partners, 2009), culminating in a series of suggestions for framing climate-change communications. For example, these two studies led to the suggestions that communicators should use the term ‘global warming’ or ‘our deteriorating atmosphere’, respectively, rather than ‘climate change’. Other research has identified systematic differences in the way that people interpret the terms ‘climate change’ and ‘global warming’, with ‘global warming’ perceived as more emotionally engaging than ‘climate change’ (</w:t>
      </w:r>
      <w:proofErr w:type="spellStart"/>
      <w:r w:rsidRPr="00B56632">
        <w:rPr>
          <w:rFonts w:ascii="Times New Roman" w:hAnsi="Times New Roman"/>
          <w:sz w:val="8"/>
          <w:szCs w:val="12"/>
        </w:rPr>
        <w:t>Whitmarsh</w:t>
      </w:r>
      <w:proofErr w:type="spellEnd"/>
      <w:r w:rsidRPr="00B56632">
        <w:rPr>
          <w:rFonts w:ascii="Times New Roman" w:hAnsi="Times New Roman"/>
          <w:sz w:val="8"/>
          <w:szCs w:val="12"/>
        </w:rPr>
        <w:t>, 2009)</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Whilst ‘getting the language right’ is important, it can only play a small part in a communication strategy. More important than the language deployed (i.e. ‘conceptual frames') are what have been referred to by some cognitive linguists as 'deep frames'. Conceptual framing refers to catchy slogans and clever spin (which may or may not be honest). At a deeper level, framing refers to forging the connections between a debate or public policy and a set of deeper values or principles. Conceptual framing (crafting particular messages </w:t>
      </w:r>
      <w:proofErr w:type="spellStart"/>
      <w:r w:rsidRPr="00B56632">
        <w:rPr>
          <w:rFonts w:ascii="Times New Roman" w:hAnsi="Times New Roman"/>
          <w:sz w:val="8"/>
          <w:szCs w:val="12"/>
        </w:rPr>
        <w:t>focussing</w:t>
      </w:r>
      <w:proofErr w:type="spellEnd"/>
      <w:r w:rsidRPr="00B56632">
        <w:rPr>
          <w:rFonts w:ascii="Times New Roman" w:hAnsi="Times New Roman"/>
          <w:sz w:val="8"/>
          <w:szCs w:val="12"/>
        </w:rPr>
        <w:t xml:space="preserve"> on particular issues) cannot work unless these messages resonate with a set of long-term deep frames</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Policy proposals which may at the surface level seem similar (perhaps they both set out to achieve a reduction in environmental pollution) may differ importantly in terms of their deep framing. For example, putting a financial value on an endangered species, and building an economic case for their conservation ‘</w:t>
      </w:r>
      <w:proofErr w:type="spellStart"/>
      <w:r w:rsidRPr="00B56632">
        <w:rPr>
          <w:rFonts w:ascii="Times New Roman" w:hAnsi="Times New Roman"/>
          <w:sz w:val="8"/>
          <w:szCs w:val="12"/>
        </w:rPr>
        <w:t>commodifies</w:t>
      </w:r>
      <w:proofErr w:type="spellEnd"/>
      <w:r w:rsidRPr="00B56632">
        <w:rPr>
          <w:rFonts w:ascii="Times New Roman" w:hAnsi="Times New Roman"/>
          <w:sz w:val="8"/>
          <w:szCs w:val="12"/>
        </w:rPr>
        <w:t>’ them, and makes them equivalent (at the level of deep frames) to other assets of the same value (a hotel chain, perhaps). This is a very different frame to one that attempts to achieve the same conservation goals through the ascription of intrinsic value to such species – as something that should be protected in its own right. Embedding particular deep frames requires concerted effort (</w:t>
      </w:r>
      <w:proofErr w:type="spellStart"/>
      <w:r w:rsidRPr="00B56632">
        <w:rPr>
          <w:rFonts w:ascii="Times New Roman" w:hAnsi="Times New Roman"/>
          <w:sz w:val="8"/>
          <w:szCs w:val="12"/>
        </w:rPr>
        <w:t>Lakoff</w:t>
      </w:r>
      <w:proofErr w:type="spellEnd"/>
      <w:r w:rsidRPr="00B56632">
        <w:rPr>
          <w:rFonts w:ascii="Times New Roman" w:hAnsi="Times New Roman"/>
          <w:sz w:val="8"/>
          <w:szCs w:val="12"/>
        </w:rPr>
        <w:t>, 2009), but is the beginning of a process that can build a broad, coherent cross-departmental response to climate change from government</w:t>
      </w:r>
      <w:proofErr w:type="gramStart"/>
      <w:r w:rsidRPr="00B56632">
        <w:rPr>
          <w:rFonts w:ascii="Times New Roman" w:hAnsi="Times New Roman"/>
          <w:sz w:val="8"/>
          <w:szCs w:val="12"/>
        </w:rPr>
        <w:t>.</w:t>
      </w:r>
      <w:r w:rsidRPr="00B56632">
        <w:rPr>
          <w:rFonts w:ascii="Times New Roman" w:hAnsi="Times New Roman"/>
          <w:sz w:val="12"/>
          <w:szCs w:val="12"/>
        </w:rPr>
        <w:t>¶</w:t>
      </w:r>
      <w:proofErr w:type="gramEnd"/>
      <w:r w:rsidRPr="00B56632">
        <w:rPr>
          <w:rFonts w:ascii="Times New Roman" w:hAnsi="Times New Roman"/>
          <w:sz w:val="8"/>
          <w:szCs w:val="12"/>
        </w:rPr>
        <w:t xml:space="preserve"> 7. Encourage public demonstrations of frustration at the limited pace of government action</w:t>
      </w:r>
      <w:r w:rsidRPr="00B56632">
        <w:rPr>
          <w:rFonts w:ascii="Times New Roman" w:hAnsi="Times New Roman"/>
          <w:sz w:val="12"/>
          <w:szCs w:val="12"/>
        </w:rPr>
        <w:t>¶</w:t>
      </w:r>
      <w:r w:rsidRPr="00B56632">
        <w:rPr>
          <w:rFonts w:ascii="Times New Roman" w:hAnsi="Times New Roman"/>
          <w:sz w:val="8"/>
          <w:szCs w:val="12"/>
        </w:rPr>
        <w:t xml:space="preserve"> </w:t>
      </w:r>
      <w:r w:rsidRPr="00B56632">
        <w:rPr>
          <w:rStyle w:val="Emphasis"/>
          <w:rFonts w:ascii="Times New Roman" w:hAnsi="Times New Roman"/>
          <w:highlight w:val="yellow"/>
        </w:rPr>
        <w:t>Private-sphere</w:t>
      </w:r>
      <w:r w:rsidRPr="00B56632">
        <w:rPr>
          <w:rStyle w:val="Emphasis"/>
          <w:rFonts w:ascii="Times New Roman" w:hAnsi="Times New Roman"/>
        </w:rPr>
        <w:t xml:space="preserve"> </w:t>
      </w:r>
      <w:proofErr w:type="spellStart"/>
      <w:r w:rsidRPr="00B56632">
        <w:rPr>
          <w:rStyle w:val="Emphasis"/>
          <w:rFonts w:ascii="Times New Roman" w:hAnsi="Times New Roman"/>
        </w:rPr>
        <w:t>behavioural</w:t>
      </w:r>
      <w:proofErr w:type="spellEnd"/>
      <w:r w:rsidRPr="00B56632">
        <w:rPr>
          <w:rStyle w:val="Emphasis"/>
          <w:rFonts w:ascii="Times New Roman" w:hAnsi="Times New Roman"/>
        </w:rPr>
        <w:t xml:space="preserve"> </w:t>
      </w:r>
      <w:r w:rsidRPr="00B56632">
        <w:rPr>
          <w:rStyle w:val="Emphasis"/>
          <w:rFonts w:ascii="Times New Roman" w:hAnsi="Times New Roman"/>
          <w:highlight w:val="yellow"/>
        </w:rPr>
        <w:t>change</w:t>
      </w:r>
      <w:r w:rsidRPr="00B56632">
        <w:rPr>
          <w:rStyle w:val="Emphasis"/>
          <w:rFonts w:ascii="Times New Roman" w:hAnsi="Times New Roman"/>
        </w:rPr>
        <w:t xml:space="preserve"> is not enough, and </w:t>
      </w:r>
      <w:r w:rsidRPr="00B56632">
        <w:rPr>
          <w:rStyle w:val="Emphasis"/>
          <w:rFonts w:ascii="Times New Roman" w:hAnsi="Times New Roman"/>
          <w:highlight w:val="yellow"/>
        </w:rPr>
        <w:t>may</w:t>
      </w:r>
      <w:r w:rsidRPr="00B56632">
        <w:rPr>
          <w:rFonts w:ascii="Times New Roman" w:hAnsi="Times New Roman"/>
          <w:sz w:val="8"/>
        </w:rPr>
        <w:t xml:space="preserve"> even at times </w:t>
      </w:r>
      <w:r w:rsidRPr="00B56632">
        <w:rPr>
          <w:rStyle w:val="Emphasis"/>
          <w:rFonts w:ascii="Times New Roman" w:hAnsi="Times New Roman"/>
          <w:highlight w:val="yellow"/>
        </w:rPr>
        <w:t>become a diversion from the</w:t>
      </w:r>
      <w:r w:rsidRPr="00B56632">
        <w:rPr>
          <w:rStyle w:val="Emphasis"/>
          <w:rFonts w:ascii="Times New Roman" w:hAnsi="Times New Roman"/>
        </w:rPr>
        <w:t xml:space="preserve"> more important </w:t>
      </w:r>
      <w:r w:rsidRPr="00B56632">
        <w:rPr>
          <w:rStyle w:val="Emphasis"/>
          <w:rFonts w:ascii="Times New Roman" w:hAnsi="Times New Roman"/>
          <w:highlight w:val="yellow"/>
        </w:rPr>
        <w:t>process of bringing political pressure</w:t>
      </w:r>
      <w:r w:rsidRPr="00B56632">
        <w:rPr>
          <w:rStyle w:val="Emphasis"/>
          <w:rFonts w:ascii="Times New Roman" w:hAnsi="Times New Roman"/>
        </w:rPr>
        <w:t xml:space="preserve"> to bear </w:t>
      </w:r>
      <w:r w:rsidRPr="00B56632">
        <w:rPr>
          <w:rStyle w:val="Emphasis"/>
          <w:rFonts w:ascii="Times New Roman" w:hAnsi="Times New Roman"/>
          <w:highlight w:val="yellow"/>
        </w:rPr>
        <w:t>on policy-makers</w:t>
      </w:r>
      <w:r w:rsidRPr="00B56632">
        <w:rPr>
          <w:rStyle w:val="Emphasis"/>
          <w:rFonts w:ascii="Times New Roman" w:hAnsi="Times New Roman"/>
        </w:rPr>
        <w:t xml:space="preserve">. </w:t>
      </w:r>
      <w:r w:rsidRPr="00B56632">
        <w:rPr>
          <w:rStyle w:val="StyleBoldUnderline"/>
          <w:rFonts w:ascii="Times New Roman" w:hAnsi="Times New Roman"/>
        </w:rPr>
        <w:t>The importance of public demonstrations of frustration at</w:t>
      </w:r>
      <w:r w:rsidRPr="00B56632">
        <w:rPr>
          <w:rFonts w:ascii="Times New Roman" w:hAnsi="Times New Roman"/>
          <w:sz w:val="8"/>
        </w:rPr>
        <w:t xml:space="preserve"> both </w:t>
      </w:r>
      <w:r w:rsidRPr="00B56632">
        <w:rPr>
          <w:rStyle w:val="StyleBoldUnderline"/>
          <w:rFonts w:ascii="Times New Roman" w:hAnsi="Times New Roman"/>
        </w:rPr>
        <w:t>the lack of political progress on climate</w:t>
      </w:r>
      <w:r w:rsidRPr="00B56632">
        <w:rPr>
          <w:rFonts w:ascii="Times New Roman" w:hAnsi="Times New Roman"/>
          <w:sz w:val="8"/>
        </w:rPr>
        <w:t xml:space="preserve"> change and the barriers presented by vested interests </w:t>
      </w:r>
      <w:r w:rsidRPr="00B56632">
        <w:rPr>
          <w:rStyle w:val="StyleBoldUnderline"/>
          <w:rFonts w:ascii="Times New Roman" w:hAnsi="Times New Roman"/>
        </w:rPr>
        <w:t xml:space="preserve">is widely </w:t>
      </w:r>
      <w:proofErr w:type="spellStart"/>
      <w:r w:rsidRPr="00B56632">
        <w:rPr>
          <w:rStyle w:val="StyleBoldUnderline"/>
          <w:rFonts w:ascii="Times New Roman" w:hAnsi="Times New Roman"/>
        </w:rPr>
        <w:t>recognised</w:t>
      </w:r>
      <w:proofErr w:type="spellEnd"/>
      <w:r w:rsidRPr="00B56632">
        <w:rPr>
          <w:rFonts w:ascii="Times New Roman" w:hAnsi="Times New Roman"/>
          <w:sz w:val="8"/>
        </w:rPr>
        <w:t xml:space="preserve"> – </w:t>
      </w:r>
      <w:r w:rsidRPr="00B56632">
        <w:rPr>
          <w:rStyle w:val="StyleBoldUnderline"/>
          <w:rFonts w:ascii="Times New Roman" w:hAnsi="Times New Roman"/>
        </w:rPr>
        <w:t>including by government itself</w:t>
      </w:r>
      <w:r w:rsidRPr="00B56632">
        <w:rPr>
          <w:rFonts w:ascii="Times New Roman" w:hAnsi="Times New Roman"/>
          <w:sz w:val="8"/>
        </w:rPr>
        <w:t xml:space="preserve">. </w:t>
      </w:r>
      <w:r w:rsidRPr="00B56632">
        <w:rPr>
          <w:rStyle w:val="Emphasis"/>
          <w:rFonts w:ascii="Times New Roman" w:hAnsi="Times New Roman"/>
        </w:rPr>
        <w:t>Climate change communications</w:t>
      </w:r>
      <w:r w:rsidRPr="00B56632">
        <w:rPr>
          <w:rFonts w:ascii="Times New Roman" w:hAnsi="Times New Roman"/>
          <w:sz w:val="8"/>
        </w:rPr>
        <w:t xml:space="preserve">, including government communication campaigns, </w:t>
      </w:r>
      <w:r w:rsidRPr="00B56632">
        <w:rPr>
          <w:rStyle w:val="Emphasis"/>
          <w:rFonts w:ascii="Times New Roman" w:hAnsi="Times New Roman"/>
        </w:rPr>
        <w:t xml:space="preserve">should work to </w:t>
      </w:r>
      <w:proofErr w:type="spellStart"/>
      <w:r w:rsidRPr="00B56632">
        <w:rPr>
          <w:rStyle w:val="Emphasis"/>
          <w:rFonts w:ascii="Times New Roman" w:hAnsi="Times New Roman"/>
        </w:rPr>
        <w:t>normalise</w:t>
      </w:r>
      <w:proofErr w:type="spellEnd"/>
      <w:r w:rsidRPr="00B56632">
        <w:rPr>
          <w:rStyle w:val="Emphasis"/>
          <w:rFonts w:ascii="Times New Roman" w:hAnsi="Times New Roman"/>
        </w:rPr>
        <w:t xml:space="preserve"> public </w:t>
      </w:r>
      <w:r w:rsidRPr="00B56632">
        <w:rPr>
          <w:rStyle w:val="Emphasis"/>
          <w:rFonts w:ascii="Times New Roman" w:hAnsi="Times New Roman"/>
          <w:highlight w:val="yellow"/>
        </w:rPr>
        <w:t xml:space="preserve">displays of frustration with the </w:t>
      </w:r>
      <w:r w:rsidRPr="00B56632">
        <w:rPr>
          <w:rStyle w:val="Emphasis"/>
          <w:rFonts w:ascii="Times New Roman" w:hAnsi="Times New Roman"/>
        </w:rPr>
        <w:t xml:space="preserve">slow </w:t>
      </w:r>
      <w:r w:rsidRPr="00B56632">
        <w:rPr>
          <w:rStyle w:val="Emphasis"/>
          <w:rFonts w:ascii="Times New Roman" w:hAnsi="Times New Roman"/>
          <w:highlight w:val="yellow"/>
        </w:rPr>
        <w:t>pace of political change</w:t>
      </w:r>
      <w:r w:rsidRPr="00B56632">
        <w:rPr>
          <w:rStyle w:val="Emphasis"/>
          <w:rFonts w:ascii="Times New Roman" w:hAnsi="Times New Roman"/>
        </w:rPr>
        <w:t>.</w:t>
      </w:r>
      <w:r w:rsidRPr="00B56632">
        <w:rPr>
          <w:rFonts w:ascii="Times New Roman" w:hAnsi="Times New Roman"/>
          <w:sz w:val="8"/>
        </w:rPr>
        <w:t xml:space="preserve"> </w:t>
      </w:r>
      <w:proofErr w:type="spellStart"/>
      <w:r w:rsidRPr="00B56632">
        <w:rPr>
          <w:rFonts w:ascii="Times New Roman" w:hAnsi="Times New Roman"/>
          <w:sz w:val="8"/>
        </w:rPr>
        <w:t>Ockwell</w:t>
      </w:r>
      <w:proofErr w:type="spellEnd"/>
      <w:r w:rsidRPr="00B56632">
        <w:rPr>
          <w:rFonts w:ascii="Times New Roman" w:hAnsi="Times New Roman"/>
          <w:sz w:val="8"/>
        </w:rPr>
        <w:t xml:space="preserve"> et al (2009) argued that </w:t>
      </w:r>
      <w:r w:rsidRPr="00B56632">
        <w:rPr>
          <w:rStyle w:val="Emphasis"/>
          <w:rFonts w:ascii="Times New Roman" w:hAnsi="Times New Roman"/>
        </w:rPr>
        <w:t xml:space="preserve">communications </w:t>
      </w:r>
      <w:proofErr w:type="gramStart"/>
      <w:r w:rsidRPr="00B56632">
        <w:rPr>
          <w:rStyle w:val="Emphasis"/>
          <w:rFonts w:ascii="Times New Roman" w:hAnsi="Times New Roman"/>
          <w:highlight w:val="yellow"/>
        </w:rPr>
        <w:t>can</w:t>
      </w:r>
      <w:proofErr w:type="gramEnd"/>
      <w:r w:rsidRPr="00B56632">
        <w:rPr>
          <w:rStyle w:val="Emphasis"/>
          <w:rFonts w:ascii="Times New Roman" w:hAnsi="Times New Roman"/>
        </w:rPr>
        <w:t xml:space="preserve"> play a role in </w:t>
      </w:r>
      <w:r w:rsidRPr="00B56632">
        <w:rPr>
          <w:rStyle w:val="Emphasis"/>
          <w:rFonts w:ascii="Times New Roman" w:hAnsi="Times New Roman"/>
          <w:highlight w:val="yellow"/>
        </w:rPr>
        <w:t>fosteri</w:t>
      </w:r>
      <w:r w:rsidRPr="00B56632">
        <w:rPr>
          <w:rStyle w:val="Emphasis"/>
          <w:rFonts w:ascii="Times New Roman" w:hAnsi="Times New Roman"/>
        </w:rPr>
        <w:t xml:space="preserve">ng demand for - as well as </w:t>
      </w:r>
      <w:r w:rsidRPr="00B56632">
        <w:rPr>
          <w:rStyle w:val="Emphasis"/>
          <w:rFonts w:ascii="Times New Roman" w:hAnsi="Times New Roman"/>
          <w:highlight w:val="yellow"/>
        </w:rPr>
        <w:t>acceptance of - policy change</w:t>
      </w:r>
      <w:r w:rsidRPr="00B56632">
        <w:rPr>
          <w:rFonts w:ascii="Times New Roman" w:hAnsi="Times New Roman"/>
          <w:sz w:val="8"/>
        </w:rPr>
        <w:t xml:space="preserve">. Climate change communication could (and should) be used to encourage people to demonstrate (for example through public demonstrations) about how they would like structural barriers to </w:t>
      </w:r>
      <w:proofErr w:type="spellStart"/>
      <w:r w:rsidRPr="00B56632">
        <w:rPr>
          <w:rFonts w:ascii="Times New Roman" w:hAnsi="Times New Roman"/>
          <w:sz w:val="8"/>
        </w:rPr>
        <w:t>behavioural</w:t>
      </w:r>
      <w:proofErr w:type="spellEnd"/>
      <w:r w:rsidRPr="00B56632">
        <w:rPr>
          <w:rFonts w:ascii="Times New Roman" w:hAnsi="Times New Roman"/>
          <w:sz w:val="8"/>
        </w:rPr>
        <w:t>/societal change to be removed.</w:t>
      </w:r>
    </w:p>
    <w:p w14:paraId="7B12E404" w14:textId="77777777" w:rsidR="00B56632" w:rsidRPr="00B56632" w:rsidRDefault="00B56632" w:rsidP="00B56632">
      <w:pPr>
        <w:rPr>
          <w:rStyle w:val="StyleStyleBold12pt"/>
          <w:rFonts w:ascii="Times New Roman" w:hAnsi="Times New Roman"/>
        </w:rPr>
      </w:pPr>
    </w:p>
    <w:p w14:paraId="0FAD9AC4"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Simulation and institutional deliberation are valuable and motivate effective responses to climate risks</w:t>
      </w:r>
    </w:p>
    <w:p w14:paraId="1216FC97" w14:textId="77777777" w:rsidR="00B56632" w:rsidRPr="00B56632" w:rsidRDefault="00B56632" w:rsidP="00B56632">
      <w:pPr>
        <w:rPr>
          <w:rFonts w:ascii="Times New Roman" w:hAnsi="Times New Roman"/>
        </w:rPr>
      </w:pPr>
      <w:r w:rsidRPr="00B56632">
        <w:rPr>
          <w:rStyle w:val="StyleStyleBold12pt"/>
          <w:rFonts w:ascii="Times New Roman" w:hAnsi="Times New Roman"/>
        </w:rPr>
        <w:t>Marx et al 7</w:t>
      </w:r>
      <w:r w:rsidRPr="00B56632">
        <w:rPr>
          <w:rFonts w:ascii="Times New Roman" w:hAnsi="Times New Roman"/>
        </w:rPr>
        <w:t xml:space="preserve"> (Sabine M, Center for Research on Environmental Decisions (CRED) @ Columbia University, </w:t>
      </w:r>
      <w:proofErr w:type="spellStart"/>
      <w:r w:rsidRPr="00B56632">
        <w:rPr>
          <w:rFonts w:ascii="Times New Roman" w:hAnsi="Times New Roman"/>
        </w:rPr>
        <w:t>Elke</w:t>
      </w:r>
      <w:proofErr w:type="spellEnd"/>
      <w:r w:rsidRPr="00B56632">
        <w:rPr>
          <w:rFonts w:ascii="Times New Roman" w:hAnsi="Times New Roman"/>
        </w:rPr>
        <w:t xml:space="preserve"> U. Weber, Graduate School of Business and Department of Psychology @ Columbia University, Benjamin S. </w:t>
      </w:r>
      <w:proofErr w:type="spellStart"/>
      <w:r w:rsidRPr="00B56632">
        <w:rPr>
          <w:rFonts w:ascii="Times New Roman" w:hAnsi="Times New Roman"/>
        </w:rPr>
        <w:t>Orlovea</w:t>
      </w:r>
      <w:proofErr w:type="spellEnd"/>
      <w:r w:rsidRPr="00B56632">
        <w:rPr>
          <w:rFonts w:ascii="Times New Roman" w:hAnsi="Times New Roman"/>
        </w:rPr>
        <w:t xml:space="preserve">, Department of Environmental Science and Policy @ University of California Davis, Anthony </w:t>
      </w:r>
      <w:proofErr w:type="spellStart"/>
      <w:r w:rsidRPr="00B56632">
        <w:rPr>
          <w:rFonts w:ascii="Times New Roman" w:hAnsi="Times New Roman"/>
        </w:rPr>
        <w:t>Leiserowitz</w:t>
      </w:r>
      <w:proofErr w:type="spellEnd"/>
      <w:r w:rsidRPr="00B56632">
        <w:rPr>
          <w:rFonts w:ascii="Times New Roman" w:hAnsi="Times New Roman"/>
        </w:rPr>
        <w:t xml:space="preserve">, Decision Research, David H. </w:t>
      </w:r>
      <w:proofErr w:type="spellStart"/>
      <w:r w:rsidRPr="00B56632">
        <w:rPr>
          <w:rFonts w:ascii="Times New Roman" w:hAnsi="Times New Roman"/>
        </w:rPr>
        <w:t>Krantz</w:t>
      </w:r>
      <w:proofErr w:type="spellEnd"/>
      <w:r w:rsidRPr="00B56632">
        <w:rPr>
          <w:rFonts w:ascii="Times New Roman" w:hAnsi="Times New Roman"/>
        </w:rPr>
        <w:t xml:space="preserve">, Department of Psychology @ Columbia University, Carla </w:t>
      </w:r>
      <w:proofErr w:type="spellStart"/>
      <w:r w:rsidRPr="00B56632">
        <w:rPr>
          <w:rFonts w:ascii="Times New Roman" w:hAnsi="Times New Roman"/>
        </w:rPr>
        <w:t>Roncolia</w:t>
      </w:r>
      <w:proofErr w:type="spellEnd"/>
      <w:r w:rsidRPr="00B56632">
        <w:rPr>
          <w:rFonts w:ascii="Times New Roman" w:hAnsi="Times New Roman"/>
        </w:rPr>
        <w:t>, South East Climate Consortium (SECC), Department of Biological and Agricultural Engineering @ University of Georgia and Jennifer Phillips, Bard Centre for Environmental Policy @ Bard College, “Communication and mental processes: Experiential and analytic processing of uncertain climate information”, 2007, http://climate.columbia.edu/sitefiles/file/Marx_GEC_2007.pdf)</w:t>
      </w:r>
    </w:p>
    <w:p w14:paraId="16E4E6DA" w14:textId="77777777" w:rsidR="00B56632" w:rsidRPr="00B56632" w:rsidRDefault="00B56632" w:rsidP="00B56632">
      <w:pPr>
        <w:pStyle w:val="cardtext"/>
        <w:ind w:left="0"/>
        <w:rPr>
          <w:rFonts w:ascii="Times New Roman" w:hAnsi="Times New Roman" w:cs="Times New Roman"/>
          <w:sz w:val="10"/>
        </w:rPr>
      </w:pPr>
      <w:r w:rsidRPr="00B56632">
        <w:rPr>
          <w:rFonts w:ascii="Times New Roman" w:hAnsi="Times New Roman" w:cs="Times New Roman"/>
          <w:sz w:val="10"/>
        </w:rPr>
        <w:t>Based on the observation that experiential and analytic processing systems compete and that personal experience and vivid descriptions are often favored over statistical information, we suggest the following research and policy implications</w:t>
      </w:r>
      <w:proofErr w:type="gramStart"/>
      <w:r w:rsidRPr="00B56632">
        <w:rPr>
          <w:rFonts w:ascii="Times New Roman" w:hAnsi="Times New Roman" w:cs="Times New Roman"/>
          <w:sz w:val="10"/>
        </w:rPr>
        <w:t>.</w:t>
      </w:r>
      <w:r w:rsidRPr="00B56632">
        <w:rPr>
          <w:rFonts w:ascii="Times New Roman" w:hAnsi="Times New Roman" w:cs="Times New Roman"/>
          <w:sz w:val="12"/>
        </w:rPr>
        <w:t>¶</w:t>
      </w:r>
      <w:proofErr w:type="gramEnd"/>
      <w:r w:rsidRPr="00B56632">
        <w:rPr>
          <w:rFonts w:ascii="Times New Roman" w:hAnsi="Times New Roman" w:cs="Times New Roman"/>
          <w:sz w:val="10"/>
        </w:rPr>
        <w:t xml:space="preserve"> Communications designed to create, recall and highlight relevant personal experience and to elicit </w:t>
      </w:r>
      <w:r w:rsidRPr="00B56632">
        <w:rPr>
          <w:rStyle w:val="StyleBoldUnderline"/>
          <w:rFonts w:ascii="Times New Roman" w:hAnsi="Times New Roman" w:cs="Times New Roman"/>
        </w:rPr>
        <w:t>affective responses can lead to more public attention to, processing of, and engagement with forecasts of</w:t>
      </w:r>
      <w:r w:rsidRPr="00B56632">
        <w:rPr>
          <w:rFonts w:ascii="Times New Roman" w:hAnsi="Times New Roman" w:cs="Times New Roman"/>
          <w:sz w:val="10"/>
        </w:rPr>
        <w:t xml:space="preserve"> climate variability and </w:t>
      </w:r>
      <w:r w:rsidRPr="00B56632">
        <w:rPr>
          <w:rStyle w:val="StyleBoldUnderline"/>
          <w:rFonts w:ascii="Times New Roman" w:hAnsi="Times New Roman" w:cs="Times New Roman"/>
        </w:rPr>
        <w:t>climate change</w:t>
      </w:r>
      <w:r w:rsidRPr="00B56632">
        <w:rPr>
          <w:rStyle w:val="Emphasis"/>
          <w:rFonts w:ascii="Times New Roman" w:hAnsi="Times New Roman"/>
        </w:rPr>
        <w:t xml:space="preserve">. </w:t>
      </w:r>
      <w:r w:rsidRPr="00B56632">
        <w:rPr>
          <w:rStyle w:val="StyleBoldUnderline"/>
          <w:rFonts w:ascii="Times New Roman" w:hAnsi="Times New Roman" w:cs="Times New Roman"/>
          <w:highlight w:val="yellow"/>
        </w:rPr>
        <w:t>Vicarious</w:t>
      </w:r>
      <w:r w:rsidRPr="00B56632">
        <w:rPr>
          <w:rStyle w:val="StyleBoldUnderline"/>
          <w:rFonts w:ascii="Times New Roman" w:hAnsi="Times New Roman" w:cs="Times New Roman"/>
        </w:rPr>
        <w:t xml:space="preserve"> experiential information in the</w:t>
      </w:r>
      <w:r w:rsidRPr="00B56632">
        <w:rPr>
          <w:rStyle w:val="Emphasis"/>
          <w:rFonts w:ascii="Times New Roman" w:hAnsi="Times New Roman"/>
        </w:rPr>
        <w:t xml:space="preserve"> form of </w:t>
      </w:r>
      <w:r w:rsidRPr="00B56632">
        <w:rPr>
          <w:rStyle w:val="Emphasis"/>
          <w:rFonts w:ascii="Times New Roman" w:hAnsi="Times New Roman"/>
          <w:highlight w:val="yellow"/>
        </w:rPr>
        <w:t>scenarios</w:t>
      </w:r>
      <w:r w:rsidRPr="00B56632">
        <w:rPr>
          <w:rStyle w:val="StyleBoldUnderline"/>
          <w:rFonts w:ascii="Times New Roman" w:hAnsi="Times New Roman" w:cs="Times New Roman"/>
        </w:rPr>
        <w:t>, narratives, and analogies</w:t>
      </w:r>
      <w:r w:rsidRPr="00B56632">
        <w:rPr>
          <w:rStyle w:val="Emphasis"/>
          <w:rFonts w:ascii="Times New Roman" w:hAnsi="Times New Roman"/>
        </w:rPr>
        <w:t xml:space="preserve"> can </w:t>
      </w:r>
      <w:r w:rsidRPr="00B56632">
        <w:rPr>
          <w:rStyle w:val="Emphasis"/>
          <w:rFonts w:ascii="Times New Roman" w:hAnsi="Times New Roman"/>
          <w:highlight w:val="yellow"/>
        </w:rPr>
        <w:t>help</w:t>
      </w:r>
      <w:r w:rsidRPr="00B56632">
        <w:rPr>
          <w:rStyle w:val="Emphasis"/>
          <w:rFonts w:ascii="Times New Roman" w:hAnsi="Times New Roman"/>
        </w:rPr>
        <w:t xml:space="preserve"> </w:t>
      </w:r>
      <w:r w:rsidRPr="00B56632">
        <w:rPr>
          <w:rStyle w:val="StyleBoldUnderline"/>
          <w:rFonts w:ascii="Times New Roman" w:hAnsi="Times New Roman" w:cs="Times New Roman"/>
        </w:rPr>
        <w:t>the public and</w:t>
      </w:r>
      <w:r w:rsidRPr="00B56632">
        <w:rPr>
          <w:rStyle w:val="Emphasis"/>
          <w:rFonts w:ascii="Times New Roman" w:hAnsi="Times New Roman"/>
        </w:rPr>
        <w:t xml:space="preserve"> </w:t>
      </w:r>
      <w:r w:rsidRPr="00B56632">
        <w:rPr>
          <w:rStyle w:val="Emphasis"/>
          <w:rFonts w:ascii="Times New Roman" w:hAnsi="Times New Roman"/>
          <w:highlight w:val="yellow"/>
        </w:rPr>
        <w:t>policy makers imagine</w:t>
      </w:r>
      <w:r w:rsidRPr="00B56632">
        <w:rPr>
          <w:rStyle w:val="Emphasis"/>
          <w:rFonts w:ascii="Times New Roman" w:hAnsi="Times New Roman"/>
        </w:rPr>
        <w:t xml:space="preserve"> the potential </w:t>
      </w:r>
      <w:r w:rsidRPr="00B56632">
        <w:rPr>
          <w:rStyle w:val="Emphasis"/>
          <w:rFonts w:ascii="Times New Roman" w:hAnsi="Times New Roman"/>
          <w:highlight w:val="yellow"/>
        </w:rPr>
        <w:t>consequences of climate</w:t>
      </w:r>
      <w:r w:rsidRPr="00B56632">
        <w:rPr>
          <w:rStyle w:val="Emphasis"/>
          <w:rFonts w:ascii="Times New Roman" w:hAnsi="Times New Roman"/>
        </w:rPr>
        <w:t xml:space="preserve"> </w:t>
      </w:r>
      <w:r w:rsidRPr="00B56632">
        <w:rPr>
          <w:rStyle w:val="StyleBoldUnderline"/>
          <w:rFonts w:ascii="Times New Roman" w:hAnsi="Times New Roman" w:cs="Times New Roman"/>
        </w:rPr>
        <w:t>variability and</w:t>
      </w:r>
      <w:r w:rsidRPr="00B56632">
        <w:rPr>
          <w:rStyle w:val="Emphasis"/>
          <w:rFonts w:ascii="Times New Roman" w:hAnsi="Times New Roman"/>
        </w:rPr>
        <w:t xml:space="preserve"> </w:t>
      </w:r>
      <w:r w:rsidRPr="00B56632">
        <w:rPr>
          <w:rStyle w:val="Emphasis"/>
          <w:rFonts w:ascii="Times New Roman" w:hAnsi="Times New Roman"/>
          <w:highlight w:val="yellow"/>
        </w:rPr>
        <w:t>change</w:t>
      </w:r>
      <w:r w:rsidRPr="00B56632">
        <w:rPr>
          <w:rStyle w:val="Emphasis"/>
          <w:rFonts w:ascii="Times New Roman" w:hAnsi="Times New Roman"/>
        </w:rPr>
        <w:t xml:space="preserve">, amplify </w:t>
      </w:r>
      <w:r w:rsidRPr="00B56632">
        <w:rPr>
          <w:rStyle w:val="StyleBoldUnderline"/>
          <w:rFonts w:ascii="Times New Roman" w:hAnsi="Times New Roman" w:cs="Times New Roman"/>
        </w:rPr>
        <w:t xml:space="preserve">or </w:t>
      </w:r>
      <w:r w:rsidRPr="00B56632">
        <w:rPr>
          <w:rStyle w:val="StyleBoldUnderline"/>
          <w:rFonts w:ascii="Times New Roman" w:hAnsi="Times New Roman" w:cs="Times New Roman"/>
          <w:highlight w:val="yellow"/>
        </w:rPr>
        <w:t>attenuate</w:t>
      </w:r>
      <w:r w:rsidRPr="00B56632">
        <w:rPr>
          <w:rStyle w:val="Emphasis"/>
          <w:rFonts w:ascii="Times New Roman" w:hAnsi="Times New Roman"/>
          <w:highlight w:val="yellow"/>
        </w:rPr>
        <w:t xml:space="preserve"> risk perceptions, and influence</w:t>
      </w:r>
      <w:r w:rsidRPr="00B56632">
        <w:rPr>
          <w:rStyle w:val="Emphasis"/>
          <w:rFonts w:ascii="Times New Roman" w:hAnsi="Times New Roman"/>
        </w:rPr>
        <w:t xml:space="preserve"> </w:t>
      </w:r>
      <w:r w:rsidRPr="00B56632">
        <w:rPr>
          <w:rStyle w:val="StyleBoldUnderline"/>
          <w:rFonts w:ascii="Times New Roman" w:hAnsi="Times New Roman" w:cs="Times New Roman"/>
        </w:rPr>
        <w:t>both individual behavioral intentions and</w:t>
      </w:r>
      <w:r w:rsidRPr="00B56632">
        <w:rPr>
          <w:rStyle w:val="Emphasis"/>
          <w:rFonts w:ascii="Times New Roman" w:hAnsi="Times New Roman"/>
        </w:rPr>
        <w:t xml:space="preserve"> public </w:t>
      </w:r>
      <w:r w:rsidRPr="00B56632">
        <w:rPr>
          <w:rStyle w:val="Emphasis"/>
          <w:rFonts w:ascii="Times New Roman" w:hAnsi="Times New Roman"/>
          <w:highlight w:val="yellow"/>
        </w:rPr>
        <w:t>policy preferences.</w:t>
      </w:r>
      <w:r w:rsidRPr="00B56632">
        <w:rPr>
          <w:rFonts w:ascii="Times New Roman" w:hAnsi="Times New Roman" w:cs="Times New Roman"/>
          <w:sz w:val="10"/>
        </w:rPr>
        <w:t xml:space="preserve"> Likewise, as illustrated by the example of retranslation in the Uganda studies, </w:t>
      </w:r>
      <w:r w:rsidRPr="00B56632">
        <w:rPr>
          <w:rStyle w:val="Emphasis"/>
          <w:rFonts w:ascii="Times New Roman" w:hAnsi="Times New Roman"/>
        </w:rPr>
        <w:t>the translation of statistical information</w:t>
      </w:r>
      <w:r w:rsidRPr="00B56632">
        <w:rPr>
          <w:rFonts w:ascii="Times New Roman" w:hAnsi="Times New Roman" w:cs="Times New Roman"/>
          <w:sz w:val="10"/>
        </w:rPr>
        <w:t xml:space="preserve"> into concrete experience </w:t>
      </w:r>
      <w:r w:rsidRPr="00B56632">
        <w:rPr>
          <w:rStyle w:val="Emphasis"/>
          <w:rFonts w:ascii="Times New Roman" w:hAnsi="Times New Roman"/>
        </w:rPr>
        <w:t xml:space="preserve">with </w:t>
      </w:r>
      <w:r w:rsidRPr="00B56632">
        <w:rPr>
          <w:rStyle w:val="Emphasis"/>
          <w:rFonts w:ascii="Times New Roman" w:hAnsi="Times New Roman"/>
          <w:highlight w:val="yellow"/>
        </w:rPr>
        <w:t>simulated forecasts</w:t>
      </w:r>
      <w:r w:rsidRPr="00B56632">
        <w:rPr>
          <w:rStyle w:val="Emphasis"/>
          <w:rFonts w:ascii="Times New Roman" w:hAnsi="Times New Roman"/>
        </w:rPr>
        <w:t xml:space="preserve">, </w:t>
      </w:r>
      <w:proofErr w:type="spellStart"/>
      <w:r w:rsidRPr="00B56632">
        <w:rPr>
          <w:rStyle w:val="Emphasis"/>
          <w:rFonts w:ascii="Times New Roman" w:hAnsi="Times New Roman"/>
        </w:rPr>
        <w:t>decisionmaking</w:t>
      </w:r>
      <w:proofErr w:type="spellEnd"/>
      <w:r w:rsidRPr="00B56632">
        <w:rPr>
          <w:rStyle w:val="Emphasis"/>
          <w:rFonts w:ascii="Times New Roman" w:hAnsi="Times New Roman"/>
        </w:rPr>
        <w:t xml:space="preserve"> and its outcomes </w:t>
      </w:r>
      <w:r w:rsidRPr="00B56632">
        <w:rPr>
          <w:rStyle w:val="Emphasis"/>
          <w:rFonts w:ascii="Times New Roman" w:hAnsi="Times New Roman"/>
          <w:highlight w:val="yellow"/>
        </w:rPr>
        <w:t>can greatly facilitate</w:t>
      </w:r>
      <w:r w:rsidRPr="00B56632">
        <w:rPr>
          <w:rStyle w:val="Emphasis"/>
          <w:rFonts w:ascii="Times New Roman" w:hAnsi="Times New Roman"/>
        </w:rPr>
        <w:t xml:space="preserve"> an intuitive </w:t>
      </w:r>
      <w:r w:rsidRPr="00B56632">
        <w:rPr>
          <w:rStyle w:val="Emphasis"/>
          <w:rFonts w:ascii="Times New Roman" w:hAnsi="Times New Roman"/>
          <w:highlight w:val="yellow"/>
        </w:rPr>
        <w:t>understanding</w:t>
      </w:r>
      <w:r w:rsidRPr="00B56632">
        <w:rPr>
          <w:rStyle w:val="Emphasis"/>
          <w:rFonts w:ascii="Times New Roman" w:hAnsi="Times New Roman"/>
        </w:rPr>
        <w:t xml:space="preserve"> of</w:t>
      </w:r>
      <w:r w:rsidRPr="00B56632">
        <w:rPr>
          <w:rFonts w:ascii="Times New Roman" w:hAnsi="Times New Roman" w:cs="Times New Roman"/>
          <w:sz w:val="10"/>
        </w:rPr>
        <w:t xml:space="preserve"> both </w:t>
      </w:r>
      <w:r w:rsidRPr="00B56632">
        <w:rPr>
          <w:rStyle w:val="Emphasis"/>
          <w:rFonts w:ascii="Times New Roman" w:hAnsi="Times New Roman"/>
        </w:rPr>
        <w:t xml:space="preserve">probabilities and the </w:t>
      </w:r>
      <w:r w:rsidRPr="00B56632">
        <w:rPr>
          <w:rStyle w:val="StyleBoldUnderline"/>
          <w:rFonts w:ascii="Times New Roman" w:hAnsi="Times New Roman" w:cs="Times New Roman"/>
        </w:rPr>
        <w:t xml:space="preserve">consequences of incremental change and extreme events, </w:t>
      </w:r>
      <w:r w:rsidRPr="00B56632">
        <w:rPr>
          <w:rStyle w:val="StyleBoldUnderline"/>
          <w:rFonts w:ascii="Times New Roman" w:hAnsi="Times New Roman" w:cs="Times New Roman"/>
          <w:highlight w:val="yellow"/>
        </w:rPr>
        <w:t>and</w:t>
      </w:r>
      <w:r w:rsidRPr="00B56632">
        <w:rPr>
          <w:rStyle w:val="Emphasis"/>
          <w:rFonts w:ascii="Times New Roman" w:hAnsi="Times New Roman"/>
          <w:highlight w:val="yellow"/>
        </w:rPr>
        <w:t xml:space="preserve"> motivate contingency planning</w:t>
      </w:r>
      <w:proofErr w:type="gramStart"/>
      <w:r w:rsidRPr="00B56632">
        <w:rPr>
          <w:rFonts w:ascii="Times New Roman" w:hAnsi="Times New Roman" w:cs="Times New Roman"/>
          <w:sz w:val="10"/>
        </w:rPr>
        <w:t>.</w:t>
      </w:r>
      <w:r w:rsidRPr="00B56632">
        <w:rPr>
          <w:rFonts w:ascii="Times New Roman" w:hAnsi="Times New Roman" w:cs="Times New Roman"/>
          <w:sz w:val="12"/>
        </w:rPr>
        <w:t>¶</w:t>
      </w:r>
      <w:proofErr w:type="gramEnd"/>
      <w:r w:rsidRPr="00B56632">
        <w:rPr>
          <w:rFonts w:ascii="Times New Roman" w:hAnsi="Times New Roman" w:cs="Times New Roman"/>
          <w:sz w:val="10"/>
        </w:rPr>
        <w:t xml:space="preserve"> Yet, while the engagement of experience-based, affective decision-making can make risk communications more salient and motivate behavior, experiential processing is also subject to its own biases, limitations and distortions, such as the finite pool of worry and single action bias. Experiential processing works best with easily imaginable, emotionally laden material, yet many aspects of climate variability and change are relatively abstract and require a certain level of analytical understanding (e.g., long-term trends in mean temperatures or precipitation). Ideally, communication of </w:t>
      </w:r>
      <w:r w:rsidRPr="00B56632">
        <w:rPr>
          <w:rStyle w:val="Emphasis"/>
          <w:rFonts w:ascii="Times New Roman" w:hAnsi="Times New Roman"/>
          <w:highlight w:val="yellow"/>
        </w:rPr>
        <w:t>climate forecasts should encourage</w:t>
      </w:r>
      <w:r w:rsidRPr="00B56632">
        <w:rPr>
          <w:rStyle w:val="Emphasis"/>
          <w:rFonts w:ascii="Times New Roman" w:hAnsi="Times New Roman"/>
        </w:rPr>
        <w:t xml:space="preserve"> the interactive engagement of</w:t>
      </w:r>
      <w:r w:rsidRPr="00B56632">
        <w:rPr>
          <w:rFonts w:ascii="Times New Roman" w:hAnsi="Times New Roman" w:cs="Times New Roman"/>
          <w:sz w:val="10"/>
        </w:rPr>
        <w:t xml:space="preserve"> both analytic and experiential </w:t>
      </w:r>
      <w:r w:rsidRPr="00B56632">
        <w:rPr>
          <w:rStyle w:val="Emphasis"/>
          <w:rFonts w:ascii="Times New Roman" w:hAnsi="Times New Roman"/>
        </w:rPr>
        <w:t>processing systems in</w:t>
      </w:r>
      <w:r w:rsidRPr="00B56632">
        <w:rPr>
          <w:rFonts w:ascii="Times New Roman" w:hAnsi="Times New Roman" w:cs="Times New Roman"/>
          <w:sz w:val="10"/>
        </w:rPr>
        <w:t xml:space="preserve"> the course of </w:t>
      </w:r>
      <w:r w:rsidRPr="00B56632">
        <w:rPr>
          <w:rStyle w:val="Emphasis"/>
          <w:rFonts w:ascii="Times New Roman" w:hAnsi="Times New Roman"/>
          <w:highlight w:val="yellow"/>
        </w:rPr>
        <w:t>making concrete decisions</w:t>
      </w:r>
      <w:r w:rsidRPr="00B56632">
        <w:rPr>
          <w:rFonts w:ascii="Times New Roman" w:hAnsi="Times New Roman" w:cs="Times New Roman"/>
          <w:sz w:val="10"/>
        </w:rPr>
        <w:t xml:space="preserve"> about climate, ranging from individual choices about what crops to plant in a particular season to broad social choices about how to mitigate or adapt to global climate change</w:t>
      </w:r>
      <w:proofErr w:type="gramStart"/>
      <w:r w:rsidRPr="00B56632">
        <w:rPr>
          <w:rFonts w:ascii="Times New Roman" w:hAnsi="Times New Roman" w:cs="Times New Roman"/>
          <w:sz w:val="10"/>
        </w:rPr>
        <w:t>.</w:t>
      </w:r>
      <w:r w:rsidRPr="00B56632">
        <w:rPr>
          <w:rFonts w:ascii="Times New Roman" w:hAnsi="Times New Roman" w:cs="Times New Roman"/>
          <w:sz w:val="12"/>
        </w:rPr>
        <w:t>¶</w:t>
      </w:r>
      <w:proofErr w:type="gramEnd"/>
      <w:r w:rsidRPr="00B56632">
        <w:rPr>
          <w:rFonts w:ascii="Times New Roman" w:hAnsi="Times New Roman" w:cs="Times New Roman"/>
          <w:sz w:val="10"/>
        </w:rPr>
        <w:t xml:space="preserve"> </w:t>
      </w:r>
      <w:r w:rsidRPr="00B56632">
        <w:rPr>
          <w:rStyle w:val="StyleBoldUnderline"/>
          <w:rFonts w:ascii="Times New Roman" w:hAnsi="Times New Roman" w:cs="Times New Roman"/>
          <w:highlight w:val="yellow"/>
        </w:rPr>
        <w:t>One way</w:t>
      </w:r>
      <w:r w:rsidRPr="00B56632">
        <w:rPr>
          <w:rStyle w:val="StyleBoldUnderline"/>
          <w:rFonts w:ascii="Times New Roman" w:hAnsi="Times New Roman" w:cs="Times New Roman"/>
        </w:rPr>
        <w:t xml:space="preserve"> to facilitate this</w:t>
      </w:r>
      <w:r w:rsidRPr="00B56632">
        <w:rPr>
          <w:rFonts w:ascii="Times New Roman" w:hAnsi="Times New Roman" w:cs="Times New Roman"/>
          <w:sz w:val="10"/>
        </w:rPr>
        <w:t xml:space="preserve"> interaction </w:t>
      </w:r>
      <w:r w:rsidRPr="00B56632">
        <w:rPr>
          <w:rStyle w:val="StyleBoldUnderline"/>
          <w:rFonts w:ascii="Times New Roman" w:hAnsi="Times New Roman" w:cs="Times New Roman"/>
          <w:highlight w:val="yellow"/>
        </w:rPr>
        <w:t>is through</w:t>
      </w:r>
      <w:r w:rsidRPr="00B56632">
        <w:rPr>
          <w:rFonts w:ascii="Times New Roman" w:hAnsi="Times New Roman" w:cs="Times New Roman"/>
          <w:sz w:val="10"/>
        </w:rPr>
        <w:t xml:space="preserve"> group and </w:t>
      </w:r>
      <w:r w:rsidRPr="00B56632">
        <w:rPr>
          <w:rStyle w:val="StyleBoldUnderline"/>
          <w:rFonts w:ascii="Times New Roman" w:hAnsi="Times New Roman" w:cs="Times New Roman"/>
          <w:highlight w:val="yellow"/>
        </w:rPr>
        <w:t>participatory decision-making</w:t>
      </w:r>
      <w:r w:rsidRPr="00B56632">
        <w:rPr>
          <w:rFonts w:ascii="Times New Roman" w:hAnsi="Times New Roman" w:cs="Times New Roman"/>
          <w:sz w:val="10"/>
        </w:rPr>
        <w:t xml:space="preserve">. As the Uganda example suggests, </w:t>
      </w:r>
      <w:r w:rsidRPr="00B56632">
        <w:rPr>
          <w:rStyle w:val="Emphasis"/>
          <w:rFonts w:ascii="Times New Roman" w:hAnsi="Times New Roman"/>
          <w:highlight w:val="yellow"/>
        </w:rPr>
        <w:t>group</w:t>
      </w:r>
      <w:r w:rsidRPr="00B56632">
        <w:rPr>
          <w:rStyle w:val="Emphasis"/>
          <w:rFonts w:ascii="Times New Roman" w:hAnsi="Times New Roman"/>
        </w:rPr>
        <w:t xml:space="preserve"> processe</w:t>
      </w:r>
      <w:r w:rsidRPr="00B56632">
        <w:rPr>
          <w:rStyle w:val="Emphasis"/>
          <w:rFonts w:ascii="Times New Roman" w:hAnsi="Times New Roman"/>
          <w:highlight w:val="yellow"/>
        </w:rPr>
        <w:t>s allow individuals with a range of knowledge, skills and</w:t>
      </w:r>
      <w:r w:rsidRPr="00B56632">
        <w:rPr>
          <w:rStyle w:val="Emphasis"/>
          <w:rFonts w:ascii="Times New Roman" w:hAnsi="Times New Roman"/>
        </w:rPr>
        <w:t xml:space="preserve"> </w:t>
      </w:r>
      <w:r w:rsidRPr="00B56632">
        <w:rPr>
          <w:rFonts w:ascii="Times New Roman" w:hAnsi="Times New Roman" w:cs="Times New Roman"/>
          <w:sz w:val="10"/>
        </w:rPr>
        <w:t>personal</w:t>
      </w:r>
      <w:r w:rsidRPr="00B56632">
        <w:rPr>
          <w:rStyle w:val="Emphasis"/>
          <w:rFonts w:ascii="Times New Roman" w:hAnsi="Times New Roman"/>
        </w:rPr>
        <w:t xml:space="preserve"> </w:t>
      </w:r>
      <w:r w:rsidRPr="00B56632">
        <w:rPr>
          <w:rStyle w:val="Emphasis"/>
          <w:rFonts w:ascii="Times New Roman" w:hAnsi="Times New Roman"/>
          <w:highlight w:val="yellow"/>
        </w:rPr>
        <w:t>experience to share</w:t>
      </w:r>
      <w:r w:rsidRPr="00B56632">
        <w:rPr>
          <w:rStyle w:val="Emphasis"/>
          <w:rFonts w:ascii="Times New Roman" w:hAnsi="Times New Roman"/>
        </w:rPr>
        <w:t xml:space="preserve"> diverse information and </w:t>
      </w:r>
      <w:r w:rsidRPr="00B56632">
        <w:rPr>
          <w:rStyle w:val="Emphasis"/>
          <w:rFonts w:ascii="Times New Roman" w:hAnsi="Times New Roman"/>
          <w:highlight w:val="yellow"/>
        </w:rPr>
        <w:t>perspectives</w:t>
      </w:r>
      <w:r w:rsidRPr="00B56632">
        <w:rPr>
          <w:rStyle w:val="Emphasis"/>
          <w:rFonts w:ascii="Times New Roman" w:hAnsi="Times New Roman"/>
        </w:rPr>
        <w:t xml:space="preserve"> and work together on a problem</w:t>
      </w:r>
      <w:r w:rsidRPr="00B56632">
        <w:rPr>
          <w:rFonts w:ascii="Times New Roman" w:hAnsi="Times New Roman" w:cs="Times New Roman"/>
          <w:sz w:val="10"/>
        </w:rPr>
        <w:t xml:space="preserve">. Ideally, groups should include at least one member trained to understand statistical forecast information to ensure that all sources of information—both experiential and analytic—are considered as part of the decision-making process. Communications to groups should also try to translate statistical information into formats readily understood in the language, personal and cultural experience of group members. In a somewhat iterative or cyclical process, </w:t>
      </w:r>
      <w:r w:rsidRPr="00B56632">
        <w:rPr>
          <w:rStyle w:val="StyleBoldUnderline"/>
          <w:rFonts w:ascii="Times New Roman" w:hAnsi="Times New Roman" w:cs="Times New Roman"/>
        </w:rPr>
        <w:t xml:space="preserve">the shared concrete information can then be re-abstracted to an analytic level </w:t>
      </w:r>
      <w:r w:rsidRPr="00B56632">
        <w:rPr>
          <w:rStyle w:val="StyleBoldUnderline"/>
          <w:rFonts w:ascii="Times New Roman" w:hAnsi="Times New Roman" w:cs="Times New Roman"/>
          <w:highlight w:val="yellow"/>
        </w:rPr>
        <w:t xml:space="preserve">that </w:t>
      </w:r>
      <w:r w:rsidRPr="00B56632">
        <w:rPr>
          <w:rStyle w:val="Emphasis"/>
          <w:rFonts w:ascii="Times New Roman" w:hAnsi="Times New Roman"/>
          <w:highlight w:val="yellow"/>
        </w:rPr>
        <w:t>lead</w:t>
      </w:r>
      <w:r w:rsidRPr="00B56632">
        <w:rPr>
          <w:rStyle w:val="Emphasis"/>
          <w:rFonts w:ascii="Times New Roman" w:hAnsi="Times New Roman"/>
        </w:rPr>
        <w:t xml:space="preserve">s </w:t>
      </w:r>
      <w:r w:rsidRPr="00B56632">
        <w:rPr>
          <w:rStyle w:val="Emphasis"/>
          <w:rFonts w:ascii="Times New Roman" w:hAnsi="Times New Roman"/>
          <w:highlight w:val="yellow"/>
        </w:rPr>
        <w:t>to action</w:t>
      </w:r>
      <w:proofErr w:type="gramStart"/>
      <w:r w:rsidRPr="00B56632">
        <w:rPr>
          <w:rStyle w:val="StyleBoldUnderline"/>
          <w:rFonts w:ascii="Times New Roman" w:hAnsi="Times New Roman" w:cs="Times New Roman"/>
        </w:rPr>
        <w:t>.</w:t>
      </w:r>
      <w:r w:rsidRPr="00B56632">
        <w:rPr>
          <w:rStyle w:val="StyleBoldUnderline"/>
          <w:rFonts w:ascii="Times New Roman" w:hAnsi="Times New Roman" w:cs="Times New Roman"/>
          <w:sz w:val="12"/>
        </w:rPr>
        <w:t>¶</w:t>
      </w:r>
      <w:proofErr w:type="gramEnd"/>
      <w:r w:rsidRPr="00B56632">
        <w:rPr>
          <w:rFonts w:ascii="Times New Roman" w:hAnsi="Times New Roman" w:cs="Times New Roman"/>
        </w:rPr>
        <w:t xml:space="preserve"> </w:t>
      </w:r>
      <w:r w:rsidRPr="00B56632">
        <w:rPr>
          <w:rStyle w:val="StyleBoldUnderline"/>
          <w:rFonts w:ascii="Times New Roman" w:hAnsi="Times New Roman" w:cs="Times New Roman"/>
        </w:rPr>
        <w:t xml:space="preserve">Risk and </w:t>
      </w:r>
      <w:r w:rsidRPr="00B56632">
        <w:rPr>
          <w:rStyle w:val="StyleBoldUnderline"/>
          <w:rFonts w:ascii="Times New Roman" w:hAnsi="Times New Roman" w:cs="Times New Roman"/>
          <w:highlight w:val="yellow"/>
        </w:rPr>
        <w:t>uncertainty are inherent dimensions of all climate forecasts</w:t>
      </w:r>
      <w:r w:rsidRPr="00B56632">
        <w:rPr>
          <w:rFonts w:ascii="Times New Roman" w:hAnsi="Times New Roman" w:cs="Times New Roman"/>
          <w:sz w:val="10"/>
        </w:rPr>
        <w:t xml:space="preserve"> and related decisions. </w:t>
      </w:r>
      <w:r w:rsidRPr="00B56632">
        <w:rPr>
          <w:rStyle w:val="Emphasis"/>
          <w:rFonts w:ascii="Times New Roman" w:hAnsi="Times New Roman"/>
        </w:rPr>
        <w:t xml:space="preserve">Analytic products like </w:t>
      </w:r>
      <w:r w:rsidRPr="00B56632">
        <w:rPr>
          <w:rStyle w:val="Emphasis"/>
          <w:rFonts w:ascii="Times New Roman" w:hAnsi="Times New Roman"/>
          <w:highlight w:val="yellow"/>
        </w:rPr>
        <w:t>trend analysis, forecast probabilities, and ranges of uncertainty ought to be valuable</w:t>
      </w:r>
      <w:r w:rsidRPr="00B56632">
        <w:rPr>
          <w:rStyle w:val="Emphasis"/>
          <w:rFonts w:ascii="Times New Roman" w:hAnsi="Times New Roman"/>
        </w:rPr>
        <w:t xml:space="preserve"> contributions </w:t>
      </w:r>
      <w:r w:rsidRPr="00B56632">
        <w:rPr>
          <w:rStyle w:val="Emphasis"/>
          <w:rFonts w:ascii="Times New Roman" w:hAnsi="Times New Roman"/>
          <w:highlight w:val="yellow"/>
        </w:rPr>
        <w:t>to</w:t>
      </w:r>
      <w:r w:rsidRPr="00B56632">
        <w:rPr>
          <w:rStyle w:val="Emphasis"/>
          <w:rFonts w:ascii="Times New Roman" w:hAnsi="Times New Roman"/>
        </w:rPr>
        <w:t xml:space="preserve"> stakeholder </w:t>
      </w:r>
      <w:r w:rsidRPr="00B56632">
        <w:rPr>
          <w:rStyle w:val="Emphasis"/>
          <w:rFonts w:ascii="Times New Roman" w:hAnsi="Times New Roman"/>
          <w:highlight w:val="yellow"/>
        </w:rPr>
        <w:t>decision-making</w:t>
      </w:r>
      <w:r w:rsidRPr="00B56632">
        <w:rPr>
          <w:rFonts w:ascii="Times New Roman" w:hAnsi="Times New Roman" w:cs="Times New Roman"/>
          <w:sz w:val="10"/>
        </w:rPr>
        <w:t xml:space="preserve">. Yet decision makers also listen to the inner and communal voices of personal and collective experience, affect and emotion, and cultural values. </w:t>
      </w:r>
      <w:r w:rsidRPr="00B56632">
        <w:rPr>
          <w:rStyle w:val="StyleBoldUnderline"/>
          <w:rFonts w:ascii="Times New Roman" w:hAnsi="Times New Roman" w:cs="Times New Roman"/>
        </w:rPr>
        <w:t>Both systems—analytic and experiential—should be considered in the design of climate forecasts and risk communications.</w:t>
      </w:r>
      <w:r w:rsidRPr="00B56632">
        <w:rPr>
          <w:rFonts w:ascii="Times New Roman" w:hAnsi="Times New Roman" w:cs="Times New Roman"/>
          <w:sz w:val="10"/>
        </w:rPr>
        <w:t xml:space="preserve"> If not, many analytic products will fall on deaf ears as decision makers continue to rely heavily on personal experience and affective cues to make plans for an uncertain future. The challenge is to find innovative and creative ways to engage both systems in the process of individual and group decision-making.</w:t>
      </w:r>
    </w:p>
    <w:p w14:paraId="1EC25A1A" w14:textId="77777777" w:rsidR="00B56632" w:rsidRPr="00B56632" w:rsidRDefault="00B56632" w:rsidP="00B56632">
      <w:pPr>
        <w:rPr>
          <w:rStyle w:val="StyleStyleBold12pt"/>
          <w:rFonts w:ascii="Times New Roman" w:hAnsi="Times New Roman"/>
        </w:rPr>
      </w:pPr>
    </w:p>
    <w:p w14:paraId="6679034C"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Taking action against warming represents an opportunity to rebuild progressive politics for a more just society, but only if we set aside traditional differences founded around identity in favor of a broad-based coalition</w:t>
      </w:r>
    </w:p>
    <w:p w14:paraId="4B806D19" w14:textId="77777777" w:rsidR="00B56632" w:rsidRPr="00B56632" w:rsidRDefault="00B56632" w:rsidP="00B56632">
      <w:pPr>
        <w:rPr>
          <w:rFonts w:ascii="Times New Roman" w:hAnsi="Times New Roman"/>
        </w:rPr>
      </w:pPr>
      <w:r w:rsidRPr="00B56632">
        <w:rPr>
          <w:rStyle w:val="StyleStyleBold12pt"/>
          <w:rFonts w:ascii="Times New Roman" w:hAnsi="Times New Roman"/>
        </w:rPr>
        <w:t>Smith 10</w:t>
      </w:r>
      <w:r w:rsidRPr="00B56632">
        <w:rPr>
          <w:rFonts w:ascii="Times New Roman" w:hAnsi="Times New Roman"/>
        </w:rPr>
        <w:t xml:space="preserve"> Brendan, co-founder of Labor Network for Sustainability, 11-23, “Fighting Doom: The New Politics of Climate Change,” Common Dreams, http://www.commondreams.org/view/2010/11/23-1</w:t>
      </w:r>
    </w:p>
    <w:p w14:paraId="18E646E7" w14:textId="77777777" w:rsidR="00B56632" w:rsidRPr="00B56632" w:rsidRDefault="00B56632" w:rsidP="00B56632">
      <w:pPr>
        <w:rPr>
          <w:rFonts w:ascii="Times New Roman" w:hAnsi="Times New Roman"/>
          <w:sz w:val="10"/>
        </w:rPr>
      </w:pPr>
      <w:r w:rsidRPr="00B56632">
        <w:rPr>
          <w:rFonts w:ascii="Times New Roman" w:hAnsi="Times New Roman"/>
          <w:sz w:val="10"/>
        </w:rPr>
        <w:t xml:space="preserve">I admit I have arrived late to the party. Only recently have I begun to realize what others have known for decades: </w:t>
      </w:r>
      <w:r w:rsidRPr="00B56632">
        <w:rPr>
          <w:rStyle w:val="StyleBoldUnderline"/>
          <w:rFonts w:ascii="Times New Roman" w:hAnsi="Times New Roman"/>
        </w:rPr>
        <w:t>The climate crisis is not</w:t>
      </w:r>
      <w:r w:rsidRPr="00B56632">
        <w:rPr>
          <w:rFonts w:ascii="Times New Roman" w:hAnsi="Times New Roman"/>
          <w:sz w:val="10"/>
        </w:rPr>
        <w:t xml:space="preserve">, at its core, </w:t>
      </w:r>
      <w:r w:rsidRPr="00B56632">
        <w:rPr>
          <w:rStyle w:val="StyleBoldUnderline"/>
          <w:rFonts w:ascii="Times New Roman" w:hAnsi="Times New Roman"/>
        </w:rPr>
        <w:t>an environmental issue</w:t>
      </w:r>
      <w:r w:rsidRPr="00B56632">
        <w:rPr>
          <w:rFonts w:ascii="Times New Roman" w:hAnsi="Times New Roman"/>
          <w:sz w:val="10"/>
        </w:rPr>
        <w:t xml:space="preserve">. In fact </w:t>
      </w:r>
      <w:r w:rsidRPr="00B56632">
        <w:rPr>
          <w:rStyle w:val="StyleBoldUnderline"/>
          <w:rFonts w:ascii="Times New Roman" w:hAnsi="Times New Roman"/>
        </w:rPr>
        <w:t xml:space="preserve">it is not an "issue" at all; it is an </w:t>
      </w:r>
      <w:r w:rsidRPr="00B56632">
        <w:rPr>
          <w:rStyle w:val="Emphasis"/>
          <w:rFonts w:ascii="Times New Roman" w:hAnsi="Times New Roman"/>
        </w:rPr>
        <w:t>existential threat</w:t>
      </w:r>
      <w:r w:rsidRPr="00B56632">
        <w:rPr>
          <w:rStyle w:val="StyleBoldUnderline"/>
          <w:rFonts w:ascii="Times New Roman" w:hAnsi="Times New Roman"/>
        </w:rPr>
        <w:t xml:space="preserve"> to every human and community on the planet</w:t>
      </w:r>
      <w:r w:rsidRPr="00B56632">
        <w:rPr>
          <w:rFonts w:ascii="Times New Roman" w:hAnsi="Times New Roman"/>
          <w:sz w:val="10"/>
        </w:rPr>
        <w:t xml:space="preserve">. It threatens every job, every economy in the world. It threatens the health of our children. It threatens our food and water supply. Climate change will continue to alter the world our species has known for the past three thousand years. As an oyster farmer and longtime political activist, </w:t>
      </w:r>
      <w:r w:rsidRPr="00B56632">
        <w:rPr>
          <w:rStyle w:val="StyleBoldUnderline"/>
          <w:rFonts w:ascii="Times New Roman" w:hAnsi="Times New Roman"/>
          <w:highlight w:val="yellow"/>
        </w:rPr>
        <w:t>the effects of climate change</w:t>
      </w:r>
      <w:r w:rsidRPr="00B56632">
        <w:rPr>
          <w:rFonts w:ascii="Times New Roman" w:hAnsi="Times New Roman"/>
          <w:sz w:val="10"/>
        </w:rPr>
        <w:t xml:space="preserve"> on my life </w:t>
      </w:r>
      <w:r w:rsidRPr="00B56632">
        <w:rPr>
          <w:rStyle w:val="StyleBoldUnderline"/>
          <w:rFonts w:ascii="Times New Roman" w:hAnsi="Times New Roman"/>
          <w:highlight w:val="yellow"/>
        </w:rPr>
        <w:t>will be neither distant nor impersonal</w:t>
      </w:r>
      <w:r w:rsidRPr="00B56632">
        <w:rPr>
          <w:rFonts w:ascii="Times New Roman" w:hAnsi="Times New Roman"/>
          <w:sz w:val="10"/>
        </w:rPr>
        <w:t xml:space="preserve">. Rising greenhouse gases and ocean temperatures may well force me to abandon my 60-acre farm within the next forty years. From France to Washington </w:t>
      </w:r>
      <w:proofErr w:type="gramStart"/>
      <w:r w:rsidRPr="00B56632">
        <w:rPr>
          <w:rFonts w:ascii="Times New Roman" w:hAnsi="Times New Roman"/>
          <w:sz w:val="10"/>
        </w:rPr>
        <w:t>state,</w:t>
      </w:r>
      <w:proofErr w:type="gramEnd"/>
      <w:r w:rsidRPr="00B56632">
        <w:rPr>
          <w:rFonts w:ascii="Times New Roman" w:hAnsi="Times New Roman"/>
          <w:sz w:val="10"/>
        </w:rPr>
        <w:t xml:space="preserve"> oystermen are already seeing massive die-offs of seed oysters and the thinning shells science has long predicted. I can see the storm clouds and they are foretelling doom. But my political alter ego is oddly less pessimistic. Rather than triggering gloom, the climate crisis has surprisingly stirred up more hope than I have felt in twenty years as a progressive activist. After decades of progressive retreat it is a strange feeling. But I am haunted by the suspicion that </w:t>
      </w:r>
      <w:r w:rsidRPr="00B56632">
        <w:rPr>
          <w:rStyle w:val="StyleBoldUnderline"/>
          <w:rFonts w:ascii="Times New Roman" w:hAnsi="Times New Roman"/>
          <w:highlight w:val="yellow"/>
        </w:rPr>
        <w:t>this</w:t>
      </w:r>
      <w:r w:rsidRPr="00B56632">
        <w:rPr>
          <w:rStyle w:val="StyleBoldUnderline"/>
          <w:rFonts w:ascii="Times New Roman" w:hAnsi="Times New Roman"/>
        </w:rPr>
        <w:t xml:space="preserve"> coming </w:t>
      </w:r>
      <w:r w:rsidRPr="00B56632">
        <w:rPr>
          <w:rStyle w:val="StyleBoldUnderline"/>
          <w:rFonts w:ascii="Times New Roman" w:hAnsi="Times New Roman"/>
          <w:highlight w:val="yellow"/>
        </w:rPr>
        <w:t>crisis may be the</w:t>
      </w:r>
      <w:r w:rsidRPr="00B56632">
        <w:rPr>
          <w:rStyle w:val="StyleBoldUnderline"/>
          <w:rFonts w:ascii="Times New Roman" w:hAnsi="Times New Roman"/>
        </w:rPr>
        <w:t xml:space="preserve"> first </w:t>
      </w:r>
      <w:r w:rsidRPr="00B56632">
        <w:rPr>
          <w:rStyle w:val="StyleBoldUnderline"/>
          <w:rFonts w:ascii="Times New Roman" w:hAnsi="Times New Roman"/>
          <w:highlight w:val="yellow"/>
        </w:rPr>
        <w:t>opportunity</w:t>
      </w:r>
      <w:r w:rsidRPr="00B56632">
        <w:rPr>
          <w:rStyle w:val="StyleBoldUnderline"/>
          <w:rFonts w:ascii="Times New Roman" w:hAnsi="Times New Roman"/>
        </w:rPr>
        <w:t xml:space="preserve"> we have had in generations </w:t>
      </w:r>
      <w:r w:rsidRPr="00B56632">
        <w:rPr>
          <w:rStyle w:val="StyleBoldUnderline"/>
          <w:rFonts w:ascii="Times New Roman" w:hAnsi="Times New Roman"/>
          <w:highlight w:val="yellow"/>
        </w:rPr>
        <w:t xml:space="preserve">to </w:t>
      </w:r>
      <w:r w:rsidRPr="00B56632">
        <w:rPr>
          <w:rStyle w:val="Emphasis"/>
          <w:rFonts w:ascii="Times New Roman" w:hAnsi="Times New Roman"/>
          <w:highlight w:val="yellow"/>
        </w:rPr>
        <w:t>radically re-shape the political landscape</w:t>
      </w:r>
      <w:r w:rsidRPr="00B56632">
        <w:rPr>
          <w:rStyle w:val="StyleBoldUnderline"/>
          <w:rFonts w:ascii="Times New Roman" w:hAnsi="Times New Roman"/>
          <w:highlight w:val="yellow"/>
        </w:rPr>
        <w:t xml:space="preserve"> and build a </w:t>
      </w:r>
      <w:r w:rsidRPr="00B56632">
        <w:rPr>
          <w:rStyle w:val="StyleBoldUnderline"/>
          <w:rFonts w:ascii="Times New Roman" w:hAnsi="Times New Roman"/>
        </w:rPr>
        <w:t xml:space="preserve">more </w:t>
      </w:r>
      <w:r w:rsidRPr="00B56632">
        <w:rPr>
          <w:rStyle w:val="StyleBoldUnderline"/>
          <w:rFonts w:ascii="Times New Roman" w:hAnsi="Times New Roman"/>
          <w:highlight w:val="yellow"/>
        </w:rPr>
        <w:t>just</w:t>
      </w:r>
      <w:r w:rsidRPr="00B56632">
        <w:rPr>
          <w:rStyle w:val="StyleBoldUnderline"/>
          <w:rFonts w:ascii="Times New Roman" w:hAnsi="Times New Roman"/>
        </w:rPr>
        <w:t xml:space="preserve"> and sustainable </w:t>
      </w:r>
      <w:r w:rsidRPr="00B56632">
        <w:rPr>
          <w:rStyle w:val="StyleBoldUnderline"/>
          <w:rFonts w:ascii="Times New Roman" w:hAnsi="Times New Roman"/>
          <w:highlight w:val="yellow"/>
        </w:rPr>
        <w:t>society</w:t>
      </w:r>
      <w:r w:rsidRPr="00B56632">
        <w:rPr>
          <w:rStyle w:val="StyleBoldUnderline"/>
          <w:rFonts w:ascii="Times New Roman" w:hAnsi="Times New Roman"/>
        </w:rPr>
        <w:t xml:space="preserve">. </w:t>
      </w:r>
      <w:r w:rsidRPr="00B56632">
        <w:rPr>
          <w:rFonts w:ascii="Times New Roman" w:hAnsi="Times New Roman"/>
          <w:sz w:val="10"/>
        </w:rPr>
        <w:t xml:space="preserve">The Power of Doom </w:t>
      </w:r>
      <w:proofErr w:type="gramStart"/>
      <w:r w:rsidRPr="00B56632">
        <w:rPr>
          <w:rStyle w:val="StyleBoldUnderline"/>
          <w:rFonts w:ascii="Times New Roman" w:hAnsi="Times New Roman"/>
        </w:rPr>
        <w:t>The</w:t>
      </w:r>
      <w:proofErr w:type="gramEnd"/>
      <w:r w:rsidRPr="00B56632">
        <w:rPr>
          <w:rStyle w:val="StyleBoldUnderline"/>
          <w:rFonts w:ascii="Times New Roman" w:hAnsi="Times New Roman"/>
        </w:rPr>
        <w:t xml:space="preserve"> modern progressive movement in </w:t>
      </w:r>
      <w:r w:rsidRPr="00B56632">
        <w:rPr>
          <w:rStyle w:val="StyleBoldUnderline"/>
          <w:rFonts w:ascii="Times New Roman" w:hAnsi="Times New Roman"/>
          <w:highlight w:val="yellow"/>
        </w:rPr>
        <w:t>the U.S. has traditionally grounded its organizing in the politics of identity</w:t>
      </w:r>
      <w:r w:rsidRPr="00B56632">
        <w:rPr>
          <w:rFonts w:ascii="Times New Roman" w:hAnsi="Times New Roman"/>
          <w:sz w:val="10"/>
        </w:rPr>
        <w:t xml:space="preserve"> and altruism. </w:t>
      </w:r>
      <w:r w:rsidRPr="00B56632">
        <w:rPr>
          <w:rStyle w:val="StyleBoldUnderline"/>
          <w:rFonts w:ascii="Times New Roman" w:hAnsi="Times New Roman"/>
        </w:rPr>
        <w:t xml:space="preserve">Organize </w:t>
      </w:r>
      <w:r w:rsidRPr="00B56632">
        <w:rPr>
          <w:rStyle w:val="StyleBoldUnderline"/>
          <w:rFonts w:ascii="Times New Roman" w:hAnsi="Times New Roman"/>
          <w:highlight w:val="yellow"/>
        </w:rPr>
        <w:t>an affected group</w:t>
      </w:r>
      <w:r w:rsidRPr="00B56632">
        <w:rPr>
          <w:rStyle w:val="StyleBoldUnderline"/>
          <w:rFonts w:ascii="Times New Roman" w:hAnsi="Times New Roman"/>
        </w:rPr>
        <w:t xml:space="preserve"> -- minorities, gays, janitors or women -- and then </w:t>
      </w:r>
      <w:r w:rsidRPr="00B56632">
        <w:rPr>
          <w:rStyle w:val="StyleBoldUnderline"/>
          <w:rFonts w:ascii="Times New Roman" w:hAnsi="Times New Roman"/>
          <w:highlight w:val="yellow"/>
        </w:rPr>
        <w:t>ask the public</w:t>
      </w:r>
      <w:r w:rsidRPr="00B56632">
        <w:rPr>
          <w:rStyle w:val="StyleBoldUnderline"/>
          <w:rFonts w:ascii="Times New Roman" w:hAnsi="Times New Roman"/>
        </w:rPr>
        <w:t xml:space="preserve"> at large </w:t>
      </w:r>
      <w:r w:rsidRPr="00B56632">
        <w:rPr>
          <w:rStyle w:val="StyleBoldUnderline"/>
          <w:rFonts w:ascii="Times New Roman" w:hAnsi="Times New Roman"/>
          <w:highlight w:val="yellow"/>
        </w:rPr>
        <w:t>to support the cause</w:t>
      </w:r>
      <w:r w:rsidRPr="00B56632">
        <w:rPr>
          <w:rFonts w:ascii="Times New Roman" w:hAnsi="Times New Roman"/>
          <w:sz w:val="10"/>
        </w:rPr>
        <w:t xml:space="preserve"> -- prison reform, gay marriage, labor rights, or abortion -- based on some cocktail of good will, liberal guilt, and moral persuasion. This strategy has been effective at times. But </w:t>
      </w:r>
      <w:r w:rsidRPr="00B56632">
        <w:rPr>
          <w:rStyle w:val="StyleBoldUnderline"/>
          <w:rFonts w:ascii="Times New Roman" w:hAnsi="Times New Roman"/>
          <w:highlight w:val="yellow"/>
        </w:rPr>
        <w:t>we have failed to bring these mini-movements together into a force powerful enough to enact broad-based social reform</w:t>
      </w:r>
      <w:r w:rsidRPr="00B56632">
        <w:rPr>
          <w:rStyle w:val="StyleBoldUnderline"/>
          <w:rFonts w:ascii="Times New Roman" w:hAnsi="Times New Roman"/>
        </w:rPr>
        <w:t xml:space="preserve">. It takes a lot of people to change society and </w:t>
      </w:r>
      <w:r w:rsidRPr="00B56632">
        <w:rPr>
          <w:rStyle w:val="StyleBoldUnderline"/>
          <w:rFonts w:ascii="Times New Roman" w:hAnsi="Times New Roman"/>
          <w:highlight w:val="yellow"/>
        </w:rPr>
        <w:t>our current strategy has left us small</w:t>
      </w:r>
      <w:r w:rsidRPr="00B56632">
        <w:rPr>
          <w:rStyle w:val="StyleBoldUnderline"/>
          <w:rFonts w:ascii="Times New Roman" w:hAnsi="Times New Roman"/>
        </w:rPr>
        <w:t xml:space="preserve"> in numbers </w:t>
      </w:r>
      <w:r w:rsidRPr="00B56632">
        <w:rPr>
          <w:rStyle w:val="StyleBoldUnderline"/>
          <w:rFonts w:ascii="Times New Roman" w:hAnsi="Times New Roman"/>
          <w:highlight w:val="yellow"/>
        </w:rPr>
        <w:t>and weak in power</w:t>
      </w:r>
      <w:r w:rsidRPr="00B56632">
        <w:rPr>
          <w:rStyle w:val="StyleBoldUnderline"/>
          <w:rFonts w:ascii="Times New Roman" w:hAnsi="Times New Roman"/>
        </w:rPr>
        <w:t xml:space="preserve">. </w:t>
      </w:r>
      <w:proofErr w:type="gramStart"/>
      <w:r w:rsidRPr="00B56632">
        <w:rPr>
          <w:rFonts w:ascii="Times New Roman" w:hAnsi="Times New Roman"/>
          <w:sz w:val="10"/>
        </w:rPr>
        <w:t xml:space="preserve">The highlights of my </w:t>
      </w:r>
      <w:r w:rsidRPr="00B56632">
        <w:rPr>
          <w:rStyle w:val="StyleBoldUnderline"/>
          <w:rFonts w:ascii="Times New Roman" w:hAnsi="Times New Roman"/>
          <w:highlight w:val="yellow"/>
        </w:rPr>
        <w:t>political life</w:t>
      </w:r>
      <w:r w:rsidRPr="00B56632">
        <w:rPr>
          <w:rFonts w:ascii="Times New Roman" w:hAnsi="Times New Roman"/>
          <w:sz w:val="10"/>
        </w:rPr>
        <w:t xml:space="preserve"> -- as opposed to </w:t>
      </w:r>
      <w:proofErr w:type="spellStart"/>
      <w:r w:rsidRPr="00B56632">
        <w:rPr>
          <w:rFonts w:ascii="Times New Roman" w:hAnsi="Times New Roman"/>
          <w:sz w:val="10"/>
        </w:rPr>
        <w:t>oystering</w:t>
      </w:r>
      <w:proofErr w:type="spellEnd"/>
      <w:r w:rsidRPr="00B56632">
        <w:rPr>
          <w:rFonts w:ascii="Times New Roman" w:hAnsi="Times New Roman"/>
          <w:sz w:val="10"/>
        </w:rPr>
        <w:t xml:space="preserve"> -- </w:t>
      </w:r>
      <w:r w:rsidRPr="00B56632">
        <w:rPr>
          <w:rStyle w:val="StyleBoldUnderline"/>
          <w:rFonts w:ascii="Times New Roman" w:hAnsi="Times New Roman"/>
          <w:highlight w:val="yellow"/>
        </w:rPr>
        <w:t xml:space="preserve">have been marked by winning </w:t>
      </w:r>
      <w:r w:rsidRPr="00B56632">
        <w:rPr>
          <w:rStyle w:val="Emphasis"/>
          <w:rFonts w:ascii="Times New Roman" w:hAnsi="Times New Roman"/>
          <w:highlight w:val="yellow"/>
        </w:rPr>
        <w:t>narrow</w:t>
      </w:r>
      <w:r w:rsidRPr="00B56632">
        <w:rPr>
          <w:rFonts w:ascii="Times New Roman" w:hAnsi="Times New Roman"/>
          <w:sz w:val="10"/>
        </w:rPr>
        <w:t xml:space="preserve">, often </w:t>
      </w:r>
      <w:r w:rsidRPr="00B56632">
        <w:rPr>
          <w:rStyle w:val="Emphasis"/>
          <w:rFonts w:ascii="Times New Roman" w:hAnsi="Times New Roman"/>
          <w:highlight w:val="yellow"/>
        </w:rPr>
        <w:t>temporary, battles</w:t>
      </w:r>
      <w:r w:rsidRPr="00B56632">
        <w:rPr>
          <w:rStyle w:val="StyleBoldUnderline"/>
          <w:rFonts w:ascii="Times New Roman" w:hAnsi="Times New Roman"/>
          <w:highlight w:val="yellow"/>
        </w:rPr>
        <w:t xml:space="preserve">, but </w:t>
      </w:r>
      <w:r w:rsidRPr="00B56632">
        <w:rPr>
          <w:rStyle w:val="StyleBoldUnderline"/>
          <w:rFonts w:ascii="Times New Roman" w:hAnsi="Times New Roman"/>
        </w:rPr>
        <w:t xml:space="preserve">perennially </w:t>
      </w:r>
      <w:r w:rsidRPr="00B56632">
        <w:rPr>
          <w:rStyle w:val="Emphasis"/>
          <w:rFonts w:ascii="Times New Roman" w:hAnsi="Times New Roman"/>
          <w:highlight w:val="yellow"/>
        </w:rPr>
        <w:t>losing the larger war</w:t>
      </w:r>
      <w:proofErr w:type="gramEnd"/>
      <w:r w:rsidRPr="00B56632">
        <w:rPr>
          <w:rFonts w:ascii="Times New Roman" w:hAnsi="Times New Roman"/>
          <w:sz w:val="10"/>
        </w:rPr>
        <w:t xml:space="preserve">. I see the results in every direction I look: growing poverty and unemployment, two wars, the rise of the right, declining unionization, the failure of the Senate's climate legislation and of Copenhagen, the wholesale domination of corporate interests. The list goes on and on. We have lost; it's time to admit our strategy has been too tepid and begin charting anew. This time can be different. </w:t>
      </w:r>
      <w:r w:rsidRPr="00B56632">
        <w:rPr>
          <w:rStyle w:val="StyleBoldUnderline"/>
          <w:rFonts w:ascii="Times New Roman" w:hAnsi="Times New Roman"/>
          <w:highlight w:val="yellow"/>
        </w:rPr>
        <w:t>What is</w:t>
      </w:r>
      <w:r w:rsidRPr="00B56632">
        <w:rPr>
          <w:rStyle w:val="StyleBoldUnderline"/>
          <w:rFonts w:ascii="Times New Roman" w:hAnsi="Times New Roman"/>
        </w:rPr>
        <w:t xml:space="preserve"> so </w:t>
      </w:r>
      <w:r w:rsidRPr="00B56632">
        <w:rPr>
          <w:rStyle w:val="StyleBoldUnderline"/>
          <w:rFonts w:ascii="Times New Roman" w:hAnsi="Times New Roman"/>
          <w:highlight w:val="yellow"/>
        </w:rPr>
        <w:t>promising about the climate crisis is that because it is not an "issue" experienced by one disenfranchised segment</w:t>
      </w:r>
      <w:r w:rsidRPr="00B56632">
        <w:rPr>
          <w:rStyle w:val="StyleBoldUnderline"/>
          <w:rFonts w:ascii="Times New Roman" w:hAnsi="Times New Roman"/>
        </w:rPr>
        <w:t xml:space="preserve"> of the population, </w:t>
      </w:r>
      <w:r w:rsidRPr="00B56632">
        <w:rPr>
          <w:rStyle w:val="StyleBoldUnderline"/>
          <w:rFonts w:ascii="Times New Roman" w:hAnsi="Times New Roman"/>
          <w:highlight w:val="yellow"/>
        </w:rPr>
        <w:t xml:space="preserve">it opens the opportunity for a </w:t>
      </w:r>
      <w:r w:rsidRPr="00B56632">
        <w:rPr>
          <w:rStyle w:val="Emphasis"/>
          <w:rFonts w:ascii="Times New Roman" w:hAnsi="Times New Roman"/>
          <w:highlight w:val="yellow"/>
        </w:rPr>
        <w:t>new organizing calculus</w:t>
      </w:r>
      <w:r w:rsidRPr="00B56632">
        <w:rPr>
          <w:rStyle w:val="Emphasis"/>
          <w:rFonts w:ascii="Times New Roman" w:hAnsi="Times New Roman"/>
        </w:rPr>
        <w:t xml:space="preserve"> for progressives</w:t>
      </w:r>
      <w:r w:rsidRPr="00B56632">
        <w:rPr>
          <w:rFonts w:ascii="Times New Roman" w:hAnsi="Times New Roman"/>
          <w:sz w:val="10"/>
        </w:rPr>
        <w:t xml:space="preserve">. Except for nuclear annihilation, </w:t>
      </w:r>
      <w:r w:rsidRPr="00B56632">
        <w:rPr>
          <w:rStyle w:val="StyleBoldUnderline"/>
          <w:rFonts w:ascii="Times New Roman" w:hAnsi="Times New Roman"/>
          <w:highlight w:val="yellow"/>
        </w:rPr>
        <w:t>humanity has never faced so universal a threat where all our futures are bound inextricably together.</w:t>
      </w:r>
      <w:r w:rsidRPr="00B56632">
        <w:rPr>
          <w:rStyle w:val="StyleBoldUnderline"/>
          <w:rFonts w:ascii="Times New Roman" w:hAnsi="Times New Roman"/>
        </w:rPr>
        <w:t xml:space="preserve"> This universality provides the mortar of common interest required for movement building</w:t>
      </w:r>
      <w:r w:rsidRPr="00B56632">
        <w:rPr>
          <w:rFonts w:ascii="Times New Roman" w:hAnsi="Times New Roman"/>
          <w:sz w:val="10"/>
        </w:rPr>
        <w:t xml:space="preserve">. </w:t>
      </w:r>
      <w:proofErr w:type="gramStart"/>
      <w:r w:rsidRPr="00B56632">
        <w:rPr>
          <w:rStyle w:val="StyleBoldUnderline"/>
          <w:rFonts w:ascii="Times New Roman" w:hAnsi="Times New Roman"/>
        </w:rPr>
        <w:t>We could literally knock on every door on the planet and find someone</w:t>
      </w:r>
      <w:r w:rsidRPr="00B56632">
        <w:rPr>
          <w:rFonts w:ascii="Times New Roman" w:hAnsi="Times New Roman"/>
          <w:sz w:val="10"/>
        </w:rPr>
        <w:t xml:space="preserve"> -- whether they know it or not -- </w:t>
      </w:r>
      <w:r w:rsidRPr="00B56632">
        <w:rPr>
          <w:rStyle w:val="StyleBoldUnderline"/>
          <w:rFonts w:ascii="Times New Roman" w:hAnsi="Times New Roman"/>
        </w:rPr>
        <w:t>who has a vital self-interest in averting the climate crisis</w:t>
      </w:r>
      <w:r w:rsidRPr="00B56632">
        <w:rPr>
          <w:rFonts w:ascii="Times New Roman" w:hAnsi="Times New Roman"/>
          <w:sz w:val="10"/>
        </w:rPr>
        <w:t xml:space="preserve"> by joining a movement for sustainability.</w:t>
      </w:r>
      <w:proofErr w:type="gramEnd"/>
      <w:r w:rsidRPr="00B56632">
        <w:rPr>
          <w:rFonts w:ascii="Times New Roman" w:hAnsi="Times New Roman"/>
          <w:sz w:val="10"/>
        </w:rPr>
        <w:t xml:space="preserve"> With all of humanity facing doom, we can finally gather under one banner and count our future members not in the thousands but in the millions, even billions. But as former White House "Green Jobs Czar" Van Jones told the New Yorker in 2009, "The challenge is making this an everybody movement, so your main icons are Joe Six-Pack, Joe the Plumber, becoming Joe the Solar Guy, or that kid on the street corner putting down his handgun, picking up a caulk gun." The climate crisis is carrying us into uncharted waters and </w:t>
      </w:r>
      <w:r w:rsidRPr="00B56632">
        <w:rPr>
          <w:rStyle w:val="StyleBoldUnderline"/>
          <w:rFonts w:ascii="Times New Roman" w:hAnsi="Times New Roman"/>
        </w:rPr>
        <w:t>our political strategy needs to be directed toward making the climate movement an "everybody movement.</w:t>
      </w:r>
      <w:r w:rsidRPr="00B56632">
        <w:rPr>
          <w:rFonts w:ascii="Times New Roman" w:hAnsi="Times New Roman"/>
          <w:sz w:val="10"/>
        </w:rPr>
        <w:t xml:space="preserve">" Let me use a personal example. As an oysterman on Long Island Sound </w:t>
      </w:r>
      <w:proofErr w:type="gramStart"/>
      <w:r w:rsidRPr="00B56632">
        <w:rPr>
          <w:rFonts w:ascii="Times New Roman" w:hAnsi="Times New Roman"/>
          <w:sz w:val="10"/>
        </w:rPr>
        <w:t>my way of life is threatened by rising greenhouse gases and ocean temperatures</w:t>
      </w:r>
      <w:proofErr w:type="gramEnd"/>
      <w:r w:rsidRPr="00B56632">
        <w:rPr>
          <w:rFonts w:ascii="Times New Roman" w:hAnsi="Times New Roman"/>
          <w:sz w:val="10"/>
        </w:rPr>
        <w:t xml:space="preserve">. If the climate crisis is not averted my oysters will die and my farm will be shuttered. Saving my livelihood requires that I politically engage at some level. Normally I would gather together my fellow oyster farmers to lobby state and federal officials and hold a protest or two. Maybe I would find a few coalitions to join. But we would remain small in number, wield little power, and our complaints about job loss would fall on largely unsympathetic ears in the face of so many suffering in so many ways. And what would we even petition our government to do about the problem? </w:t>
      </w:r>
      <w:proofErr w:type="gramStart"/>
      <w:r w:rsidRPr="00B56632">
        <w:rPr>
          <w:rFonts w:ascii="Times New Roman" w:hAnsi="Times New Roman"/>
          <w:sz w:val="10"/>
        </w:rPr>
        <w:t>Buyouts and unemployment benefits?</w:t>
      </w:r>
      <w:proofErr w:type="gramEnd"/>
      <w:r w:rsidRPr="00B56632">
        <w:rPr>
          <w:rFonts w:ascii="Times New Roman" w:hAnsi="Times New Roman"/>
          <w:sz w:val="10"/>
        </w:rPr>
        <w:t xml:space="preserve"> Re-training classes? Our oysters will still die and we will still lose our farms. </w:t>
      </w:r>
      <w:r w:rsidRPr="00B56632">
        <w:rPr>
          <w:rStyle w:val="StyleBoldUnderline"/>
          <w:rFonts w:ascii="Times New Roman" w:hAnsi="Times New Roman"/>
        </w:rPr>
        <w:t>To save our lives and livelihood we need to burrow down to the root of the problem: halting greenhouse gas emissions. And halting emissions requires joining a movement with the requisite power to</w:t>
      </w:r>
      <w:r w:rsidRPr="00B56632">
        <w:rPr>
          <w:rFonts w:ascii="Times New Roman" w:hAnsi="Times New Roman"/>
          <w:sz w:val="10"/>
        </w:rPr>
        <w:t xml:space="preserve"> dismantle the fossil fuel economy while </w:t>
      </w:r>
      <w:r w:rsidRPr="00B56632">
        <w:rPr>
          <w:rStyle w:val="StyleBoldUnderline"/>
          <w:rFonts w:ascii="Times New Roman" w:hAnsi="Times New Roman"/>
        </w:rPr>
        <w:t>build</w:t>
      </w:r>
      <w:r w:rsidRPr="00B56632">
        <w:rPr>
          <w:rFonts w:ascii="Times New Roman" w:hAnsi="Times New Roman"/>
          <w:sz w:val="10"/>
        </w:rPr>
        <w:t xml:space="preserve">ing </w:t>
      </w:r>
      <w:r w:rsidRPr="00B56632">
        <w:rPr>
          <w:rStyle w:val="StyleBoldUnderline"/>
          <w:rFonts w:ascii="Times New Roman" w:hAnsi="Times New Roman"/>
        </w:rPr>
        <w:t>a green economy.</w:t>
      </w:r>
      <w:r w:rsidRPr="00B56632">
        <w:rPr>
          <w:rFonts w:ascii="Times New Roman" w:hAnsi="Times New Roman"/>
          <w:sz w:val="10"/>
        </w:rPr>
        <w:t xml:space="preserve"> To tackle such a large target requires my support for every nook and cranny effort to halt greenhouse gases and transition to a green economy. </w:t>
      </w:r>
      <w:r w:rsidRPr="00B56632">
        <w:rPr>
          <w:rStyle w:val="StyleBoldUnderline"/>
          <w:rFonts w:ascii="Times New Roman" w:hAnsi="Times New Roman"/>
        </w:rPr>
        <w:t>I need to</w:t>
      </w:r>
      <w:r w:rsidRPr="00B56632">
        <w:rPr>
          <w:rFonts w:ascii="Times New Roman" w:hAnsi="Times New Roman"/>
          <w:sz w:val="10"/>
        </w:rPr>
        <w:t xml:space="preserve"> gather up my fellow oyster farmers and </w:t>
      </w:r>
      <w:r w:rsidRPr="00B56632">
        <w:rPr>
          <w:rStyle w:val="StyleBoldUnderline"/>
          <w:rFonts w:ascii="Times New Roman" w:hAnsi="Times New Roman"/>
        </w:rPr>
        <w:t>link arms with students</w:t>
      </w:r>
      <w:r w:rsidRPr="00B56632">
        <w:rPr>
          <w:rFonts w:ascii="Times New Roman" w:hAnsi="Times New Roman"/>
          <w:sz w:val="10"/>
        </w:rPr>
        <w:t xml:space="preserve"> blocking new coal-fired power plants while fighting for just transition for coal workers; </w:t>
      </w:r>
      <w:r w:rsidRPr="00B56632">
        <w:rPr>
          <w:rStyle w:val="StyleBoldUnderline"/>
          <w:rFonts w:ascii="Times New Roman" w:hAnsi="Times New Roman"/>
        </w:rPr>
        <w:t>I need to join forces with other green workers around the country to demand</w:t>
      </w:r>
      <w:r w:rsidRPr="00B56632">
        <w:rPr>
          <w:rFonts w:ascii="Times New Roman" w:hAnsi="Times New Roman"/>
          <w:sz w:val="10"/>
        </w:rPr>
        <w:t xml:space="preserve"> government funding for </w:t>
      </w:r>
      <w:r w:rsidRPr="00B56632">
        <w:rPr>
          <w:rStyle w:val="Emphasis"/>
          <w:rFonts w:ascii="Times New Roman" w:hAnsi="Times New Roman"/>
        </w:rPr>
        <w:t>green energy jobs</w:t>
      </w:r>
      <w:r w:rsidRPr="00B56632">
        <w:rPr>
          <w:rFonts w:ascii="Times New Roman" w:hAnsi="Times New Roman"/>
          <w:sz w:val="10"/>
        </w:rPr>
        <w:t xml:space="preserve">, not more bank and corporate bailouts; </w:t>
      </w:r>
      <w:r w:rsidRPr="00B56632">
        <w:rPr>
          <w:rStyle w:val="StyleBoldUnderline"/>
          <w:rFonts w:ascii="Times New Roman" w:hAnsi="Times New Roman"/>
        </w:rPr>
        <w:t>I need to support labor movement efforts in China</w:t>
      </w:r>
      <w:r w:rsidRPr="00B56632">
        <w:rPr>
          <w:rFonts w:ascii="Times New Roman" w:hAnsi="Times New Roman"/>
          <w:sz w:val="10"/>
        </w:rPr>
        <w:t xml:space="preserve"> and elsewhere to climb out of poverty </w:t>
      </w:r>
      <w:r w:rsidRPr="00B56632">
        <w:rPr>
          <w:rStyle w:val="StyleBoldUnderline"/>
          <w:rFonts w:ascii="Times New Roman" w:hAnsi="Times New Roman"/>
        </w:rPr>
        <w:t>by going "green not dirty</w:t>
      </w:r>
      <w:r w:rsidRPr="00B56632">
        <w:rPr>
          <w:rFonts w:ascii="Times New Roman" w:hAnsi="Times New Roman"/>
          <w:sz w:val="10"/>
        </w:rPr>
        <w:t xml:space="preserve">." I have a stake in these disparate battles not out of political altruism, but because my livelihood and community depend on stopping greenhouse gases and climate change. In other words, the hidden jewel of the climate crisis is that I need others and others need me. We are bound together by the same story of crisis and struggle. Some in the sustainability movement have been taking advantage of the "power of doom" by weaving together novel narratives and alliances around climate change. Groups in Kentucky are complementing their anti-mountain top removal efforts by organizing members of rural electrical co-ops into "New Power" campaigns to force a transition from fossil fuels to renewable power -- and create jobs in the process. Police unions in Canada, recognizing their members will be first responders as climate disasters hit, have reached out to unions in New Orleans to ensure the tragedies that followed Katrina are not repeated. Artists, chefs, farmers, bike mechanics, designers, and others are coalescing into a "green artisan movement" focused on building vibrant sustainable communities. </w:t>
      </w:r>
      <w:r w:rsidRPr="00B56632">
        <w:rPr>
          <w:rStyle w:val="StyleBoldUnderline"/>
          <w:rFonts w:ascii="Times New Roman" w:hAnsi="Times New Roman"/>
        </w:rPr>
        <w:t xml:space="preserve">Immigrant </w:t>
      </w:r>
      <w:r w:rsidRPr="00B56632">
        <w:rPr>
          <w:rStyle w:val="StyleBoldUnderline"/>
          <w:rFonts w:ascii="Times New Roman" w:hAnsi="Times New Roman"/>
          <w:highlight w:val="yellow"/>
        </w:rPr>
        <w:t>organizers, worried about</w:t>
      </w:r>
      <w:r w:rsidRPr="00B56632">
        <w:rPr>
          <w:rStyle w:val="StyleBoldUnderline"/>
          <w:rFonts w:ascii="Times New Roman" w:hAnsi="Times New Roman"/>
        </w:rPr>
        <w:t xml:space="preserve"> the very real possibility of </w:t>
      </w:r>
      <w:r w:rsidRPr="00B56632">
        <w:rPr>
          <w:rStyle w:val="Emphasis"/>
          <w:rFonts w:ascii="Times New Roman" w:hAnsi="Times New Roman"/>
        </w:rPr>
        <w:t xml:space="preserve">ever-worsening </w:t>
      </w:r>
      <w:r w:rsidRPr="00B56632">
        <w:rPr>
          <w:rStyle w:val="Emphasis"/>
          <w:rFonts w:ascii="Times New Roman" w:hAnsi="Times New Roman"/>
          <w:highlight w:val="yellow"/>
        </w:rPr>
        <w:t>racial tensions</w:t>
      </w:r>
      <w:r w:rsidRPr="00B56632">
        <w:rPr>
          <w:rStyle w:val="StyleBoldUnderline"/>
          <w:rFonts w:ascii="Times New Roman" w:hAnsi="Times New Roman"/>
          <w:highlight w:val="yellow"/>
        </w:rPr>
        <w:t xml:space="preserve"> triggered by</w:t>
      </w:r>
      <w:r w:rsidRPr="00B56632">
        <w:rPr>
          <w:rFonts w:ascii="Times New Roman" w:hAnsi="Times New Roman"/>
          <w:sz w:val="10"/>
        </w:rPr>
        <w:t xml:space="preserve"> millions of </w:t>
      </w:r>
      <w:r w:rsidRPr="00B56632">
        <w:rPr>
          <w:rStyle w:val="StyleBoldUnderline"/>
          <w:rFonts w:ascii="Times New Roman" w:hAnsi="Times New Roman"/>
          <w:highlight w:val="yellow"/>
        </w:rPr>
        <w:t>environmental refugees</w:t>
      </w:r>
      <w:r w:rsidRPr="00B56632">
        <w:rPr>
          <w:rFonts w:ascii="Times New Roman" w:hAnsi="Times New Roman"/>
          <w:sz w:val="10"/>
        </w:rPr>
        <w:t xml:space="preserve"> flooding in from neighboring countries, </w:t>
      </w:r>
      <w:r w:rsidRPr="00B56632">
        <w:rPr>
          <w:rStyle w:val="StyleBoldUnderline"/>
          <w:rFonts w:ascii="Times New Roman" w:hAnsi="Times New Roman"/>
        </w:rPr>
        <w:t xml:space="preserve">are educating their membership about why the climate crisis matters. </w:t>
      </w:r>
      <w:r w:rsidRPr="00B56632">
        <w:rPr>
          <w:rFonts w:ascii="Times New Roman" w:hAnsi="Times New Roman"/>
          <w:sz w:val="10"/>
        </w:rPr>
        <w:t xml:space="preserve">My hope is that over the coming years we will be able to catalog increasing numbers of these tributaries of the climate crisis. Our power will not stem from a long list of issue concerns or sponsors at events -- we have tried that as recently as the October 2nd Washington D.C. "One Nation Working </w:t>
      </w:r>
      <w:proofErr w:type="gramStart"/>
      <w:r w:rsidRPr="00B56632">
        <w:rPr>
          <w:rFonts w:ascii="Times New Roman" w:hAnsi="Times New Roman"/>
          <w:sz w:val="10"/>
        </w:rPr>
        <w:t>Together</w:t>
      </w:r>
      <w:proofErr w:type="gramEnd"/>
      <w:r w:rsidRPr="00B56632">
        <w:rPr>
          <w:rFonts w:ascii="Times New Roman" w:hAnsi="Times New Roman"/>
          <w:sz w:val="10"/>
        </w:rPr>
        <w:t xml:space="preserve">" march with little impact. Nor, with the rise of do-it-yourself organizing, will our power spring from top-down political parties of decades past. Instead oystermen like me, driven by the need to save our lives and livelihood, will storm the barricades with others facing the effects of the climate crisis. </w:t>
      </w:r>
      <w:r w:rsidRPr="00B56632">
        <w:rPr>
          <w:rStyle w:val="StyleBoldUnderline"/>
          <w:rFonts w:ascii="Times New Roman" w:hAnsi="Times New Roman"/>
          <w:highlight w:val="yellow"/>
        </w:rPr>
        <w:t>We will merge our</w:t>
      </w:r>
      <w:r w:rsidRPr="00B56632">
        <w:rPr>
          <w:rStyle w:val="StyleBoldUnderline"/>
          <w:rFonts w:ascii="Times New Roman" w:hAnsi="Times New Roman"/>
        </w:rPr>
        <w:t xml:space="preserve"> mini-</w:t>
      </w:r>
      <w:r w:rsidRPr="00B56632">
        <w:rPr>
          <w:rStyle w:val="StyleBoldUnderline"/>
          <w:rFonts w:ascii="Times New Roman" w:hAnsi="Times New Roman"/>
          <w:highlight w:val="yellow"/>
        </w:rPr>
        <w:t>movements under a banner of</w:t>
      </w:r>
      <w:r w:rsidRPr="00B56632">
        <w:rPr>
          <w:rStyle w:val="StyleBoldUnderline"/>
          <w:rFonts w:ascii="Times New Roman" w:hAnsi="Times New Roman"/>
        </w:rPr>
        <w:t xml:space="preserve"> common crisis, common vision and </w:t>
      </w:r>
      <w:r w:rsidRPr="00B56632">
        <w:rPr>
          <w:rStyle w:val="StyleBoldUnderline"/>
          <w:rFonts w:ascii="Times New Roman" w:hAnsi="Times New Roman"/>
          <w:highlight w:val="yellow"/>
        </w:rPr>
        <w:t>common struggle</w:t>
      </w:r>
      <w:r w:rsidRPr="00B56632">
        <w:rPr>
          <w:rStyle w:val="StyleBoldUnderline"/>
          <w:rFonts w:ascii="Times New Roman" w:hAnsi="Times New Roman"/>
        </w:rPr>
        <w:t xml:space="preserve">. We will be in this fight together and emerge as force not to be trifled with. </w:t>
      </w:r>
      <w:r w:rsidRPr="00B56632">
        <w:rPr>
          <w:rFonts w:ascii="Times New Roman" w:hAnsi="Times New Roman"/>
          <w:sz w:val="10"/>
        </w:rPr>
        <w:t xml:space="preserve">This Time We Have an Alternative I am also guardedly optimistic because </w:t>
      </w:r>
      <w:r w:rsidRPr="00B56632">
        <w:rPr>
          <w:rStyle w:val="Emphasis"/>
          <w:rFonts w:ascii="Times New Roman" w:hAnsi="Times New Roman"/>
          <w:highlight w:val="yellow"/>
        </w:rPr>
        <w:t>this time we have an alternative</w:t>
      </w:r>
      <w:r w:rsidRPr="00B56632">
        <w:rPr>
          <w:rFonts w:ascii="Times New Roman" w:hAnsi="Times New Roman"/>
          <w:sz w:val="10"/>
        </w:rPr>
        <w:t xml:space="preserve">. My generation came of age after the fall of communism, and as a result, we have been raised in the midst of one-sided debate. We recognize that neoliberalism has ravaged society, but besides nostalgic calls for socialism, what has been the alternative? As globalization swept the globe, we demanded livable wages and better housing for the poorest in our communities; we fought sweatshops in China; we lobbied for new campaign finance and corporate governance laws. But these are mere patchwork reforms that fail to add up to a full-blown alternative to our current anti-government, free-market system. Never being able to fully picture the progressive alternative left me not fully trusting that progressive answers were viable solutions. But when I hear the proposed solutions to the climate crisis, the fog lifts. I can track the logic and envision the machinery of our alternative. And it sounds surprisingly like a common sense rebuttal to the current free-market mayhem: We face a global emergency of catastrophic proportions. Market fundamentalism will worsen rather than solve the crisis. Instead </w:t>
      </w:r>
      <w:r w:rsidRPr="00B56632">
        <w:rPr>
          <w:rStyle w:val="StyleBoldUnderline"/>
          <w:rFonts w:ascii="Times New Roman" w:hAnsi="Times New Roman"/>
        </w:rPr>
        <w:t>we need to re-direct our institutions and economic resources toward solving the crisis by replacing our carbon-based economy with a green sustainable economy.</w:t>
      </w:r>
      <w:r w:rsidRPr="00B56632">
        <w:rPr>
          <w:rFonts w:ascii="Times New Roman" w:hAnsi="Times New Roman"/>
          <w:sz w:val="10"/>
        </w:rPr>
        <w:t xml:space="preserve"> And by definition, for an economy to be sustainable it must </w:t>
      </w:r>
      <w:proofErr w:type="gramStart"/>
      <w:r w:rsidRPr="00B56632">
        <w:rPr>
          <w:rFonts w:ascii="Times New Roman" w:hAnsi="Times New Roman"/>
          <w:sz w:val="10"/>
        </w:rPr>
        <w:t>addresses</w:t>
      </w:r>
      <w:proofErr w:type="gramEnd"/>
      <w:r w:rsidRPr="00B56632">
        <w:rPr>
          <w:rFonts w:ascii="Times New Roman" w:hAnsi="Times New Roman"/>
          <w:sz w:val="10"/>
        </w:rPr>
        <w:t xml:space="preserve"> the longstanding suffering ordinary people face in their lives, ranging from unemployment and poverty to housing and healthcare. For years I have tossed from campaign to campaign, but the framework of our new progressive answer to </w:t>
      </w:r>
      <w:r w:rsidRPr="00B56632">
        <w:rPr>
          <w:rStyle w:val="Emphasis"/>
          <w:rFonts w:ascii="Times New Roman" w:hAnsi="Times New Roman"/>
          <w:highlight w:val="yellow"/>
        </w:rPr>
        <w:t>the climate crisis now provides a roadmap for my political strategy</w:t>
      </w:r>
      <w:r w:rsidRPr="00B56632">
        <w:rPr>
          <w:rFonts w:ascii="Times New Roman" w:hAnsi="Times New Roman"/>
          <w:sz w:val="10"/>
        </w:rPr>
        <w:t xml:space="preserve">. It helps chart my opponents -- coal companies and their political minions, for example -- as well as my diverse range of allies. It lays out my policy agenda, ranging from creating millions of new green jobs to building affordable green housing in low-income communities. I finally feel </w:t>
      </w:r>
      <w:proofErr w:type="gramStart"/>
      <w:r w:rsidRPr="00B56632">
        <w:rPr>
          <w:rFonts w:ascii="Times New Roman" w:hAnsi="Times New Roman"/>
          <w:sz w:val="10"/>
        </w:rPr>
        <w:t>confident</w:t>
      </w:r>
      <w:proofErr w:type="gramEnd"/>
      <w:r w:rsidRPr="00B56632">
        <w:rPr>
          <w:rFonts w:ascii="Times New Roman" w:hAnsi="Times New Roman"/>
          <w:sz w:val="10"/>
        </w:rPr>
        <w:t xml:space="preserve"> enough in my bearings to set sail. The Era of Crisis Politics While building a new green economy makes sense on </w:t>
      </w:r>
      <w:proofErr w:type="gramStart"/>
      <w:r w:rsidRPr="00B56632">
        <w:rPr>
          <w:rFonts w:ascii="Times New Roman" w:hAnsi="Times New Roman"/>
          <w:sz w:val="10"/>
        </w:rPr>
        <w:t>paper,</w:t>
      </w:r>
      <w:proofErr w:type="gramEnd"/>
      <w:r w:rsidRPr="00B56632">
        <w:rPr>
          <w:rFonts w:ascii="Times New Roman" w:hAnsi="Times New Roman"/>
          <w:sz w:val="10"/>
        </w:rPr>
        <w:t xml:space="preserve"> it is hard to imagine our entrenched political system yielding even modest progressive reform, let alone the wholesale re-formatting of the carbon economy. But I suspect this will change in the coming years, with our future governed by cascading political crises, rather than political stasis. We are likely entering an era of crisis politics whereby each escalating environmental disaster -- ranging from water shortages and hurricanes to wildfires and disease outbreaks -- will expose the impotence of our existing political institutions and economic system. In the next 40 years alone, scientists predict a state of permanent drought throughout the Southwest US and climate-linked disease deaths to double. As Danny Thompson, secretary-treasurer of the Nevada AFL-CIO, told the Las Vegas Review Journal, the ever-worsening water crisis could be "the end of the world" that could "turn us upside down, and I don't know how you recover from that." As if that is not enough, these crises will be played out in the context of a global economy spiraling out of control. Each hurricane, drought or recession will send opinion polls and politicians lurching from right to left and vice versa. Think of how quickly, however momentarily, the political debate pivoted in the wake of Katrina, the BP disaster, and the financial crisis. As White House chief of staff </w:t>
      </w:r>
      <w:proofErr w:type="spellStart"/>
      <w:r w:rsidRPr="00B56632">
        <w:rPr>
          <w:rFonts w:ascii="Times New Roman" w:hAnsi="Times New Roman"/>
          <w:sz w:val="10"/>
        </w:rPr>
        <w:t>Rahm</w:t>
      </w:r>
      <w:proofErr w:type="spellEnd"/>
      <w:r w:rsidRPr="00B56632">
        <w:rPr>
          <w:rFonts w:ascii="Times New Roman" w:hAnsi="Times New Roman"/>
          <w:sz w:val="10"/>
        </w:rPr>
        <w:t xml:space="preserve"> Emanuel famously </w:t>
      </w:r>
      <w:proofErr w:type="gramStart"/>
      <w:r w:rsidRPr="00B56632">
        <w:rPr>
          <w:rFonts w:ascii="Times New Roman" w:hAnsi="Times New Roman"/>
          <w:sz w:val="10"/>
        </w:rPr>
        <w:t>said</w:t>
      </w:r>
      <w:proofErr w:type="gramEnd"/>
      <w:r w:rsidRPr="00B56632">
        <w:rPr>
          <w:rFonts w:ascii="Times New Roman" w:hAnsi="Times New Roman"/>
          <w:sz w:val="10"/>
        </w:rPr>
        <w:t xml:space="preserve"> "Never let a serious crisis go to waste...It's an opportunity to do things you couldn't do before." While addressing the climate crisis requires radical solutions that cannot be broached in today's political climate, each disaster opens an opportunity to advance alternative agendas -- both for the left and right. While politicians debate modest technical fixes, ordinary people left desperate by floods, fires, droughts and other disasters will increasingly -- and angrily -- demand more fundamental reforms. While our current policy choices appear limited by polls and election results, </w:t>
      </w:r>
      <w:r w:rsidRPr="00B56632">
        <w:rPr>
          <w:rStyle w:val="StyleBoldUnderline"/>
          <w:rFonts w:ascii="Times New Roman" w:hAnsi="Times New Roman"/>
        </w:rPr>
        <w:t xml:space="preserve">in an era of crisis politics what appears unrealistic and radical before a storm may well appear as common sense reform in its wake. </w:t>
      </w:r>
      <w:r w:rsidRPr="00B56632">
        <w:rPr>
          <w:rFonts w:ascii="Times New Roman" w:hAnsi="Times New Roman"/>
          <w:sz w:val="10"/>
        </w:rPr>
        <w:t xml:space="preserve">My generation has been raised in the politics of eternal dusk. Except for a passing ray of hope during the Obama campaign, </w:t>
      </w:r>
      <w:r w:rsidRPr="00B56632">
        <w:rPr>
          <w:rStyle w:val="StyleBoldUnderline"/>
          <w:rFonts w:ascii="Times New Roman" w:hAnsi="Times New Roman"/>
        </w:rPr>
        <w:t xml:space="preserve">our years have been marked by the failure of every political force in society -- whether it </w:t>
      </w:r>
      <w:proofErr w:type="gramStart"/>
      <w:r w:rsidRPr="00B56632">
        <w:rPr>
          <w:rStyle w:val="StyleBoldUnderline"/>
          <w:rFonts w:ascii="Times New Roman" w:hAnsi="Times New Roman"/>
        </w:rPr>
        <w:t>be</w:t>
      </w:r>
      <w:proofErr w:type="gramEnd"/>
      <w:r w:rsidRPr="00B56632">
        <w:rPr>
          <w:rStyle w:val="StyleBoldUnderline"/>
          <w:rFonts w:ascii="Times New Roman" w:hAnsi="Times New Roman"/>
        </w:rPr>
        <w:t xml:space="preserve"> political elites or social movement leaders -- to address the problems we face as a nation</w:t>
      </w:r>
      <w:r w:rsidRPr="00B56632">
        <w:rPr>
          <w:rFonts w:ascii="Times New Roman" w:hAnsi="Times New Roman"/>
          <w:sz w:val="10"/>
        </w:rPr>
        <w:t xml:space="preserve"> and world. They have left us spinning towards disaster. We can forge a better future. Climate-generated disasters will bring our doomed future into focus. </w:t>
      </w:r>
      <w:r w:rsidRPr="00B56632">
        <w:rPr>
          <w:rStyle w:val="StyleBoldUnderline"/>
          <w:rFonts w:ascii="Times New Roman" w:hAnsi="Times New Roman"/>
        </w:rPr>
        <w:t xml:space="preserve">The failure of political elites to adequately respond to these cascading crises will transform our political landscape and seed the ground for social movements. And if we prepare for the chaos and long battle ahead, our alternative vision will become a necessity rather than </w:t>
      </w:r>
      <w:proofErr w:type="gramStart"/>
      <w:r w:rsidRPr="00B56632">
        <w:rPr>
          <w:rStyle w:val="StyleBoldUnderline"/>
          <w:rFonts w:ascii="Times New Roman" w:hAnsi="Times New Roman"/>
        </w:rPr>
        <w:t>an impossibility</w:t>
      </w:r>
      <w:proofErr w:type="gramEnd"/>
      <w:r w:rsidRPr="00B56632">
        <w:rPr>
          <w:rStyle w:val="StyleBoldUnderline"/>
          <w:rFonts w:ascii="Times New Roman" w:hAnsi="Times New Roman"/>
        </w:rPr>
        <w:t xml:space="preserve">. </w:t>
      </w:r>
      <w:r w:rsidRPr="00B56632">
        <w:rPr>
          <w:rFonts w:ascii="Times New Roman" w:hAnsi="Times New Roman"/>
          <w:sz w:val="10"/>
        </w:rPr>
        <w:t>As a friend recently said to me, "God help us, I hope you're right."</w:t>
      </w:r>
    </w:p>
    <w:p w14:paraId="2107599C" w14:textId="77777777" w:rsidR="00B56632" w:rsidRPr="00B56632" w:rsidRDefault="00B56632" w:rsidP="00B56632">
      <w:pPr>
        <w:rPr>
          <w:rStyle w:val="StyleStyleBold12pt"/>
          <w:rFonts w:ascii="Times New Roman" w:hAnsi="Times New Roman"/>
        </w:rPr>
      </w:pPr>
    </w:p>
    <w:p w14:paraId="553AD832"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The state is inevitable and an indispensable part of the solution to warming </w:t>
      </w:r>
    </w:p>
    <w:p w14:paraId="4D84CC8E" w14:textId="77777777" w:rsidR="00B56632" w:rsidRPr="00B56632" w:rsidRDefault="00B56632" w:rsidP="00B56632">
      <w:pPr>
        <w:rPr>
          <w:rFonts w:ascii="Times New Roman" w:hAnsi="Times New Roman"/>
        </w:rPr>
      </w:pPr>
      <w:r w:rsidRPr="00B56632">
        <w:rPr>
          <w:rStyle w:val="StyleStyleBold12pt"/>
          <w:rFonts w:ascii="Times New Roman" w:hAnsi="Times New Roman"/>
        </w:rPr>
        <w:t>Eckersley 4</w:t>
      </w:r>
      <w:r w:rsidRPr="00B56632">
        <w:rPr>
          <w:rFonts w:ascii="Times New Roman" w:hAnsi="Times New Roman"/>
        </w:rPr>
        <w:t xml:space="preserve"> Robyn, Reader/Associate Professor in the Department of </w:t>
      </w:r>
      <w:proofErr w:type="gramStart"/>
      <w:r w:rsidRPr="00B56632">
        <w:rPr>
          <w:rFonts w:ascii="Times New Roman" w:hAnsi="Times New Roman"/>
        </w:rPr>
        <w:t>Political Science</w:t>
      </w:r>
      <w:proofErr w:type="gramEnd"/>
      <w:r w:rsidRPr="00B56632">
        <w:rPr>
          <w:rFonts w:ascii="Times New Roman" w:hAnsi="Times New Roman"/>
        </w:rPr>
        <w:t xml:space="preserve"> at the University of Melbourne, “The Green State: Rethinking Democracy and Sovereignty”, MIT Press, 2004, Google Books, pp. 3-8</w:t>
      </w:r>
    </w:p>
    <w:p w14:paraId="7AA84DFB" w14:textId="77777777" w:rsidR="00B56632" w:rsidRPr="00B56632" w:rsidRDefault="00B56632" w:rsidP="00B56632">
      <w:pPr>
        <w:rPr>
          <w:rFonts w:ascii="Times New Roman" w:hAnsi="Times New Roman"/>
          <w:sz w:val="8"/>
        </w:rPr>
      </w:pPr>
      <w:r w:rsidRPr="00B56632">
        <w:rPr>
          <w:rFonts w:ascii="Times New Roman" w:hAnsi="Times New Roman"/>
          <w:sz w:val="8"/>
        </w:rPr>
        <w:t xml:space="preserve">While acknowledging the basis for this antipathy toward the nation- state, and the limitations of state-centric analyses of global ecological degradation, </w:t>
      </w:r>
      <w:r w:rsidRPr="00B56632">
        <w:rPr>
          <w:rStyle w:val="StyleBoldUnderline"/>
          <w:rFonts w:ascii="Times New Roman" w:hAnsi="Times New Roman"/>
        </w:rPr>
        <w:t xml:space="preserve">I seek to </w:t>
      </w:r>
      <w:r w:rsidRPr="00B56632">
        <w:rPr>
          <w:rStyle w:val="StyleBoldUnderline"/>
          <w:rFonts w:ascii="Times New Roman" w:hAnsi="Times New Roman"/>
          <w:highlight w:val="yellow"/>
        </w:rPr>
        <w:t>draw attention to the positive role</w:t>
      </w:r>
      <w:r w:rsidRPr="00B56632">
        <w:rPr>
          <w:rStyle w:val="StyleBoldUnderline"/>
          <w:rFonts w:ascii="Times New Roman" w:hAnsi="Times New Roman"/>
        </w:rPr>
        <w:t xml:space="preserve"> that </w:t>
      </w:r>
      <w:r w:rsidRPr="00B56632">
        <w:rPr>
          <w:rStyle w:val="StyleBoldUnderline"/>
          <w:rFonts w:ascii="Times New Roman" w:hAnsi="Times New Roman"/>
          <w:highlight w:val="yellow"/>
        </w:rPr>
        <w:t xml:space="preserve">states </w:t>
      </w:r>
      <w:r w:rsidRPr="00B56632">
        <w:rPr>
          <w:rStyle w:val="StyleBoldUnderline"/>
          <w:rFonts w:ascii="Times New Roman" w:hAnsi="Times New Roman"/>
        </w:rPr>
        <w:t xml:space="preserve">have played, and might </w:t>
      </w:r>
      <w:r w:rsidRPr="00B56632">
        <w:rPr>
          <w:rStyle w:val="StyleBoldUnderline"/>
          <w:rFonts w:ascii="Times New Roman" w:hAnsi="Times New Roman"/>
          <w:highlight w:val="yellow"/>
        </w:rPr>
        <w:t xml:space="preserve">increasingly play, in global and domestic </w:t>
      </w:r>
      <w:r w:rsidRPr="00B56632">
        <w:rPr>
          <w:rStyle w:val="StyleBoldUnderline"/>
          <w:rFonts w:ascii="Times New Roman" w:hAnsi="Times New Roman"/>
        </w:rPr>
        <w:t>politics</w:t>
      </w:r>
      <w:r w:rsidRPr="00B56632">
        <w:rPr>
          <w:rFonts w:ascii="Times New Roman" w:hAnsi="Times New Roman"/>
          <w:sz w:val="8"/>
        </w:rPr>
        <w:t xml:space="preserve">. Writing more than twenty years ago, Hedley </w:t>
      </w:r>
      <w:r w:rsidRPr="00B56632">
        <w:rPr>
          <w:rStyle w:val="StyleBoldUnderline"/>
          <w:rFonts w:ascii="Times New Roman" w:hAnsi="Times New Roman"/>
        </w:rPr>
        <w:t>Bull</w:t>
      </w:r>
      <w:r w:rsidRPr="00B56632">
        <w:rPr>
          <w:rFonts w:ascii="Times New Roman" w:hAnsi="Times New Roman"/>
          <w:sz w:val="8"/>
        </w:rPr>
        <w:t xml:space="preserve"> (a proto-constructivist and leading writer in the English school) </w:t>
      </w:r>
      <w:r w:rsidRPr="00B56632">
        <w:rPr>
          <w:rStyle w:val="StyleBoldUnderline"/>
          <w:rFonts w:ascii="Times New Roman" w:hAnsi="Times New Roman"/>
        </w:rPr>
        <w:t xml:space="preserve">outlined the state's positive role in world </w:t>
      </w:r>
      <w:r w:rsidRPr="00B56632">
        <w:rPr>
          <w:rStyle w:val="StyleBoldUnderline"/>
          <w:rFonts w:ascii="Times New Roman" w:hAnsi="Times New Roman"/>
          <w:highlight w:val="yellow"/>
        </w:rPr>
        <w:t>affairs</w:t>
      </w:r>
      <w:r w:rsidRPr="00B56632">
        <w:rPr>
          <w:rStyle w:val="StyleBoldUnderline"/>
          <w:rFonts w:ascii="Times New Roman" w:hAnsi="Times New Roman"/>
        </w:rPr>
        <w:t>, and his arguments continue to provide a powerful challenge to those who somehow seek to "get beyond the state," as if such a move would provide a more lasting solution to the threat of armed conflict or nuclear war, social and economic injustice, or environmental degradation</w:t>
      </w:r>
      <w:r w:rsidRPr="00B56632">
        <w:rPr>
          <w:rFonts w:ascii="Times New Roman" w:hAnsi="Times New Roman"/>
          <w:sz w:val="8"/>
        </w:rPr>
        <w:t xml:space="preserve">.10 As Bull argued, </w:t>
      </w:r>
      <w:r w:rsidRPr="00B56632">
        <w:rPr>
          <w:rStyle w:val="Emphasis"/>
          <w:rFonts w:ascii="Times New Roman" w:hAnsi="Times New Roman"/>
          <w:highlight w:val="yellow"/>
        </w:rPr>
        <w:t>given that the state is here to stay whether we like it or not</w:t>
      </w:r>
      <w:r w:rsidRPr="00B56632">
        <w:rPr>
          <w:rStyle w:val="StyleBoldUnderline"/>
          <w:rFonts w:ascii="Times New Roman" w:hAnsi="Times New Roman"/>
          <w:highlight w:val="yellow"/>
        </w:rPr>
        <w:t>, then the call to get "beyond the state is</w:t>
      </w:r>
      <w:r w:rsidRPr="00B56632">
        <w:rPr>
          <w:rStyle w:val="StyleBoldUnderline"/>
          <w:rFonts w:ascii="Times New Roman" w:hAnsi="Times New Roman"/>
        </w:rPr>
        <w:t xml:space="preserve"> a counsel of </w:t>
      </w:r>
      <w:r w:rsidRPr="00B56632">
        <w:rPr>
          <w:rStyle w:val="StyleBoldUnderline"/>
          <w:rFonts w:ascii="Times New Roman" w:hAnsi="Times New Roman"/>
          <w:highlight w:val="yellow"/>
        </w:rPr>
        <w:t>despair</w:t>
      </w:r>
      <w:r w:rsidRPr="00B56632">
        <w:rPr>
          <w:rStyle w:val="StyleBoldUnderline"/>
          <w:rFonts w:ascii="Times New Roman" w:hAnsi="Times New Roman"/>
        </w:rPr>
        <w:t>, at all events if it means that we have to begin by abolishing or subverting the state, rather than that there is a need to build upon it</w:t>
      </w:r>
      <w:r w:rsidRPr="00B56632">
        <w:rPr>
          <w:rFonts w:ascii="Times New Roman" w:hAnsi="Times New Roman"/>
          <w:sz w:val="8"/>
        </w:rPr>
        <w:t>.""</w:t>
      </w:r>
      <w:r w:rsidRPr="00B56632">
        <w:rPr>
          <w:rFonts w:ascii="Times New Roman" w:hAnsi="Times New Roman"/>
          <w:sz w:val="12"/>
        </w:rPr>
        <w:t>¶</w:t>
      </w:r>
      <w:r w:rsidRPr="00B56632">
        <w:rPr>
          <w:rFonts w:ascii="Times New Roman" w:hAnsi="Times New Roman"/>
          <w:sz w:val="8"/>
        </w:rPr>
        <w:t xml:space="preserve"> In any event, </w:t>
      </w:r>
      <w:r w:rsidRPr="00B56632">
        <w:rPr>
          <w:rStyle w:val="StyleBoldUnderline"/>
          <w:rFonts w:ascii="Times New Roman" w:hAnsi="Times New Roman"/>
          <w:highlight w:val="yellow"/>
        </w:rPr>
        <w:t>rejecting the "statist frame" of</w:t>
      </w:r>
      <w:r w:rsidRPr="00B56632">
        <w:rPr>
          <w:rStyle w:val="StyleBoldUnderline"/>
          <w:rFonts w:ascii="Times New Roman" w:hAnsi="Times New Roman"/>
        </w:rPr>
        <w:t xml:space="preserve"> world </w:t>
      </w:r>
      <w:r w:rsidRPr="00B56632">
        <w:rPr>
          <w:rStyle w:val="StyleBoldUnderline"/>
          <w:rFonts w:ascii="Times New Roman" w:hAnsi="Times New Roman"/>
          <w:highlight w:val="yellow"/>
        </w:rPr>
        <w:t>politics ought not prohibit an inquiry into</w:t>
      </w:r>
      <w:r w:rsidRPr="00B56632">
        <w:rPr>
          <w:rStyle w:val="StyleBoldUnderline"/>
          <w:rFonts w:ascii="Times New Roman" w:hAnsi="Times New Roman"/>
        </w:rPr>
        <w:t xml:space="preserve"> the </w:t>
      </w:r>
      <w:r w:rsidRPr="00B56632">
        <w:rPr>
          <w:rStyle w:val="StyleBoldUnderline"/>
          <w:rFonts w:ascii="Times New Roman" w:hAnsi="Times New Roman"/>
          <w:highlight w:val="yellow"/>
        </w:rPr>
        <w:t xml:space="preserve">emancipatory potential of the </w:t>
      </w:r>
      <w:r w:rsidRPr="00B56632">
        <w:rPr>
          <w:rStyle w:val="Emphasis"/>
          <w:rFonts w:ascii="Times New Roman" w:hAnsi="Times New Roman"/>
          <w:highlight w:val="yellow"/>
        </w:rPr>
        <w:t>state as a crucial "node" in</w:t>
      </w:r>
      <w:r w:rsidRPr="00B56632">
        <w:rPr>
          <w:rStyle w:val="Emphasis"/>
          <w:rFonts w:ascii="Times New Roman" w:hAnsi="Times New Roman"/>
        </w:rPr>
        <w:t xml:space="preserve"> any future network of </w:t>
      </w:r>
      <w:r w:rsidRPr="00B56632">
        <w:rPr>
          <w:rStyle w:val="Emphasis"/>
          <w:rFonts w:ascii="Times New Roman" w:hAnsi="Times New Roman"/>
          <w:highlight w:val="yellow"/>
        </w:rPr>
        <w:t>global ecological governance</w:t>
      </w:r>
      <w:r w:rsidRPr="00B56632">
        <w:rPr>
          <w:rFonts w:ascii="Times New Roman" w:hAnsi="Times New Roman"/>
          <w:sz w:val="8"/>
        </w:rPr>
        <w:t xml:space="preserve">. This is especially so, given that </w:t>
      </w:r>
      <w:r w:rsidRPr="00B56632">
        <w:rPr>
          <w:rStyle w:val="StyleBoldUnderline"/>
          <w:rFonts w:ascii="Times New Roman" w:hAnsi="Times New Roman"/>
        </w:rPr>
        <w:t xml:space="preserve">one can expect </w:t>
      </w:r>
      <w:r w:rsidRPr="00B56632">
        <w:rPr>
          <w:rStyle w:val="StyleBoldUnderline"/>
          <w:rFonts w:ascii="Times New Roman" w:hAnsi="Times New Roman"/>
          <w:highlight w:val="yellow"/>
        </w:rPr>
        <w:t>states</w:t>
      </w:r>
      <w:r w:rsidRPr="00B56632">
        <w:rPr>
          <w:rStyle w:val="StyleBoldUnderline"/>
          <w:rFonts w:ascii="Times New Roman" w:hAnsi="Times New Roman"/>
        </w:rPr>
        <w:t xml:space="preserve"> to </w:t>
      </w:r>
      <w:r w:rsidRPr="00B56632">
        <w:rPr>
          <w:rStyle w:val="StyleBoldUnderline"/>
          <w:rFonts w:ascii="Times New Roman" w:hAnsi="Times New Roman"/>
          <w:highlight w:val="yellow"/>
        </w:rPr>
        <w:t>persist as major sites of</w:t>
      </w:r>
      <w:r w:rsidRPr="00B56632">
        <w:rPr>
          <w:rStyle w:val="StyleBoldUnderline"/>
          <w:rFonts w:ascii="Times New Roman" w:hAnsi="Times New Roman"/>
        </w:rPr>
        <w:t xml:space="preserve"> social and political </w:t>
      </w:r>
      <w:r w:rsidRPr="00B56632">
        <w:rPr>
          <w:rStyle w:val="StyleBoldUnderline"/>
          <w:rFonts w:ascii="Times New Roman" w:hAnsi="Times New Roman"/>
          <w:highlight w:val="yellow"/>
        </w:rPr>
        <w:t>power for</w:t>
      </w:r>
      <w:r w:rsidRPr="00B56632">
        <w:rPr>
          <w:rStyle w:val="StyleBoldUnderline"/>
          <w:rFonts w:ascii="Times New Roman" w:hAnsi="Times New Roman"/>
        </w:rPr>
        <w:t xml:space="preserve"> at least </w:t>
      </w:r>
      <w:r w:rsidRPr="00B56632">
        <w:rPr>
          <w:rStyle w:val="StyleBoldUnderline"/>
          <w:rFonts w:ascii="Times New Roman" w:hAnsi="Times New Roman"/>
          <w:highlight w:val="yellow"/>
        </w:rPr>
        <w:t>the</w:t>
      </w:r>
      <w:r w:rsidRPr="00B56632">
        <w:rPr>
          <w:rStyle w:val="StyleBoldUnderline"/>
          <w:rFonts w:ascii="Times New Roman" w:hAnsi="Times New Roman"/>
        </w:rPr>
        <w:t xml:space="preserve"> foreseeable </w:t>
      </w:r>
      <w:r w:rsidRPr="00B56632">
        <w:rPr>
          <w:rStyle w:val="StyleBoldUnderline"/>
          <w:rFonts w:ascii="Times New Roman" w:hAnsi="Times New Roman"/>
          <w:highlight w:val="yellow"/>
        </w:rPr>
        <w:t xml:space="preserve">future and that </w:t>
      </w:r>
      <w:r w:rsidRPr="00B56632">
        <w:rPr>
          <w:rStyle w:val="Emphasis"/>
          <w:rFonts w:ascii="Times New Roman" w:hAnsi="Times New Roman"/>
          <w:highlight w:val="yellow"/>
        </w:rPr>
        <w:t>any green transformations</w:t>
      </w:r>
      <w:r w:rsidRPr="00B56632">
        <w:rPr>
          <w:rStyle w:val="Emphasis"/>
          <w:rFonts w:ascii="Times New Roman" w:hAnsi="Times New Roman"/>
        </w:rPr>
        <w:t xml:space="preserve"> of the present political order </w:t>
      </w:r>
      <w:r w:rsidRPr="00B56632">
        <w:rPr>
          <w:rStyle w:val="Emphasis"/>
          <w:rFonts w:ascii="Times New Roman" w:hAnsi="Times New Roman"/>
          <w:highlight w:val="yellow"/>
        </w:rPr>
        <w:t>will</w:t>
      </w:r>
      <w:r w:rsidRPr="00B56632">
        <w:rPr>
          <w:rStyle w:val="Emphasis"/>
          <w:rFonts w:ascii="Times New Roman" w:hAnsi="Times New Roman"/>
        </w:rPr>
        <w:t xml:space="preserve">, short of revolution, </w:t>
      </w:r>
      <w:r w:rsidRPr="00B56632">
        <w:rPr>
          <w:rStyle w:val="Emphasis"/>
          <w:rFonts w:ascii="Times New Roman" w:hAnsi="Times New Roman"/>
          <w:highlight w:val="yellow"/>
        </w:rPr>
        <w:t>necessarily be state-dependent</w:t>
      </w:r>
      <w:r w:rsidRPr="00B56632">
        <w:rPr>
          <w:rStyle w:val="StyleBoldUnderline"/>
          <w:rFonts w:ascii="Times New Roman" w:hAnsi="Times New Roman"/>
        </w:rPr>
        <w:t xml:space="preserve">. Thus, </w:t>
      </w:r>
      <w:r w:rsidRPr="00B56632">
        <w:rPr>
          <w:rStyle w:val="StyleBoldUnderline"/>
          <w:rFonts w:ascii="Times New Roman" w:hAnsi="Times New Roman"/>
          <w:highlight w:val="yellow"/>
        </w:rPr>
        <w:t xml:space="preserve">like it or not, those concerned about </w:t>
      </w:r>
      <w:r w:rsidRPr="00B56632">
        <w:rPr>
          <w:rStyle w:val="Emphasis"/>
          <w:rFonts w:ascii="Times New Roman" w:hAnsi="Times New Roman"/>
          <w:highlight w:val="yellow"/>
        </w:rPr>
        <w:t>ecological destruction must contend with existing institutions</w:t>
      </w:r>
      <w:r w:rsidRPr="00B56632">
        <w:rPr>
          <w:rStyle w:val="Emphasis"/>
          <w:rFonts w:ascii="Times New Roman" w:hAnsi="Times New Roman"/>
        </w:rPr>
        <w:t xml:space="preserve"> </w:t>
      </w:r>
      <w:r w:rsidRPr="00B56632">
        <w:rPr>
          <w:rStyle w:val="StyleBoldUnderline"/>
          <w:rFonts w:ascii="Times New Roman" w:hAnsi="Times New Roman"/>
        </w:rPr>
        <w:t>and</w:t>
      </w:r>
      <w:r w:rsidRPr="00B56632">
        <w:rPr>
          <w:rFonts w:ascii="Times New Roman" w:hAnsi="Times New Roman"/>
          <w:sz w:val="8"/>
        </w:rPr>
        <w:t xml:space="preserve">, where possible, </w:t>
      </w:r>
      <w:proofErr w:type="gramStart"/>
      <w:r w:rsidRPr="00B56632">
        <w:rPr>
          <w:rStyle w:val="StyleBoldUnderline"/>
          <w:rFonts w:ascii="Times New Roman" w:hAnsi="Times New Roman"/>
        </w:rPr>
        <w:t>seek</w:t>
      </w:r>
      <w:proofErr w:type="gramEnd"/>
      <w:r w:rsidRPr="00B56632">
        <w:rPr>
          <w:rStyle w:val="StyleBoldUnderline"/>
          <w:rFonts w:ascii="Times New Roman" w:hAnsi="Times New Roman"/>
        </w:rPr>
        <w:t xml:space="preserve"> to "rebuild the ship while still at sea."</w:t>
      </w:r>
      <w:r w:rsidRPr="00B56632">
        <w:rPr>
          <w:rFonts w:ascii="Times New Roman" w:hAnsi="Times New Roman"/>
          <w:sz w:val="8"/>
        </w:rPr>
        <w:t xml:space="preserve"> And if states are so implicated in ecological destruction, then an inquiry into the potential for their transformation even their modest reform into something that is at least more conducive to ecological sustainability would seem to be compelling</w:t>
      </w:r>
      <w:proofErr w:type="gramStart"/>
      <w:r w:rsidRPr="00B56632">
        <w:rPr>
          <w:rFonts w:ascii="Times New Roman" w:hAnsi="Times New Roman"/>
          <w:sz w:val="8"/>
        </w:rPr>
        <w:t>.</w:t>
      </w:r>
      <w:r w:rsidRPr="00B56632">
        <w:rPr>
          <w:rFonts w:ascii="Times New Roman" w:hAnsi="Times New Roman"/>
          <w:sz w:val="12"/>
        </w:rPr>
        <w:t>¶</w:t>
      </w:r>
      <w:proofErr w:type="gramEnd"/>
      <w:r w:rsidRPr="00B56632">
        <w:rPr>
          <w:rFonts w:ascii="Times New Roman" w:hAnsi="Times New Roman"/>
          <w:sz w:val="8"/>
        </w:rPr>
        <w:t xml:space="preserve"> Of course, </w:t>
      </w:r>
      <w:r w:rsidRPr="00B56632">
        <w:rPr>
          <w:rStyle w:val="StyleBoldUnderline"/>
          <w:rFonts w:ascii="Times New Roman" w:hAnsi="Times New Roman"/>
          <w:highlight w:val="yellow"/>
        </w:rPr>
        <w:t>it would be unhelpful to become singularly fixated on the redesign of the state at the expense of other institutions</w:t>
      </w:r>
      <w:r w:rsidRPr="00B56632">
        <w:rPr>
          <w:rStyle w:val="StyleBoldUnderline"/>
          <w:rFonts w:ascii="Times New Roman" w:hAnsi="Times New Roman"/>
        </w:rPr>
        <w:t xml:space="preserve"> of governance</w:t>
      </w:r>
      <w:r w:rsidRPr="00B56632">
        <w:rPr>
          <w:rFonts w:ascii="Times New Roman" w:hAnsi="Times New Roman"/>
          <w:sz w:val="8"/>
        </w:rPr>
        <w:t xml:space="preserve">. States are not the only institutions that limit, condition, shape, and direct political power, and </w:t>
      </w:r>
      <w:r w:rsidRPr="00B56632">
        <w:rPr>
          <w:rStyle w:val="StyleBoldUnderline"/>
          <w:rFonts w:ascii="Times New Roman" w:hAnsi="Times New Roman"/>
        </w:rPr>
        <w:t>it is necessary to keep in view the broader spectrum of formal and informal institutions of governance (e.g., local, national, regional, and international) that are implicated in global environmental change</w:t>
      </w:r>
      <w:r w:rsidRPr="00B56632">
        <w:rPr>
          <w:rFonts w:ascii="Times New Roman" w:hAnsi="Times New Roman"/>
          <w:sz w:val="8"/>
        </w:rPr>
        <w:t xml:space="preserve">. Nonetheless, while the state constitutes only one modality of political power, it is an especially significant one because of its historical claims to exclusive rule over territory and peoples—as expressed in the principle of state sovereignty. As Gianfranco </w:t>
      </w:r>
      <w:proofErr w:type="spellStart"/>
      <w:r w:rsidRPr="00B56632">
        <w:rPr>
          <w:rFonts w:ascii="Times New Roman" w:hAnsi="Times New Roman"/>
          <w:sz w:val="8"/>
        </w:rPr>
        <w:t>Poggi</w:t>
      </w:r>
      <w:proofErr w:type="spellEnd"/>
      <w:r w:rsidRPr="00B56632">
        <w:rPr>
          <w:rFonts w:ascii="Times New Roman" w:hAnsi="Times New Roman"/>
          <w:sz w:val="8"/>
        </w:rPr>
        <w:t xml:space="preserve"> explains, </w:t>
      </w:r>
      <w:r w:rsidRPr="00B56632">
        <w:rPr>
          <w:rStyle w:val="StyleBoldUnderline"/>
          <w:rFonts w:ascii="Times New Roman" w:hAnsi="Times New Roman"/>
          <w:highlight w:val="yellow"/>
        </w:rPr>
        <w:t>the political power concentrated in the state "is</w:t>
      </w:r>
      <w:r w:rsidRPr="00B56632">
        <w:rPr>
          <w:rStyle w:val="StyleBoldUnderline"/>
          <w:rFonts w:ascii="Times New Roman" w:hAnsi="Times New Roman"/>
        </w:rPr>
        <w:t xml:space="preserve"> a momentous, </w:t>
      </w:r>
      <w:r w:rsidRPr="00B56632">
        <w:rPr>
          <w:rStyle w:val="StyleBoldUnderline"/>
          <w:rFonts w:ascii="Times New Roman" w:hAnsi="Times New Roman"/>
          <w:highlight w:val="yellow"/>
        </w:rPr>
        <w:t>pervasive</w:t>
      </w:r>
      <w:r w:rsidRPr="00B56632">
        <w:rPr>
          <w:rStyle w:val="StyleBoldUnderline"/>
          <w:rFonts w:ascii="Times New Roman" w:hAnsi="Times New Roman"/>
        </w:rPr>
        <w:t xml:space="preserve">, critical phenomenon. </w:t>
      </w:r>
      <w:r w:rsidRPr="00B56632">
        <w:rPr>
          <w:rStyle w:val="Emphasis"/>
          <w:rFonts w:ascii="Times New Roman" w:hAnsi="Times New Roman"/>
          <w:highlight w:val="yellow"/>
        </w:rPr>
        <w:t>Together</w:t>
      </w:r>
      <w:r w:rsidRPr="00B56632">
        <w:rPr>
          <w:rStyle w:val="Emphasis"/>
          <w:rFonts w:ascii="Times New Roman" w:hAnsi="Times New Roman"/>
        </w:rPr>
        <w:t xml:space="preserve"> with other forms of social power, </w:t>
      </w:r>
      <w:r w:rsidRPr="00B56632">
        <w:rPr>
          <w:rStyle w:val="Emphasis"/>
          <w:rFonts w:ascii="Times New Roman" w:hAnsi="Times New Roman"/>
          <w:highlight w:val="yellow"/>
        </w:rPr>
        <w:t>it constitutes an indispensable medium for</w:t>
      </w:r>
      <w:r w:rsidRPr="00B56632">
        <w:rPr>
          <w:rStyle w:val="Emphasis"/>
          <w:rFonts w:ascii="Times New Roman" w:hAnsi="Times New Roman"/>
        </w:rPr>
        <w:t xml:space="preserve"> constructing and </w:t>
      </w:r>
      <w:r w:rsidRPr="00B56632">
        <w:rPr>
          <w:rStyle w:val="Emphasis"/>
          <w:rFonts w:ascii="Times New Roman" w:hAnsi="Times New Roman"/>
          <w:highlight w:val="yellow"/>
        </w:rPr>
        <w:t>shaping larger social realities</w:t>
      </w:r>
      <w:r w:rsidRPr="00B56632">
        <w:rPr>
          <w:rStyle w:val="StyleBoldUnderline"/>
          <w:rFonts w:ascii="Times New Roman" w:hAnsi="Times New Roman"/>
        </w:rPr>
        <w:t>, for establishing, shaping and maintaining all broader and more durable collectivities</w:t>
      </w:r>
      <w:r w:rsidRPr="00B56632">
        <w:rPr>
          <w:rFonts w:ascii="Times New Roman" w:hAnsi="Times New Roman"/>
          <w:sz w:val="8"/>
        </w:rPr>
        <w:t xml:space="preserve">."12 </w:t>
      </w:r>
      <w:r w:rsidRPr="00B56632">
        <w:rPr>
          <w:rStyle w:val="StyleBoldUnderline"/>
          <w:rFonts w:ascii="Times New Roman" w:hAnsi="Times New Roman"/>
        </w:rPr>
        <w:t>States play</w:t>
      </w:r>
      <w:r w:rsidRPr="00B56632">
        <w:rPr>
          <w:rFonts w:ascii="Times New Roman" w:hAnsi="Times New Roman"/>
          <w:sz w:val="8"/>
        </w:rPr>
        <w:t xml:space="preserve">, in varying degrees, </w:t>
      </w:r>
      <w:r w:rsidRPr="00B56632">
        <w:rPr>
          <w:rStyle w:val="StyleBoldUnderline"/>
          <w:rFonts w:ascii="Times New Roman" w:hAnsi="Times New Roman"/>
        </w:rPr>
        <w:t>significant roles in structuring life chances, in distributing wealth, privilege, information, and risks, in upholding civil and political rights, and in securing private property rights and providing the legal/regulatory framework for capitalism</w:t>
      </w:r>
      <w:r w:rsidRPr="00B56632">
        <w:rPr>
          <w:rStyle w:val="Emphasis"/>
          <w:rFonts w:ascii="Times New Roman" w:hAnsi="Times New Roman"/>
        </w:rPr>
        <w:t xml:space="preserve">. Every one of these dimensions of </w:t>
      </w:r>
      <w:r w:rsidRPr="00B56632">
        <w:rPr>
          <w:rStyle w:val="Emphasis"/>
          <w:rFonts w:ascii="Times New Roman" w:hAnsi="Times New Roman"/>
          <w:highlight w:val="yellow"/>
        </w:rPr>
        <w:t>state activity has</w:t>
      </w:r>
      <w:r w:rsidRPr="00B56632">
        <w:rPr>
          <w:rStyle w:val="Emphasis"/>
          <w:rFonts w:ascii="Times New Roman" w:hAnsi="Times New Roman"/>
        </w:rPr>
        <w:t xml:space="preserve">, for good or ill, </w:t>
      </w:r>
      <w:r w:rsidRPr="00B56632">
        <w:rPr>
          <w:rStyle w:val="Emphasis"/>
          <w:rFonts w:ascii="Times New Roman" w:hAnsi="Times New Roman"/>
          <w:highlight w:val="yellow"/>
        </w:rPr>
        <w:t>a significant bearing on the global environmental crisis</w:t>
      </w:r>
      <w:r w:rsidRPr="00B56632">
        <w:rPr>
          <w:rStyle w:val="StyleBoldUnderline"/>
          <w:rFonts w:ascii="Times New Roman" w:hAnsi="Times New Roman"/>
        </w:rPr>
        <w:t xml:space="preserve">. </w:t>
      </w:r>
      <w:r w:rsidRPr="00B56632">
        <w:rPr>
          <w:rStyle w:val="StyleBoldUnderline"/>
          <w:rFonts w:ascii="Times New Roman" w:hAnsi="Times New Roman"/>
          <w:highlight w:val="yellow"/>
        </w:rPr>
        <w:t>Given that the green political project is one that demands far-reaching changes</w:t>
      </w:r>
      <w:r w:rsidRPr="00B56632">
        <w:rPr>
          <w:rStyle w:val="StyleBoldUnderline"/>
          <w:rFonts w:ascii="Times New Roman" w:hAnsi="Times New Roman"/>
        </w:rPr>
        <w:t xml:space="preserve"> to both economies and societies, </w:t>
      </w:r>
      <w:r w:rsidRPr="00B56632">
        <w:rPr>
          <w:rStyle w:val="StyleBoldUnderline"/>
          <w:rFonts w:ascii="Times New Roman" w:hAnsi="Times New Roman"/>
          <w:highlight w:val="yellow"/>
        </w:rPr>
        <w:t>it is difficult to imagine how such changes might occur on the</w:t>
      </w:r>
      <w:r w:rsidRPr="00B56632">
        <w:rPr>
          <w:rStyle w:val="StyleBoldUnderline"/>
          <w:rFonts w:ascii="Times New Roman" w:hAnsi="Times New Roman"/>
        </w:rPr>
        <w:t xml:space="preserve"> kind of </w:t>
      </w:r>
      <w:r w:rsidRPr="00B56632">
        <w:rPr>
          <w:rStyle w:val="StyleBoldUnderline"/>
          <w:rFonts w:ascii="Times New Roman" w:hAnsi="Times New Roman"/>
          <w:highlight w:val="yellow"/>
        </w:rPr>
        <w:t>scale</w:t>
      </w:r>
      <w:r w:rsidRPr="00B56632">
        <w:rPr>
          <w:rStyle w:val="StyleBoldUnderline"/>
          <w:rFonts w:ascii="Times New Roman" w:hAnsi="Times New Roman"/>
        </w:rPr>
        <w:t xml:space="preserve"> that is </w:t>
      </w:r>
      <w:r w:rsidRPr="00B56632">
        <w:rPr>
          <w:rStyle w:val="StyleBoldUnderline"/>
          <w:rFonts w:ascii="Times New Roman" w:hAnsi="Times New Roman"/>
          <w:highlight w:val="yellow"/>
        </w:rPr>
        <w:t xml:space="preserve">needed </w:t>
      </w:r>
      <w:r w:rsidRPr="00B56632">
        <w:rPr>
          <w:rStyle w:val="Emphasis"/>
          <w:rFonts w:ascii="Times New Roman" w:hAnsi="Times New Roman"/>
          <w:highlight w:val="yellow"/>
        </w:rPr>
        <w:t>without</w:t>
      </w:r>
      <w:r w:rsidRPr="00B56632">
        <w:rPr>
          <w:rStyle w:val="Emphasis"/>
          <w:rFonts w:ascii="Times New Roman" w:hAnsi="Times New Roman"/>
        </w:rPr>
        <w:t xml:space="preserve"> the active </w:t>
      </w:r>
      <w:r w:rsidRPr="00B56632">
        <w:rPr>
          <w:rStyle w:val="Emphasis"/>
          <w:rFonts w:ascii="Times New Roman" w:hAnsi="Times New Roman"/>
          <w:highlight w:val="yellow"/>
        </w:rPr>
        <w:t>support of states</w:t>
      </w:r>
      <w:r w:rsidRPr="00B56632">
        <w:rPr>
          <w:rFonts w:ascii="Times New Roman" w:hAnsi="Times New Roman"/>
          <w:sz w:val="8"/>
        </w:rPr>
        <w:t xml:space="preserve">. While it is often observed that states are too big to deal with local ecological problems and too small to deal with global ones, </w:t>
      </w:r>
      <w:r w:rsidRPr="00B56632">
        <w:rPr>
          <w:rStyle w:val="StyleBoldUnderline"/>
          <w:rFonts w:ascii="Times New Roman" w:hAnsi="Times New Roman"/>
        </w:rPr>
        <w:t>the state</w:t>
      </w:r>
      <w:r w:rsidRPr="00B56632">
        <w:rPr>
          <w:rFonts w:ascii="Times New Roman" w:hAnsi="Times New Roman"/>
          <w:sz w:val="8"/>
        </w:rPr>
        <w:t xml:space="preserve"> nonetheless </w:t>
      </w:r>
      <w:r w:rsidRPr="00B56632">
        <w:rPr>
          <w:rStyle w:val="StyleBoldUnderline"/>
          <w:rFonts w:ascii="Times New Roman" w:hAnsi="Times New Roman"/>
        </w:rPr>
        <w:t>holds</w:t>
      </w:r>
      <w:r w:rsidRPr="00B56632">
        <w:rPr>
          <w:rFonts w:ascii="Times New Roman" w:hAnsi="Times New Roman"/>
          <w:sz w:val="8"/>
        </w:rPr>
        <w:t xml:space="preserve">, as </w:t>
      </w:r>
      <w:proofErr w:type="spellStart"/>
      <w:r w:rsidRPr="00B56632">
        <w:rPr>
          <w:rFonts w:ascii="Times New Roman" w:hAnsi="Times New Roman"/>
          <w:sz w:val="8"/>
        </w:rPr>
        <w:t>Lennart</w:t>
      </w:r>
      <w:proofErr w:type="spellEnd"/>
      <w:r w:rsidRPr="00B56632">
        <w:rPr>
          <w:rFonts w:ascii="Times New Roman" w:hAnsi="Times New Roman"/>
          <w:sz w:val="8"/>
        </w:rPr>
        <w:t xml:space="preserve"> </w:t>
      </w:r>
      <w:proofErr w:type="spellStart"/>
      <w:r w:rsidRPr="00B56632">
        <w:rPr>
          <w:rFonts w:ascii="Times New Roman" w:hAnsi="Times New Roman"/>
          <w:sz w:val="8"/>
        </w:rPr>
        <w:t>Lundqvist</w:t>
      </w:r>
      <w:proofErr w:type="spellEnd"/>
      <w:r w:rsidRPr="00B56632">
        <w:rPr>
          <w:rFonts w:ascii="Times New Roman" w:hAnsi="Times New Roman"/>
          <w:sz w:val="8"/>
        </w:rPr>
        <w:t xml:space="preserve"> puts it, "</w:t>
      </w:r>
      <w:r w:rsidRPr="00B56632">
        <w:rPr>
          <w:rStyle w:val="StyleBoldUnderline"/>
          <w:rFonts w:ascii="Times New Roman" w:hAnsi="Times New Roman"/>
        </w:rPr>
        <w:t>a unique position in the constitutive hierarchy from individuals through villages, regions and nations all the way to global organizations. The state is inclusive of lower political and administrative levels, and exclusive in speaking for its whole territory and population in relation to the outside world</w:t>
      </w:r>
      <w:r w:rsidRPr="00B56632">
        <w:rPr>
          <w:rFonts w:ascii="Times New Roman" w:hAnsi="Times New Roman"/>
          <w:sz w:val="8"/>
        </w:rPr>
        <w:t xml:space="preserve">."13 In short, </w:t>
      </w:r>
      <w:r w:rsidRPr="00B56632">
        <w:rPr>
          <w:rStyle w:val="StyleBoldUnderline"/>
          <w:rFonts w:ascii="Times New Roman" w:hAnsi="Times New Roman"/>
          <w:highlight w:val="yellow"/>
        </w:rPr>
        <w:t>it seems</w:t>
      </w:r>
      <w:r w:rsidRPr="00B56632">
        <w:rPr>
          <w:rFonts w:ascii="Times New Roman" w:hAnsi="Times New Roman"/>
          <w:sz w:val="8"/>
        </w:rPr>
        <w:t xml:space="preserve"> to me </w:t>
      </w:r>
      <w:r w:rsidRPr="00B56632">
        <w:rPr>
          <w:rStyle w:val="StyleBoldUnderline"/>
          <w:rFonts w:ascii="Times New Roman" w:hAnsi="Times New Roman"/>
          <w:highlight w:val="yellow"/>
        </w:rPr>
        <w:t>inconceivable to advance ecological emancipation without</w:t>
      </w:r>
      <w:r w:rsidRPr="00B56632">
        <w:rPr>
          <w:rStyle w:val="StyleBoldUnderline"/>
          <w:rFonts w:ascii="Times New Roman" w:hAnsi="Times New Roman"/>
        </w:rPr>
        <w:t xml:space="preserve"> also </w:t>
      </w:r>
      <w:r w:rsidRPr="00B56632">
        <w:rPr>
          <w:rStyle w:val="StyleBoldUnderline"/>
          <w:rFonts w:ascii="Times New Roman" w:hAnsi="Times New Roman"/>
          <w:highlight w:val="yellow"/>
        </w:rPr>
        <w:t>engaging with</w:t>
      </w:r>
      <w:r w:rsidRPr="00B56632">
        <w:rPr>
          <w:rFonts w:ascii="Times New Roman" w:hAnsi="Times New Roman"/>
          <w:sz w:val="8"/>
        </w:rPr>
        <w:t xml:space="preserve"> and seeking to transform </w:t>
      </w:r>
      <w:r w:rsidRPr="00B56632">
        <w:rPr>
          <w:rStyle w:val="StyleBoldUnderline"/>
          <w:rFonts w:ascii="Times New Roman" w:hAnsi="Times New Roman"/>
          <w:highlight w:val="yellow"/>
        </w:rPr>
        <w:t>state power</w:t>
      </w:r>
      <w:proofErr w:type="gramStart"/>
      <w:r w:rsidRPr="00B56632">
        <w:rPr>
          <w:rFonts w:ascii="Times New Roman" w:hAnsi="Times New Roman"/>
          <w:sz w:val="8"/>
        </w:rPr>
        <w:t>.</w:t>
      </w:r>
      <w:r w:rsidRPr="00B56632">
        <w:rPr>
          <w:rFonts w:ascii="Times New Roman" w:hAnsi="Times New Roman"/>
          <w:sz w:val="12"/>
        </w:rPr>
        <w:t>¶</w:t>
      </w:r>
      <w:proofErr w:type="gramEnd"/>
      <w:r w:rsidRPr="00B56632">
        <w:rPr>
          <w:rFonts w:ascii="Times New Roman" w:hAnsi="Times New Roman"/>
          <w:sz w:val="8"/>
        </w:rPr>
        <w:t xml:space="preserve"> </w:t>
      </w:r>
      <w:r w:rsidRPr="00B56632">
        <w:rPr>
          <w:rFonts w:ascii="Times New Roman" w:hAnsi="Times New Roman"/>
          <w:sz w:val="8"/>
          <w:szCs w:val="12"/>
        </w:rPr>
        <w:t>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a contingent fact, and in view of his understanding of politics as a struggle for power in the context of an increasingly disenchanted world, likely to become an increasingly unstable achievement.16</w:t>
      </w:r>
      <w:r w:rsidRPr="00B56632">
        <w:rPr>
          <w:rFonts w:ascii="Times New Roman" w:hAnsi="Times New Roman"/>
          <w:sz w:val="12"/>
          <w:szCs w:val="12"/>
        </w:rPr>
        <w:t>¶</w:t>
      </w:r>
      <w:r w:rsidRPr="00B56632">
        <w:rPr>
          <w:rFonts w:ascii="Times New Roman" w:hAnsi="Times New Roman"/>
          <w:sz w:val="8"/>
          <w:szCs w:val="12"/>
        </w:rPr>
        <w:t xml:space="preserve"> </w:t>
      </w:r>
      <w:r w:rsidRPr="00B56632">
        <w:rPr>
          <w:rFonts w:ascii="Times New Roman" w:hAnsi="Times New Roman"/>
          <w:sz w:val="8"/>
        </w:rPr>
        <w:t xml:space="preserve">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theory. Nor is my account as bleak as Weber's. The fact that states possess a monopoly of control over the means of coercion is a most serious matter, but it does not necessarily imply that they must have frequent recourse to that power. In any event, whether the use of the state's coercive powers is to be deplored or welcomed turns on the purposes for which that power is exercised, the manner in which it is exercised, and whether it is managed in public, transparent, and accountable ways—a judgment that must be made against a background of changing problems, practices, and under- standings. </w:t>
      </w:r>
      <w:r w:rsidRPr="00B56632">
        <w:rPr>
          <w:rStyle w:val="StyleBoldUnderline"/>
          <w:rFonts w:ascii="Times New Roman" w:hAnsi="Times New Roman"/>
          <w:highlight w:val="yellow"/>
        </w:rPr>
        <w:t>The coercive arm of the state can be used to</w:t>
      </w:r>
      <w:r w:rsidRPr="00B56632">
        <w:rPr>
          <w:rStyle w:val="StyleBoldUnderline"/>
          <w:rFonts w:ascii="Times New Roman" w:hAnsi="Times New Roman"/>
        </w:rPr>
        <w:t xml:space="preserve"> "bust" political demonstrations and invade privacy. </w:t>
      </w:r>
      <w:r w:rsidRPr="00B56632">
        <w:rPr>
          <w:rStyle w:val="Emphasis"/>
          <w:rFonts w:ascii="Times New Roman" w:hAnsi="Times New Roman"/>
        </w:rPr>
        <w:t xml:space="preserve">It can also be used to prevent human rights abuses, curb the excesses of corporate power, and </w:t>
      </w:r>
      <w:r w:rsidRPr="00B56632">
        <w:rPr>
          <w:rStyle w:val="Emphasis"/>
          <w:rFonts w:ascii="Times New Roman" w:hAnsi="Times New Roman"/>
          <w:highlight w:val="yellow"/>
        </w:rPr>
        <w:t>protect the environment</w:t>
      </w:r>
      <w:proofErr w:type="gramStart"/>
      <w:r w:rsidRPr="00B56632">
        <w:rPr>
          <w:rStyle w:val="Emphasis"/>
          <w:rFonts w:ascii="Times New Roman" w:hAnsi="Times New Roman"/>
        </w:rPr>
        <w:t>.</w:t>
      </w:r>
      <w:r w:rsidRPr="00B56632">
        <w:rPr>
          <w:rStyle w:val="StyleBoldUnderline"/>
          <w:rFonts w:ascii="Times New Roman" w:hAnsi="Times New Roman"/>
          <w:sz w:val="12"/>
        </w:rPr>
        <w:t>¶</w:t>
      </w:r>
      <w:proofErr w:type="gramEnd"/>
      <w:r w:rsidRPr="00B56632">
        <w:rPr>
          <w:rFonts w:ascii="Times New Roman" w:hAnsi="Times New Roman"/>
        </w:rPr>
        <w:t xml:space="preserve"> </w:t>
      </w:r>
      <w:r w:rsidRPr="00B56632">
        <w:rPr>
          <w:rFonts w:ascii="Times New Roman" w:hAnsi="Times New Roman"/>
          <w:sz w:val="8"/>
        </w:rPr>
        <w:t xml:space="preserve">In short, </w:t>
      </w:r>
      <w:r w:rsidRPr="00B56632">
        <w:rPr>
          <w:rStyle w:val="StyleBoldUnderline"/>
          <w:rFonts w:ascii="Times New Roman" w:hAnsi="Times New Roman"/>
        </w:rPr>
        <w:t xml:space="preserve">although the political autonomy of states is widely believed to be in decline, </w:t>
      </w:r>
      <w:r w:rsidRPr="00B56632">
        <w:rPr>
          <w:rStyle w:val="Emphasis"/>
          <w:rFonts w:ascii="Times New Roman" w:hAnsi="Times New Roman"/>
          <w:highlight w:val="yellow"/>
        </w:rPr>
        <w:t>there are still few social institution that can match the</w:t>
      </w:r>
      <w:r w:rsidRPr="00B56632">
        <w:rPr>
          <w:rStyle w:val="StyleBoldUnderline"/>
          <w:rFonts w:ascii="Times New Roman" w:hAnsi="Times New Roman"/>
        </w:rPr>
        <w:t xml:space="preserve"> same degree of </w:t>
      </w:r>
      <w:r w:rsidRPr="00B56632">
        <w:rPr>
          <w:rStyle w:val="StyleBoldUnderline"/>
          <w:rFonts w:ascii="Times New Roman" w:hAnsi="Times New Roman"/>
          <w:highlight w:val="yellow"/>
        </w:rPr>
        <w:t>capacity and</w:t>
      </w:r>
      <w:r w:rsidRPr="00B56632">
        <w:rPr>
          <w:rStyle w:val="StyleBoldUnderline"/>
          <w:rFonts w:ascii="Times New Roman" w:hAnsi="Times New Roman"/>
        </w:rPr>
        <w:t xml:space="preserve"> potential </w:t>
      </w:r>
      <w:r w:rsidRPr="00B56632">
        <w:rPr>
          <w:rStyle w:val="StyleBoldUnderline"/>
          <w:rFonts w:ascii="Times New Roman" w:hAnsi="Times New Roman"/>
          <w:highlight w:val="yellow"/>
        </w:rPr>
        <w:t xml:space="preserve">legitimacy that </w:t>
      </w:r>
      <w:r w:rsidRPr="00B56632">
        <w:rPr>
          <w:rStyle w:val="Emphasis"/>
          <w:rFonts w:ascii="Times New Roman" w:hAnsi="Times New Roman"/>
          <w:highlight w:val="yellow"/>
        </w:rPr>
        <w:t>states have to redirect</w:t>
      </w:r>
      <w:r w:rsidRPr="00B56632">
        <w:rPr>
          <w:rStyle w:val="Emphasis"/>
          <w:rFonts w:ascii="Times New Roman" w:hAnsi="Times New Roman"/>
        </w:rPr>
        <w:t xml:space="preserve"> </w:t>
      </w:r>
      <w:r w:rsidRPr="00B56632">
        <w:rPr>
          <w:rStyle w:val="Emphasis"/>
          <w:rFonts w:ascii="Times New Roman" w:hAnsi="Times New Roman"/>
          <w:highlight w:val="yellow"/>
        </w:rPr>
        <w:t>societies</w:t>
      </w:r>
      <w:r w:rsidRPr="00B56632">
        <w:rPr>
          <w:rStyle w:val="Emphasis"/>
          <w:rFonts w:ascii="Times New Roman" w:hAnsi="Times New Roman"/>
        </w:rPr>
        <w:t xml:space="preserve"> and economies </w:t>
      </w:r>
      <w:r w:rsidRPr="00B56632">
        <w:rPr>
          <w:rStyle w:val="Emphasis"/>
          <w:rFonts w:ascii="Times New Roman" w:hAnsi="Times New Roman"/>
          <w:highlight w:val="yellow"/>
        </w:rPr>
        <w:t>along more ecologically sustainable lines to address</w:t>
      </w:r>
      <w:r w:rsidRPr="00B56632">
        <w:rPr>
          <w:rStyle w:val="Emphasis"/>
          <w:rFonts w:ascii="Times New Roman" w:hAnsi="Times New Roman"/>
        </w:rPr>
        <w:t xml:space="preserve"> ecological </w:t>
      </w:r>
      <w:r w:rsidRPr="00B56632">
        <w:rPr>
          <w:rStyle w:val="Emphasis"/>
          <w:rFonts w:ascii="Times New Roman" w:hAnsi="Times New Roman"/>
          <w:highlight w:val="yellow"/>
        </w:rPr>
        <w:t xml:space="preserve">problems </w:t>
      </w:r>
      <w:r w:rsidRPr="00B56632">
        <w:rPr>
          <w:rStyle w:val="StyleBoldUnderline"/>
          <w:rFonts w:ascii="Times New Roman" w:hAnsi="Times New Roman"/>
          <w:highlight w:val="yellow"/>
        </w:rPr>
        <w:t>such as</w:t>
      </w:r>
      <w:r w:rsidRPr="00B56632">
        <w:rPr>
          <w:rStyle w:val="StyleBoldUnderline"/>
          <w:rFonts w:ascii="Times New Roman" w:hAnsi="Times New Roman"/>
        </w:rPr>
        <w:t xml:space="preserve"> </w:t>
      </w:r>
      <w:r w:rsidRPr="00B56632">
        <w:rPr>
          <w:rFonts w:ascii="Times New Roman" w:hAnsi="Times New Roman"/>
          <w:sz w:val="8"/>
        </w:rPr>
        <w:t xml:space="preserve">global </w:t>
      </w:r>
      <w:r w:rsidRPr="00B56632">
        <w:rPr>
          <w:rStyle w:val="StyleBoldUnderline"/>
          <w:rFonts w:ascii="Times New Roman" w:hAnsi="Times New Roman"/>
          <w:highlight w:val="yellow"/>
        </w:rPr>
        <w:t>warming</w:t>
      </w:r>
      <w:r w:rsidRPr="00B56632">
        <w:rPr>
          <w:rFonts w:ascii="Times New Roman" w:hAnsi="Times New Roman"/>
          <w:sz w:val="8"/>
        </w:rPr>
        <w:t xml:space="preserve"> and </w:t>
      </w:r>
      <w:r w:rsidRPr="00B56632">
        <w:rPr>
          <w:rStyle w:val="StyleBoldUnderline"/>
          <w:rFonts w:ascii="Times New Roman" w:hAnsi="Times New Roman"/>
          <w:highlight w:val="yellow"/>
        </w:rPr>
        <w:t>pollution</w:t>
      </w:r>
      <w:r w:rsidRPr="00B56632">
        <w:rPr>
          <w:rStyle w:val="StyleBoldUnderline"/>
          <w:rFonts w:ascii="Times New Roman" w:hAnsi="Times New Roman"/>
        </w:rPr>
        <w:t xml:space="preserve">, the buildup of toxic and nuclear </w:t>
      </w:r>
      <w:r w:rsidRPr="00B56632">
        <w:rPr>
          <w:rStyle w:val="StyleBoldUnderline"/>
          <w:rFonts w:ascii="Times New Roman" w:hAnsi="Times New Roman"/>
          <w:highlight w:val="yellow"/>
        </w:rPr>
        <w:t>wastes and</w:t>
      </w:r>
      <w:r w:rsidRPr="00B56632">
        <w:rPr>
          <w:rStyle w:val="StyleBoldUnderline"/>
          <w:rFonts w:ascii="Times New Roman" w:hAnsi="Times New Roman"/>
        </w:rPr>
        <w:t xml:space="preserve"> the rapid </w:t>
      </w:r>
      <w:r w:rsidRPr="00B56632">
        <w:rPr>
          <w:rStyle w:val="StyleBoldUnderline"/>
          <w:rFonts w:ascii="Times New Roman" w:hAnsi="Times New Roman"/>
          <w:highlight w:val="yellow"/>
        </w:rPr>
        <w:t>erosion of</w:t>
      </w:r>
      <w:r w:rsidRPr="00B56632">
        <w:rPr>
          <w:rFonts w:ascii="Times New Roman" w:hAnsi="Times New Roman"/>
          <w:sz w:val="8"/>
        </w:rPr>
        <w:t xml:space="preserve"> the earth's </w:t>
      </w:r>
      <w:r w:rsidRPr="00B56632">
        <w:rPr>
          <w:rStyle w:val="StyleBoldUnderline"/>
          <w:rFonts w:ascii="Times New Roman" w:hAnsi="Times New Roman"/>
          <w:highlight w:val="yellow"/>
        </w:rPr>
        <w:t>biodiversity</w:t>
      </w:r>
      <w:r w:rsidRPr="00B56632">
        <w:rPr>
          <w:rFonts w:ascii="Times New Roman" w:hAnsi="Times New Roman"/>
          <w:sz w:val="8"/>
        </w:rPr>
        <w:t xml:space="preserve">. </w:t>
      </w:r>
      <w:r w:rsidRPr="00B56632">
        <w:rPr>
          <w:rStyle w:val="StyleBoldUnderline"/>
          <w:rFonts w:ascii="Times New Roman" w:hAnsi="Times New Roman"/>
        </w:rPr>
        <w:t>States</w:t>
      </w:r>
      <w:r w:rsidRPr="00B56632">
        <w:rPr>
          <w:rFonts w:ascii="Times New Roman" w:hAnsi="Times New Roman"/>
          <w:sz w:val="8"/>
        </w:rPr>
        <w:t>—particularly when they act collectively—</w:t>
      </w:r>
      <w:r w:rsidRPr="00B56632">
        <w:rPr>
          <w:rStyle w:val="StyleBoldUnderline"/>
          <w:rFonts w:ascii="Times New Roman" w:hAnsi="Times New Roman"/>
        </w:rPr>
        <w:t>have the capacity to curb the socially and ecologically harmful consequences of capitalism.</w:t>
      </w:r>
      <w:r w:rsidRPr="00B56632">
        <w:rPr>
          <w:rFonts w:ascii="Times New Roman" w:hAnsi="Times New Roman"/>
          <w:sz w:val="8"/>
        </w:rPr>
        <w:t xml:space="preserve"> They are also more amenable to democratization than </w:t>
      </w:r>
      <w:proofErr w:type="spellStart"/>
      <w:r w:rsidRPr="00B56632">
        <w:rPr>
          <w:rFonts w:ascii="Times New Roman" w:hAnsi="Times New Roman"/>
          <w:sz w:val="8"/>
        </w:rPr>
        <w:t>cor</w:t>
      </w:r>
      <w:proofErr w:type="spellEnd"/>
      <w:r w:rsidRPr="00B56632">
        <w:rPr>
          <w:rFonts w:ascii="Times New Roman" w:hAnsi="Times New Roman"/>
          <w:sz w:val="8"/>
        </w:rPr>
        <w:t xml:space="preserve">- </w:t>
      </w:r>
      <w:proofErr w:type="spellStart"/>
      <w:r w:rsidRPr="00B56632">
        <w:rPr>
          <w:rFonts w:ascii="Times New Roman" w:hAnsi="Times New Roman"/>
          <w:sz w:val="8"/>
        </w:rPr>
        <w:t>porations</w:t>
      </w:r>
      <w:proofErr w:type="spellEnd"/>
      <w:r w:rsidRPr="00B56632">
        <w:rPr>
          <w:rFonts w:ascii="Times New Roman" w:hAnsi="Times New Roman"/>
          <w:sz w:val="8"/>
        </w:rPr>
        <w:t xml:space="preserve">, notwithstanding the ascendancy of the neoliberal state in the increasingly competitive global economy. </w:t>
      </w:r>
      <w:r w:rsidRPr="00B56632">
        <w:rPr>
          <w:rStyle w:val="StyleBoldUnderline"/>
          <w:rFonts w:ascii="Times New Roman" w:hAnsi="Times New Roman"/>
        </w:rPr>
        <w:t>There are therefore many good reasons why green political theorists need to think not only critically but also constructively about the state and the state system</w:t>
      </w:r>
      <w:r w:rsidRPr="00B56632">
        <w:rPr>
          <w:rFonts w:ascii="Times New Roman" w:hAnsi="Times New Roman"/>
          <w:sz w:val="8"/>
        </w:rPr>
        <w:t xml:space="preserve">. While the state is certainly not "healthy" at the present historical juncture, in this book I nonetheless join </w:t>
      </w:r>
      <w:proofErr w:type="spellStart"/>
      <w:r w:rsidRPr="00B56632">
        <w:rPr>
          <w:rFonts w:ascii="Times New Roman" w:hAnsi="Times New Roman"/>
          <w:sz w:val="8"/>
        </w:rPr>
        <w:t>Poggi</w:t>
      </w:r>
      <w:proofErr w:type="spellEnd"/>
      <w:r w:rsidRPr="00B56632">
        <w:rPr>
          <w:rFonts w:ascii="Times New Roman" w:hAnsi="Times New Roman"/>
          <w:sz w:val="8"/>
        </w:rPr>
        <w:t xml:space="preserve"> by </w:t>
      </w:r>
      <w:r w:rsidRPr="00B56632">
        <w:rPr>
          <w:rStyle w:val="StyleBoldUnderline"/>
          <w:rFonts w:ascii="Times New Roman" w:hAnsi="Times New Roman"/>
        </w:rPr>
        <w:t>offer</w:t>
      </w:r>
      <w:r w:rsidRPr="00B56632">
        <w:rPr>
          <w:rFonts w:ascii="Times New Roman" w:hAnsi="Times New Roman"/>
          <w:sz w:val="8"/>
        </w:rPr>
        <w:t xml:space="preserve">ing "a timid </w:t>
      </w:r>
      <w:r w:rsidRPr="00B56632">
        <w:rPr>
          <w:rStyle w:val="StyleBoldUnderline"/>
          <w:rFonts w:ascii="Times New Roman" w:hAnsi="Times New Roman"/>
        </w:rPr>
        <w:t>two cheers</w:t>
      </w:r>
      <w:r w:rsidRPr="00B56632">
        <w:rPr>
          <w:rFonts w:ascii="Times New Roman" w:hAnsi="Times New Roman"/>
          <w:sz w:val="8"/>
        </w:rPr>
        <w:t xml:space="preserve"> for the old beast," at least </w:t>
      </w:r>
      <w:r w:rsidRPr="00B56632">
        <w:rPr>
          <w:rStyle w:val="StyleBoldUnderline"/>
          <w:rFonts w:ascii="Times New Roman" w:hAnsi="Times New Roman"/>
        </w:rPr>
        <w:t>as a potentially more significant ally in the green cause</w:t>
      </w:r>
      <w:r w:rsidRPr="00B56632">
        <w:rPr>
          <w:rFonts w:ascii="Times New Roman" w:hAnsi="Times New Roman"/>
          <w:sz w:val="8"/>
        </w:rPr>
        <w:t>.17</w:t>
      </w:r>
    </w:p>
    <w:p w14:paraId="109F2350" w14:textId="77777777" w:rsidR="00B56632" w:rsidRPr="00B56632" w:rsidRDefault="00B56632" w:rsidP="00B56632">
      <w:pPr>
        <w:rPr>
          <w:rFonts w:ascii="Times New Roman" w:hAnsi="Times New Roman"/>
        </w:rPr>
      </w:pPr>
    </w:p>
    <w:p w14:paraId="27374243" w14:textId="2AD1283C" w:rsidR="00B56632" w:rsidRPr="00B56632" w:rsidRDefault="00B56632" w:rsidP="00B56632">
      <w:pPr>
        <w:pStyle w:val="Heading1"/>
        <w:rPr>
          <w:rFonts w:ascii="Times New Roman" w:hAnsi="Times New Roman" w:cs="Times New Roman"/>
        </w:rPr>
      </w:pPr>
      <w:r w:rsidRPr="00B56632">
        <w:rPr>
          <w:rFonts w:ascii="Times New Roman" w:hAnsi="Times New Roman" w:cs="Times New Roman"/>
        </w:rPr>
        <w:t>2AC</w:t>
      </w:r>
    </w:p>
    <w:p w14:paraId="7D641614" w14:textId="62ECB68C" w:rsidR="00B56632" w:rsidRPr="00B56632" w:rsidRDefault="00B56632" w:rsidP="00B56632">
      <w:pPr>
        <w:pStyle w:val="Heading2"/>
        <w:rPr>
          <w:rFonts w:ascii="Times New Roman" w:hAnsi="Times New Roman" w:cs="Times New Roman"/>
        </w:rPr>
      </w:pPr>
      <w:r w:rsidRPr="00B56632">
        <w:rPr>
          <w:rFonts w:ascii="Times New Roman" w:hAnsi="Times New Roman" w:cs="Times New Roman"/>
        </w:rPr>
        <w:t>2AC Clitique</w:t>
      </w:r>
    </w:p>
    <w:p w14:paraId="50093844"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The judge is a policy maker tasked with evaluating cost benefit policy analysis – key to maintain topic focus and predictability – the k moots the 1AC </w:t>
      </w:r>
    </w:p>
    <w:p w14:paraId="0CC076A0" w14:textId="77777777" w:rsidR="00B56632" w:rsidRPr="00B56632" w:rsidRDefault="00B56632" w:rsidP="00B56632">
      <w:pPr>
        <w:rPr>
          <w:rStyle w:val="StyleStyleBold12pt"/>
          <w:rFonts w:ascii="Times New Roman" w:hAnsi="Times New Roman"/>
        </w:rPr>
      </w:pPr>
    </w:p>
    <w:p w14:paraId="4E939D82"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Role of the ballot’s to simulate enactment of the plan – key to </w:t>
      </w:r>
      <w:proofErr w:type="gramStart"/>
      <w:r w:rsidRPr="00B56632">
        <w:rPr>
          <w:rStyle w:val="StyleStyleBold12pt"/>
          <w:rFonts w:ascii="Times New Roman" w:hAnsi="Times New Roman"/>
        </w:rPr>
        <w:t>decision making</w:t>
      </w:r>
      <w:proofErr w:type="gramEnd"/>
      <w:r w:rsidRPr="00B56632">
        <w:rPr>
          <w:rStyle w:val="StyleStyleBold12pt"/>
          <w:rFonts w:ascii="Times New Roman" w:hAnsi="Times New Roman"/>
        </w:rPr>
        <w:t xml:space="preserve"> and fairness</w:t>
      </w:r>
    </w:p>
    <w:p w14:paraId="100E65B6" w14:textId="77777777" w:rsidR="00B56632" w:rsidRPr="00B56632" w:rsidRDefault="00B56632" w:rsidP="00B56632">
      <w:pPr>
        <w:rPr>
          <w:rStyle w:val="Heading3Char"/>
          <w:rFonts w:ascii="Times New Roman" w:hAnsi="Times New Roman" w:cs="Times New Roman"/>
        </w:rPr>
      </w:pPr>
      <w:r w:rsidRPr="00B56632">
        <w:rPr>
          <w:rStyle w:val="StyleStyleBold12pt"/>
          <w:rFonts w:ascii="Times New Roman" w:hAnsi="Times New Roman"/>
        </w:rPr>
        <w:t>Hager</w:t>
      </w:r>
      <w:r w:rsidRPr="00B56632">
        <w:rPr>
          <w:rFonts w:ascii="Times New Roman" w:hAnsi="Times New Roman"/>
        </w:rPr>
        <w:t xml:space="preserve">, professor of political science – Bryn </w:t>
      </w:r>
      <w:proofErr w:type="spellStart"/>
      <w:r w:rsidRPr="00B56632">
        <w:rPr>
          <w:rFonts w:ascii="Times New Roman" w:hAnsi="Times New Roman"/>
        </w:rPr>
        <w:t>Mawr</w:t>
      </w:r>
      <w:proofErr w:type="spellEnd"/>
      <w:r w:rsidRPr="00B56632">
        <w:rPr>
          <w:rFonts w:ascii="Times New Roman" w:hAnsi="Times New Roman"/>
        </w:rPr>
        <w:t xml:space="preserve"> College, ‘</w:t>
      </w:r>
      <w:r w:rsidRPr="00B56632">
        <w:rPr>
          <w:rStyle w:val="StyleStyleBold12pt"/>
          <w:rFonts w:ascii="Times New Roman" w:hAnsi="Times New Roman"/>
        </w:rPr>
        <w:t>92</w:t>
      </w:r>
    </w:p>
    <w:p w14:paraId="1360B6A9" w14:textId="77777777" w:rsidR="00B56632" w:rsidRPr="00B56632" w:rsidRDefault="00B56632" w:rsidP="00B56632">
      <w:pPr>
        <w:rPr>
          <w:rFonts w:ascii="Times New Roman" w:hAnsi="Times New Roman"/>
        </w:rPr>
      </w:pPr>
      <w:r w:rsidRPr="00B56632">
        <w:rPr>
          <w:rFonts w:ascii="Times New Roman" w:hAnsi="Times New Roman"/>
        </w:rPr>
        <w:t xml:space="preserve">(Carol J., “Democratizing Technology: Citizen &amp; State in West German Energy Politics, 1974-1990” </w:t>
      </w:r>
      <w:r w:rsidRPr="00B56632">
        <w:rPr>
          <w:rFonts w:ascii="Times New Roman" w:hAnsi="Times New Roman"/>
          <w:i/>
        </w:rPr>
        <w:t>Polity</w:t>
      </w:r>
      <w:r w:rsidRPr="00B56632">
        <w:rPr>
          <w:rFonts w:ascii="Times New Roman" w:hAnsi="Times New Roman"/>
        </w:rPr>
        <w:t>, Vol. 25, No. 1, p. 45-70)</w:t>
      </w:r>
    </w:p>
    <w:p w14:paraId="004C2613" w14:textId="77777777" w:rsidR="00B56632" w:rsidRPr="00B56632" w:rsidRDefault="00B56632" w:rsidP="00B56632">
      <w:pPr>
        <w:rPr>
          <w:rFonts w:ascii="Times New Roman" w:hAnsi="Times New Roman"/>
        </w:rPr>
      </w:pPr>
      <w:r w:rsidRPr="00B56632">
        <w:rPr>
          <w:rFonts w:ascii="Times New Roman" w:hAnsi="Times New Roman"/>
        </w:rPr>
        <w:t xml:space="preserve">During this phase, </w:t>
      </w:r>
      <w:r w:rsidRPr="00B56632">
        <w:rPr>
          <w:rStyle w:val="StyleBoldUnderline"/>
          <w:rFonts w:ascii="Times New Roman" w:hAnsi="Times New Roman"/>
        </w:rPr>
        <w:t xml:space="preserve">the citizen initiative attempted to overcome its defensive posture and </w:t>
      </w:r>
      <w:r w:rsidRPr="00B56632">
        <w:rPr>
          <w:rStyle w:val="StyleBoldUnderline"/>
          <w:rFonts w:ascii="Times New Roman" w:hAnsi="Times New Roman"/>
          <w:b/>
        </w:rPr>
        <w:t>implement an alternative politics.</w:t>
      </w:r>
      <w:r w:rsidRPr="00B56632">
        <w:rPr>
          <w:rStyle w:val="StyleBoldUnderline"/>
          <w:rFonts w:ascii="Times New Roman" w:hAnsi="Times New Roman"/>
        </w:rPr>
        <w:t xml:space="preserve"> </w:t>
      </w:r>
      <w:r w:rsidRPr="00B56632">
        <w:rPr>
          <w:rFonts w:ascii="Times New Roman" w:hAnsi="Times New Roman"/>
        </w:rPr>
        <w:t>The strategy of legal</w:t>
      </w:r>
      <w:r w:rsidRPr="00B56632">
        <w:rPr>
          <w:rFonts w:ascii="Times New Roman" w:hAnsi="Times New Roman"/>
          <w:u w:val="single"/>
        </w:rPr>
        <w:t xml:space="preserve"> </w:t>
      </w:r>
      <w:r w:rsidRPr="00B56632">
        <w:rPr>
          <w:rFonts w:ascii="Times New Roman" w:hAnsi="Times New Roman"/>
        </w:rPr>
        <w:t xml:space="preserve">and technical challenge might delay or even prevent plant construction, but it would not by itself accomplish the broader goal on the legitimation dimension, i.e., democratization. Indeed, it worked against broad participation. </w:t>
      </w:r>
      <w:r w:rsidRPr="00B56632">
        <w:rPr>
          <w:rStyle w:val="StyleBoldUnderline"/>
          <w:rFonts w:ascii="Times New Roman" w:hAnsi="Times New Roman"/>
        </w:rPr>
        <w:t xml:space="preserve">The activists had to find a viable means of achieving change. Citizens had proved they could contribute to a </w:t>
      </w:r>
      <w:r w:rsidRPr="00B56632">
        <w:rPr>
          <w:rStyle w:val="StyleBoldUnderline"/>
          <w:rFonts w:ascii="Times New Roman" w:hAnsi="Times New Roman"/>
          <w:b/>
        </w:rPr>
        <w:t xml:space="preserve">substantive policy discussion. </w:t>
      </w:r>
      <w:r w:rsidRPr="00B56632">
        <w:rPr>
          <w:rFonts w:ascii="Times New Roman" w:hAnsi="Times New Roman"/>
        </w:rPr>
        <w:t xml:space="preserve">Now, some </w:t>
      </w:r>
      <w:r w:rsidRPr="00B56632">
        <w:rPr>
          <w:rStyle w:val="Emphasis"/>
          <w:rFonts w:ascii="Times New Roman" w:hAnsi="Times New Roman"/>
          <w:highlight w:val="yellow"/>
        </w:rPr>
        <w:t>activists turned to the parliamentary arena as a</w:t>
      </w:r>
      <w:r w:rsidRPr="00B56632">
        <w:rPr>
          <w:rFonts w:ascii="Times New Roman" w:hAnsi="Times New Roman"/>
        </w:rPr>
        <w:t xml:space="preserve"> possible </w:t>
      </w:r>
      <w:r w:rsidRPr="00B56632">
        <w:rPr>
          <w:rStyle w:val="Emphasis"/>
          <w:rFonts w:ascii="Times New Roman" w:hAnsi="Times New Roman"/>
          <w:highlight w:val="yellow"/>
        </w:rPr>
        <w:t>forum for</w:t>
      </w:r>
      <w:r w:rsidRPr="00B56632">
        <w:rPr>
          <w:rFonts w:ascii="Times New Roman" w:hAnsi="Times New Roman"/>
        </w:rPr>
        <w:t xml:space="preserve"> an </w:t>
      </w:r>
      <w:r w:rsidRPr="00B56632">
        <w:rPr>
          <w:rStyle w:val="Emphasis"/>
          <w:rFonts w:ascii="Times New Roman" w:hAnsi="Times New Roman"/>
          <w:highlight w:val="yellow"/>
        </w:rPr>
        <w:t>energy dialogue</w:t>
      </w:r>
      <w:r w:rsidRPr="00B56632">
        <w:rPr>
          <w:rStyle w:val="Emphasis"/>
          <w:rFonts w:ascii="Times New Roman" w:hAnsi="Times New Roman"/>
        </w:rPr>
        <w:t>.</w:t>
      </w:r>
      <w:r w:rsidRPr="00B56632">
        <w:rPr>
          <w:rFonts w:ascii="Times New Roman" w:hAnsi="Times New Roman"/>
        </w:rPr>
        <w:t xml:space="preserve"> Until now, parliament had been conspicuously absent as a relevant policy maker, but </w:t>
      </w:r>
      <w:r w:rsidRPr="00B56632">
        <w:rPr>
          <w:rStyle w:val="StyleBoldUnderline"/>
          <w:rFonts w:ascii="Times New Roman" w:hAnsi="Times New Roman"/>
        </w:rPr>
        <w:t>if parliament could be reshaped and activated, citizens would have a forum in which to address</w:t>
      </w:r>
      <w:r w:rsidRPr="00B56632">
        <w:rPr>
          <w:rFonts w:ascii="Times New Roman" w:hAnsi="Times New Roman"/>
        </w:rPr>
        <w:t xml:space="preserve"> the </w:t>
      </w:r>
      <w:r w:rsidRPr="00B56632">
        <w:rPr>
          <w:rStyle w:val="StyleBoldUnderline"/>
          <w:rFonts w:ascii="Times New Roman" w:hAnsi="Times New Roman"/>
        </w:rPr>
        <w:t xml:space="preserve">broad questions of policy-making goals and forms. </w:t>
      </w:r>
      <w:r w:rsidRPr="00B56632">
        <w:rPr>
          <w:rStyle w:val="StyleBoldUnderline"/>
          <w:rFonts w:ascii="Times New Roman" w:hAnsi="Times New Roman"/>
          <w:highlight w:val="yellow"/>
        </w:rPr>
        <w:t>They would</w:t>
      </w:r>
      <w:r w:rsidRPr="00B56632">
        <w:rPr>
          <w:rFonts w:ascii="Times New Roman" w:hAnsi="Times New Roman"/>
        </w:rPr>
        <w:t xml:space="preserve"> also </w:t>
      </w:r>
      <w:r w:rsidRPr="00B56632">
        <w:rPr>
          <w:rStyle w:val="StyleBoldUnderline"/>
          <w:rFonts w:ascii="Times New Roman" w:hAnsi="Times New Roman"/>
          <w:highlight w:val="yellow"/>
        </w:rPr>
        <w:t xml:space="preserve">have an </w:t>
      </w:r>
      <w:r w:rsidRPr="00B56632">
        <w:rPr>
          <w:rStyle w:val="StyleBoldUnderline"/>
          <w:rFonts w:ascii="Times New Roman" w:hAnsi="Times New Roman"/>
          <w:b/>
          <w:highlight w:val="yellow"/>
        </w:rPr>
        <w:t>institutional lever</w:t>
      </w:r>
      <w:r w:rsidRPr="00B56632">
        <w:rPr>
          <w:rStyle w:val="StyleBoldUnderline"/>
          <w:rFonts w:ascii="Times New Roman" w:hAnsi="Times New Roman"/>
        </w:rPr>
        <w:t xml:space="preserve"> with which </w:t>
      </w:r>
      <w:r w:rsidRPr="00B56632">
        <w:rPr>
          <w:rStyle w:val="StyleBoldUnderline"/>
          <w:rFonts w:ascii="Times New Roman" w:hAnsi="Times New Roman"/>
          <w:highlight w:val="yellow"/>
        </w:rPr>
        <w:t>to pry apart</w:t>
      </w:r>
      <w:r w:rsidRPr="00B56632">
        <w:rPr>
          <w:rFonts w:ascii="Times New Roman" w:hAnsi="Times New Roman"/>
        </w:rPr>
        <w:t xml:space="preserve"> the </w:t>
      </w:r>
      <w:r w:rsidRPr="00B56632">
        <w:rPr>
          <w:rStyle w:val="StyleBoldUnderline"/>
          <w:rFonts w:ascii="Times New Roman" w:hAnsi="Times New Roman"/>
          <w:highlight w:val="yellow"/>
        </w:rPr>
        <w:t>bureaucracy</w:t>
      </w:r>
      <w:r w:rsidRPr="00B56632">
        <w:rPr>
          <w:rFonts w:ascii="Times New Roman" w:hAnsi="Times New Roman"/>
        </w:rPr>
        <w:t xml:space="preserve"> and utility. None of the established political parties could offer an alternative program. Thus, local activists met to discuss forming their own voting list. These discussions provoked internal dissent. </w:t>
      </w:r>
      <w:r w:rsidRPr="00B56632">
        <w:rPr>
          <w:rStyle w:val="StyleBoldUnderline"/>
          <w:rFonts w:ascii="Times New Roman" w:hAnsi="Times New Roman"/>
        </w:rPr>
        <w:t>Many</w:t>
      </w:r>
      <w:r w:rsidRPr="00B56632">
        <w:rPr>
          <w:rFonts w:ascii="Times New Roman" w:hAnsi="Times New Roman"/>
        </w:rPr>
        <w:t xml:space="preserve"> citizen initiative </w:t>
      </w:r>
      <w:r w:rsidRPr="00B56632">
        <w:rPr>
          <w:rStyle w:val="StyleBoldUnderline"/>
          <w:rFonts w:ascii="Times New Roman" w:hAnsi="Times New Roman"/>
        </w:rPr>
        <w:t>members objected to the idea of forming a political party.</w:t>
      </w:r>
      <w:r w:rsidRPr="00B56632">
        <w:rPr>
          <w:rFonts w:ascii="Times New Roman" w:hAnsi="Times New Roman"/>
        </w:rPr>
        <w:t xml:space="preserve"> If the problem lay in the role of parliament itself, another political party would not solve it. On the contrary, parliamentary participation was likely to destroy what political innovations the </w:t>
      </w:r>
      <w:proofErr w:type="spellStart"/>
      <w:r w:rsidRPr="00B56632">
        <w:rPr>
          <w:rFonts w:ascii="Times New Roman" w:hAnsi="Times New Roman"/>
        </w:rPr>
        <w:t>extraparliamentary</w:t>
      </w:r>
      <w:proofErr w:type="spellEnd"/>
      <w:r w:rsidRPr="00B56632">
        <w:rPr>
          <w:rFonts w:ascii="Times New Roman" w:hAnsi="Times New Roman"/>
        </w:rPr>
        <w:t xml:space="preserve"> movement had made. Others argued that </w:t>
      </w:r>
      <w:r w:rsidRPr="00B56632">
        <w:rPr>
          <w:rStyle w:val="StyleBoldUnderline"/>
          <w:rFonts w:ascii="Times New Roman" w:hAnsi="Times New Roman"/>
        </w:rPr>
        <w:t>a political party would give the movement an institutional platform from which to introduce</w:t>
      </w:r>
      <w:r w:rsidRPr="00B56632">
        <w:rPr>
          <w:rFonts w:ascii="Times New Roman" w:hAnsi="Times New Roman"/>
        </w:rPr>
        <w:t xml:space="preserve"> some of the </w:t>
      </w:r>
      <w:r w:rsidRPr="00B56632">
        <w:rPr>
          <w:rStyle w:val="StyleBoldUnderline"/>
          <w:rFonts w:ascii="Times New Roman" w:hAnsi="Times New Roman"/>
        </w:rPr>
        <w:t>grassroots democratic political forms</w:t>
      </w:r>
      <w:r w:rsidRPr="00B56632">
        <w:rPr>
          <w:rFonts w:ascii="Times New Roman" w:hAnsi="Times New Roman"/>
        </w:rPr>
        <w:t xml:space="preserve"> the groups had developed. </w:t>
      </w:r>
      <w:r w:rsidRPr="00B56632">
        <w:rPr>
          <w:rStyle w:val="StyleBoldUnderline"/>
          <w:rFonts w:ascii="Times New Roman" w:hAnsi="Times New Roman"/>
        </w:rPr>
        <w:t>Founding a</w:t>
      </w:r>
      <w:r w:rsidRPr="00B56632">
        <w:rPr>
          <w:rFonts w:ascii="Times New Roman" w:hAnsi="Times New Roman"/>
        </w:rPr>
        <w:t xml:space="preserve"> party as the </w:t>
      </w:r>
      <w:r w:rsidRPr="00B56632">
        <w:rPr>
          <w:rStyle w:val="StyleBoldUnderline"/>
          <w:rFonts w:ascii="Times New Roman" w:hAnsi="Times New Roman"/>
          <w:highlight w:val="yellow"/>
        </w:rPr>
        <w:t>parliamentary</w:t>
      </w:r>
      <w:r w:rsidRPr="00B56632">
        <w:rPr>
          <w:rStyle w:val="StyleBoldUnderline"/>
          <w:rFonts w:ascii="Times New Roman" w:hAnsi="Times New Roman"/>
        </w:rPr>
        <w:t xml:space="preserve"> arm of the citizen movement </w:t>
      </w:r>
      <w:r w:rsidRPr="00B56632">
        <w:rPr>
          <w:rStyle w:val="StyleBoldUnderline"/>
          <w:rFonts w:ascii="Times New Roman" w:hAnsi="Times New Roman"/>
          <w:highlight w:val="yellow"/>
        </w:rPr>
        <w:t>would allow</w:t>
      </w:r>
      <w:r w:rsidRPr="00B56632">
        <w:rPr>
          <w:rStyle w:val="StyleBoldUnderline"/>
          <w:rFonts w:ascii="Times New Roman" w:hAnsi="Times New Roman"/>
        </w:rPr>
        <w:t xml:space="preserve"> these </w:t>
      </w:r>
      <w:r w:rsidRPr="00B56632">
        <w:rPr>
          <w:rStyle w:val="StyleBoldUnderline"/>
          <w:rFonts w:ascii="Times New Roman" w:hAnsi="Times New Roman"/>
          <w:highlight w:val="yellow"/>
        </w:rPr>
        <w:t>groups to play a</w:t>
      </w:r>
      <w:r w:rsidRPr="00B56632">
        <w:rPr>
          <w:rStyle w:val="StyleBoldUnderline"/>
          <w:rFonts w:ascii="Times New Roman" w:hAnsi="Times New Roman"/>
        </w:rPr>
        <w:t xml:space="preserve">n active, </w:t>
      </w:r>
      <w:r w:rsidRPr="00B56632">
        <w:rPr>
          <w:rStyle w:val="StyleBoldUnderline"/>
          <w:rFonts w:ascii="Times New Roman" w:hAnsi="Times New Roman"/>
          <w:highlight w:val="yellow"/>
        </w:rPr>
        <w:t>critical role</w:t>
      </w:r>
      <w:r w:rsidRPr="00B56632">
        <w:rPr>
          <w:rStyle w:val="StyleBoldUnderline"/>
          <w:rFonts w:ascii="Times New Roman" w:hAnsi="Times New Roman"/>
        </w:rPr>
        <w:t xml:space="preserve"> in institutionalized politics, </w:t>
      </w:r>
      <w:r w:rsidRPr="00B56632">
        <w:rPr>
          <w:rStyle w:val="Emphasis"/>
          <w:rFonts w:ascii="Times New Roman" w:hAnsi="Times New Roman"/>
          <w:highlight w:val="yellow"/>
        </w:rPr>
        <w:t>participating in the policy debates while retaining their outside perspective</w:t>
      </w:r>
      <w:r w:rsidRPr="00B56632">
        <w:rPr>
          <w:rStyle w:val="Emphasis"/>
          <w:rFonts w:ascii="Times New Roman" w:hAnsi="Times New Roman"/>
        </w:rPr>
        <w:t>.</w:t>
      </w:r>
      <w:r w:rsidRPr="00B56632">
        <w:rPr>
          <w:rFonts w:ascii="Times New Roman" w:hAnsi="Times New Roman"/>
        </w:rPr>
        <w:t xml:space="preserve"> Despite the disagreements, the Alternative List for Democracy and Environmental Protection Berlin (AL) was formed in 1978 and first won seats in the Land parliament with 7.2 percent of the vote in 1981.43 The </w:t>
      </w:r>
      <w:r w:rsidRPr="00B56632">
        <w:rPr>
          <w:rStyle w:val="StyleBoldUnderline"/>
          <w:rFonts w:ascii="Times New Roman" w:hAnsi="Times New Roman"/>
        </w:rPr>
        <w:t>founders of the AL were</w:t>
      </w:r>
      <w:r w:rsidRPr="00B56632">
        <w:rPr>
          <w:rFonts w:ascii="Times New Roman" w:hAnsi="Times New Roman"/>
        </w:rPr>
        <w:t xml:space="preserve"> </w:t>
      </w:r>
      <w:r w:rsidRPr="00B56632">
        <w:rPr>
          <w:rStyle w:val="StyleBoldUnderline"/>
          <w:rFonts w:ascii="Times New Roman" w:hAnsi="Times New Roman"/>
        </w:rPr>
        <w:t>encouraged by the success of</w:t>
      </w:r>
      <w:r w:rsidRPr="00B56632">
        <w:rPr>
          <w:rFonts w:ascii="Times New Roman" w:hAnsi="Times New Roman"/>
        </w:rPr>
        <w:t xml:space="preserve"> newly formed </w:t>
      </w:r>
      <w:r w:rsidRPr="00B56632">
        <w:rPr>
          <w:rStyle w:val="StyleBoldUnderline"/>
          <w:rFonts w:ascii="Times New Roman" w:hAnsi="Times New Roman"/>
        </w:rPr>
        <w:t>local</w:t>
      </w:r>
      <w:r w:rsidRPr="00B56632">
        <w:rPr>
          <w:rFonts w:ascii="Times New Roman" w:hAnsi="Times New Roman"/>
        </w:rPr>
        <w:t xml:space="preserve"> green </w:t>
      </w:r>
      <w:r w:rsidRPr="00B56632">
        <w:rPr>
          <w:rStyle w:val="StyleBoldUnderline"/>
          <w:rFonts w:ascii="Times New Roman" w:hAnsi="Times New Roman"/>
        </w:rPr>
        <w:t>parties in Lower Saxony and Hamburg</w:t>
      </w:r>
      <w:proofErr w:type="gramStart"/>
      <w:r w:rsidRPr="00B56632">
        <w:rPr>
          <w:rFonts w:ascii="Times New Roman" w:hAnsi="Times New Roman"/>
        </w:rPr>
        <w:t>,44</w:t>
      </w:r>
      <w:proofErr w:type="gramEnd"/>
      <w:r w:rsidRPr="00B56632">
        <w:rPr>
          <w:rFonts w:ascii="Times New Roman" w:hAnsi="Times New Roman"/>
        </w:rPr>
        <w:t xml:space="preserve"> whose evolution had been very similar to that of the West Berlin citizen move-</w:t>
      </w:r>
      <w:proofErr w:type="spellStart"/>
      <w:r w:rsidRPr="00B56632">
        <w:rPr>
          <w:rFonts w:ascii="Times New Roman" w:hAnsi="Times New Roman"/>
        </w:rPr>
        <w:t>ment</w:t>
      </w:r>
      <w:proofErr w:type="spellEnd"/>
      <w:r w:rsidRPr="00B56632">
        <w:rPr>
          <w:rFonts w:ascii="Times New Roman" w:hAnsi="Times New Roman"/>
        </w:rPr>
        <w:t>. Throughout the FRG, unpopular administrative decisions affect-</w:t>
      </w:r>
      <w:proofErr w:type="spellStart"/>
      <w:r w:rsidRPr="00B56632">
        <w:rPr>
          <w:rFonts w:ascii="Times New Roman" w:hAnsi="Times New Roman"/>
        </w:rPr>
        <w:t>ing</w:t>
      </w:r>
      <w:proofErr w:type="spellEnd"/>
      <w:r w:rsidRPr="00B56632">
        <w:rPr>
          <w:rFonts w:ascii="Times New Roman" w:hAnsi="Times New Roman"/>
        </w:rPr>
        <w:t xml:space="preserve"> local environments, generally in the form of state-sponsored </w:t>
      </w:r>
      <w:proofErr w:type="spellStart"/>
      <w:r w:rsidRPr="00B56632">
        <w:rPr>
          <w:rFonts w:ascii="Times New Roman" w:hAnsi="Times New Roman"/>
        </w:rPr>
        <w:t>indus</w:t>
      </w:r>
      <w:proofErr w:type="spellEnd"/>
      <w:r w:rsidRPr="00B56632">
        <w:rPr>
          <w:rFonts w:ascii="Times New Roman" w:hAnsi="Times New Roman"/>
        </w:rPr>
        <w:t xml:space="preserve">-trial projects, prompted the development of the citizen initiative and ecology movements. The </w:t>
      </w:r>
      <w:r w:rsidRPr="00B56632">
        <w:rPr>
          <w:rStyle w:val="StyleBoldUnderline"/>
          <w:rFonts w:ascii="Times New Roman" w:hAnsi="Times New Roman"/>
        </w:rPr>
        <w:t>groups</w:t>
      </w:r>
      <w:r w:rsidRPr="00B56632">
        <w:rPr>
          <w:rFonts w:ascii="Times New Roman" w:hAnsi="Times New Roman"/>
        </w:rPr>
        <w:t xml:space="preserve"> in turn </w:t>
      </w:r>
      <w:r w:rsidRPr="00B56632">
        <w:rPr>
          <w:rStyle w:val="StyleBoldUnderline"/>
          <w:rFonts w:ascii="Times New Roman" w:hAnsi="Times New Roman"/>
        </w:rPr>
        <w:t xml:space="preserve">focused constant attention on state planning "errors," calling into question not only the decisions themselves, but also the </w:t>
      </w:r>
      <w:r w:rsidRPr="00B56632">
        <w:rPr>
          <w:rStyle w:val="Emphasis"/>
          <w:rFonts w:ascii="Times New Roman" w:hAnsi="Times New Roman"/>
        </w:rPr>
        <w:t>conventional forms of political decision making that produced them</w:t>
      </w:r>
      <w:r w:rsidRPr="00B56632">
        <w:rPr>
          <w:rFonts w:ascii="Times New Roman" w:hAnsi="Times New Roman"/>
        </w:rPr>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B56632">
        <w:rPr>
          <w:rStyle w:val="StyleBoldUnderline"/>
          <w:rFonts w:ascii="Times New Roman" w:hAnsi="Times New Roman"/>
        </w:rPr>
        <w:t>As they broadened their critique to include the</w:t>
      </w:r>
      <w:r w:rsidRPr="00B56632">
        <w:rPr>
          <w:rFonts w:ascii="Times New Roman" w:hAnsi="Times New Roman"/>
        </w:rPr>
        <w:t xml:space="preserve"> political </w:t>
      </w:r>
      <w:r w:rsidRPr="00B56632">
        <w:rPr>
          <w:rStyle w:val="StyleBoldUnderline"/>
          <w:rFonts w:ascii="Times New Roman" w:hAnsi="Times New Roman"/>
          <w:b/>
        </w:rPr>
        <w:t>system as a whole</w:t>
      </w:r>
      <w:r w:rsidRPr="00B56632">
        <w:rPr>
          <w:rFonts w:ascii="Times New Roman" w:hAnsi="Times New Roman"/>
        </w:rPr>
        <w:t xml:space="preserve">, many </w:t>
      </w:r>
      <w:r w:rsidRPr="00B56632">
        <w:rPr>
          <w:rStyle w:val="StyleBoldUnderline"/>
          <w:rFonts w:ascii="Times New Roman" w:hAnsi="Times New Roman"/>
        </w:rPr>
        <w:t>grassroots groups</w:t>
      </w:r>
      <w:r w:rsidRPr="00B56632">
        <w:rPr>
          <w:rFonts w:ascii="Times New Roman" w:hAnsi="Times New Roman"/>
        </w:rPr>
        <w:t xml:space="preserve"> found the </w:t>
      </w:r>
      <w:proofErr w:type="spellStart"/>
      <w:r w:rsidRPr="00B56632">
        <w:rPr>
          <w:rFonts w:ascii="Times New Roman" w:hAnsi="Times New Roman"/>
        </w:rPr>
        <w:t>extraparliamentary</w:t>
      </w:r>
      <w:proofErr w:type="spellEnd"/>
      <w:r w:rsidRPr="00B56632">
        <w:rPr>
          <w:rFonts w:ascii="Times New Roman" w:hAnsi="Times New Roman"/>
        </w:rPr>
        <w:t xml:space="preserve"> arena too restrictive. Like many in the West Berlin group, they </w:t>
      </w:r>
      <w:r w:rsidRPr="00B56632">
        <w:rPr>
          <w:rStyle w:val="StyleBoldUnderline"/>
          <w:rFonts w:ascii="Times New Roman" w:hAnsi="Times New Roman"/>
        </w:rPr>
        <w:t>reasoned that</w:t>
      </w:r>
      <w:r w:rsidRPr="00B56632">
        <w:rPr>
          <w:rFonts w:ascii="Times New Roman" w:hAnsi="Times New Roman"/>
        </w:rPr>
        <w:t xml:space="preserve"> the necessary </w:t>
      </w:r>
      <w:r w:rsidRPr="00B56632">
        <w:rPr>
          <w:rStyle w:val="StyleBoldUnderline"/>
          <w:rFonts w:ascii="Times New Roman" w:hAnsi="Times New Roman"/>
          <w:highlight w:val="yellow"/>
        </w:rPr>
        <w:t>change would require</w:t>
      </w:r>
      <w:r w:rsidRPr="00B56632">
        <w:rPr>
          <w:rFonts w:ascii="Times New Roman" w:hAnsi="Times New Roman"/>
        </w:rPr>
        <w:t xml:space="preserve"> a degree of </w:t>
      </w:r>
      <w:r w:rsidRPr="00B56632">
        <w:rPr>
          <w:rStyle w:val="StyleBoldUnderline"/>
          <w:rFonts w:ascii="Times New Roman" w:hAnsi="Times New Roman"/>
        </w:rPr>
        <w:t xml:space="preserve">political restructuring that could only be accomplished through their </w:t>
      </w:r>
      <w:r w:rsidRPr="00B56632">
        <w:rPr>
          <w:rStyle w:val="Emphasis"/>
          <w:rFonts w:ascii="Times New Roman" w:hAnsi="Times New Roman"/>
          <w:highlight w:val="yellow"/>
        </w:rPr>
        <w:t>direct participation in</w:t>
      </w:r>
      <w:r w:rsidRPr="00B56632">
        <w:rPr>
          <w:rStyle w:val="Emphasis"/>
          <w:rFonts w:ascii="Times New Roman" w:hAnsi="Times New Roman"/>
        </w:rPr>
        <w:t xml:space="preserve"> parliamentary </w:t>
      </w:r>
      <w:r w:rsidRPr="00B56632">
        <w:rPr>
          <w:rStyle w:val="Emphasis"/>
          <w:rFonts w:ascii="Times New Roman" w:hAnsi="Times New Roman"/>
          <w:highlight w:val="yellow"/>
        </w:rPr>
        <w:t>politics</w:t>
      </w:r>
      <w:r w:rsidRPr="00B56632">
        <w:rPr>
          <w:rStyle w:val="Emphasis"/>
          <w:rFonts w:ascii="Times New Roman" w:hAnsi="Times New Roman"/>
        </w:rPr>
        <w:t>.</w:t>
      </w:r>
      <w:r w:rsidRPr="00B56632">
        <w:rPr>
          <w:rFonts w:ascii="Times New Roman" w:hAnsi="Times New Roman"/>
        </w:rPr>
        <w:t xml:space="preserve"> Green/</w:t>
      </w:r>
      <w:r w:rsidRPr="00B56632">
        <w:rPr>
          <w:rStyle w:val="StyleBoldUnderline"/>
          <w:rFonts w:ascii="Times New Roman" w:hAnsi="Times New Roman"/>
        </w:rPr>
        <w:t>alternative parties</w:t>
      </w:r>
      <w:r w:rsidRPr="00B56632">
        <w:rPr>
          <w:rFonts w:ascii="Times New Roman" w:hAnsi="Times New Roman"/>
        </w:rPr>
        <w:t xml:space="preserve"> and voting lists </w:t>
      </w:r>
      <w:r w:rsidRPr="00B56632">
        <w:rPr>
          <w:rStyle w:val="StyleBoldUnderline"/>
          <w:rFonts w:ascii="Times New Roman" w:hAnsi="Times New Roman"/>
        </w:rPr>
        <w:t>sprang up nationwide and began to win seats in local assemblies.</w:t>
      </w:r>
      <w:r w:rsidRPr="00B56632">
        <w:rPr>
          <w:rFonts w:ascii="Times New Roman" w:hAnsi="Times New Roman"/>
        </w:rPr>
        <w:t xml:space="preserve"> The West Berlin Alternative List saw itself not as a party, but as the parliamentary arm of the citizen initiative movement. One member explains: "</w:t>
      </w:r>
      <w:r w:rsidRPr="00B56632">
        <w:rPr>
          <w:rStyle w:val="StyleBoldUnderline"/>
          <w:rFonts w:ascii="Times New Roman" w:hAnsi="Times New Roman"/>
        </w:rPr>
        <w:t>the starting point</w:t>
      </w:r>
      <w:r w:rsidRPr="00B56632">
        <w:rPr>
          <w:rFonts w:ascii="Times New Roman" w:hAnsi="Times New Roman"/>
        </w:rPr>
        <w:t xml:space="preserve"> for alternative electoral participation </w:t>
      </w:r>
      <w:r w:rsidRPr="00B56632">
        <w:rPr>
          <w:rStyle w:val="StyleBoldUnderline"/>
          <w:rFonts w:ascii="Times New Roman" w:hAnsi="Times New Roman"/>
        </w:rPr>
        <w:t>was</w:t>
      </w:r>
      <w:r w:rsidRPr="00B56632">
        <w:rPr>
          <w:rFonts w:ascii="Times New Roman" w:hAnsi="Times New Roman"/>
        </w:rPr>
        <w:t xml:space="preserve"> simply </w:t>
      </w:r>
      <w:r w:rsidRPr="00B56632">
        <w:rPr>
          <w:rStyle w:val="StyleBoldUnderline"/>
          <w:rFonts w:ascii="Times New Roman" w:hAnsi="Times New Roman"/>
        </w:rPr>
        <w:t>the notion of achieving a greater audience for</w:t>
      </w:r>
      <w:r w:rsidRPr="00B56632">
        <w:rPr>
          <w:rFonts w:ascii="Times New Roman" w:hAnsi="Times New Roman"/>
        </w:rPr>
        <w:t xml:space="preserve"> [</w:t>
      </w:r>
      <w:r w:rsidRPr="00B56632">
        <w:rPr>
          <w:rStyle w:val="StyleBoldUnderline"/>
          <w:rFonts w:ascii="Times New Roman" w:hAnsi="Times New Roman"/>
        </w:rPr>
        <w:t>our</w:t>
      </w:r>
      <w:r w:rsidRPr="00B56632">
        <w:rPr>
          <w:rFonts w:ascii="Times New Roman" w:hAnsi="Times New Roman"/>
        </w:rPr>
        <w:t xml:space="preserve">] own </w:t>
      </w:r>
      <w:r w:rsidRPr="00B56632">
        <w:rPr>
          <w:rStyle w:val="StyleBoldUnderline"/>
          <w:rFonts w:ascii="Times New Roman" w:hAnsi="Times New Roman"/>
        </w:rPr>
        <w:t>ideas</w:t>
      </w:r>
      <w:r w:rsidRPr="00B56632">
        <w:rPr>
          <w:rFonts w:ascii="Times New Roman" w:hAnsi="Times New Roman"/>
        </w:rPr>
        <w:t xml:space="preserve"> and thus to work in support of the </w:t>
      </w:r>
      <w:proofErr w:type="spellStart"/>
      <w:r w:rsidRPr="00B56632">
        <w:rPr>
          <w:rFonts w:ascii="Times New Roman" w:hAnsi="Times New Roman"/>
        </w:rPr>
        <w:t>extraparliamentary</w:t>
      </w:r>
      <w:proofErr w:type="spellEnd"/>
      <w:r w:rsidRPr="00B56632">
        <w:rPr>
          <w:rFonts w:ascii="Times New Roman" w:hAnsi="Times New Roman"/>
        </w:rPr>
        <w:t xml:space="preserve"> movements and initia-tives,"47 including non-environmentally oriented groups. </w:t>
      </w:r>
      <w:r w:rsidRPr="00B56632">
        <w:rPr>
          <w:rStyle w:val="StyleBoldUnderline"/>
          <w:rFonts w:ascii="Times New Roman" w:hAnsi="Times New Roman"/>
        </w:rPr>
        <w:t>The AL wanted to avoid developing structures and functions autonomous from the citizen initiative movement.</w:t>
      </w:r>
      <w:r w:rsidRPr="00B56632">
        <w:rPr>
          <w:rFonts w:ascii="Times New Roman" w:hAnsi="Times New Roman"/>
        </w:rPr>
        <w:t xml:space="preserve"> Members adhered to a list of principles, such as rotation and the imperative mandate, designed to keep parliamentarians attached to the grassroots. </w:t>
      </w:r>
      <w:r w:rsidRPr="00B56632">
        <w:rPr>
          <w:rStyle w:val="StyleBoldUnderline"/>
          <w:rFonts w:ascii="Times New Roman" w:hAnsi="Times New Roman"/>
        </w:rPr>
        <w:t>Although</w:t>
      </w:r>
      <w:r w:rsidRPr="00B56632">
        <w:rPr>
          <w:rFonts w:ascii="Times New Roman" w:hAnsi="Times New Roman"/>
        </w:rPr>
        <w:t xml:space="preserve"> their insistence on </w:t>
      </w:r>
      <w:r w:rsidRPr="00B56632">
        <w:rPr>
          <w:rStyle w:val="StyleBoldUnderline"/>
          <w:rFonts w:ascii="Times New Roman" w:hAnsi="Times New Roman"/>
        </w:rPr>
        <w:t>grassroots democracy often resulted in interminable heated discussions</w:t>
      </w:r>
      <w:r w:rsidRPr="00B56632">
        <w:rPr>
          <w:rFonts w:ascii="Times New Roman" w:hAnsi="Times New Roman"/>
        </w:rPr>
        <w:t xml:space="preserve">, the </w:t>
      </w:r>
      <w:r w:rsidRPr="00B56632">
        <w:rPr>
          <w:rStyle w:val="StyleBoldUnderline"/>
          <w:rFonts w:ascii="Times New Roman" w:hAnsi="Times New Roman"/>
        </w:rPr>
        <w:t xml:space="preserve">participants recognized the importance of </w:t>
      </w:r>
      <w:r w:rsidRPr="00B56632">
        <w:rPr>
          <w:rStyle w:val="Emphasis"/>
          <w:rFonts w:ascii="Times New Roman" w:hAnsi="Times New Roman"/>
        </w:rPr>
        <w:t>experimenting with new forms of decision making, of not succumbing to</w:t>
      </w:r>
      <w:r w:rsidRPr="00B56632">
        <w:rPr>
          <w:rFonts w:ascii="Times New Roman" w:hAnsi="Times New Roman"/>
        </w:rPr>
        <w:t xml:space="preserve"> the same </w:t>
      </w:r>
      <w:r w:rsidRPr="00B56632">
        <w:rPr>
          <w:rStyle w:val="Emphasis"/>
          <w:rFonts w:ascii="Times New Roman" w:hAnsi="Times New Roman"/>
        </w:rPr>
        <w:t>hierarchical forms</w:t>
      </w:r>
      <w:r w:rsidRPr="00B56632">
        <w:rPr>
          <w:rFonts w:ascii="Times New Roman" w:hAnsi="Times New Roman"/>
        </w:rPr>
        <w:t xml:space="preserve"> they were challenging. Some argued that </w:t>
      </w:r>
      <w:r w:rsidRPr="00B56632">
        <w:rPr>
          <w:rStyle w:val="StyleBoldUnderline"/>
          <w:rFonts w:ascii="Times New Roman" w:hAnsi="Times New Roman"/>
        </w:rPr>
        <w:t>the proper role of citizen initiative groups was</w:t>
      </w:r>
      <w:r w:rsidRPr="00B56632">
        <w:rPr>
          <w:rFonts w:ascii="Times New Roman" w:hAnsi="Times New Roman"/>
        </w:rPr>
        <w:t xml:space="preserve"> not to represent the public in government, but </w:t>
      </w:r>
      <w:r w:rsidRPr="00B56632">
        <w:rPr>
          <w:rStyle w:val="StyleBoldUnderline"/>
          <w:rFonts w:ascii="Times New Roman" w:hAnsi="Times New Roman"/>
        </w:rPr>
        <w:t xml:space="preserve">to mobilize other citizens to </w:t>
      </w:r>
      <w:r w:rsidRPr="00B56632">
        <w:rPr>
          <w:rStyle w:val="StyleBoldUnderline"/>
          <w:rFonts w:ascii="Times New Roman" w:hAnsi="Times New Roman"/>
          <w:b/>
        </w:rPr>
        <w:t>participate directly in politics themselves</w:t>
      </w:r>
      <w:r w:rsidRPr="00B56632">
        <w:rPr>
          <w:rFonts w:ascii="Times New Roman" w:hAnsi="Times New Roman"/>
        </w:rPr>
        <w:t xml:space="preserve">; self-determination was the aim of their activity.48 Once in parliament, the AL proposed </w:t>
      </w:r>
      <w:proofErr w:type="spellStart"/>
      <w:r w:rsidRPr="00B56632">
        <w:rPr>
          <w:rFonts w:ascii="Times New Roman" w:hAnsi="Times New Roman"/>
        </w:rPr>
        <w:t>establishmento</w:t>
      </w:r>
      <w:proofErr w:type="spellEnd"/>
      <w:r w:rsidRPr="00B56632">
        <w:rPr>
          <w:rFonts w:ascii="Times New Roman" w:hAnsi="Times New Roman"/>
        </w:rPr>
        <w:t xml:space="preserve"> f a temporary </w:t>
      </w:r>
      <w:proofErr w:type="spellStart"/>
      <w:r w:rsidRPr="00B56632">
        <w:rPr>
          <w:rFonts w:ascii="Times New Roman" w:hAnsi="Times New Roman"/>
        </w:rPr>
        <w:t>parliamentaryco</w:t>
      </w:r>
      <w:proofErr w:type="spellEnd"/>
      <w:r w:rsidRPr="00B56632">
        <w:rPr>
          <w:rFonts w:ascii="Times New Roman" w:hAnsi="Times New Roman"/>
        </w:rPr>
        <w:t xml:space="preserve"> </w:t>
      </w:r>
      <w:proofErr w:type="spellStart"/>
      <w:r w:rsidRPr="00B56632">
        <w:rPr>
          <w:rFonts w:ascii="Times New Roman" w:hAnsi="Times New Roman"/>
        </w:rPr>
        <w:t>mmissiont</w:t>
      </w:r>
      <w:proofErr w:type="spellEnd"/>
      <w:r w:rsidRPr="00B56632">
        <w:rPr>
          <w:rFonts w:ascii="Times New Roman" w:hAnsi="Times New Roman"/>
        </w:rPr>
        <w:t xml:space="preserve"> o </w:t>
      </w:r>
      <w:proofErr w:type="spellStart"/>
      <w:r w:rsidRPr="00B56632">
        <w:rPr>
          <w:rFonts w:ascii="Times New Roman" w:hAnsi="Times New Roman"/>
        </w:rPr>
        <w:t>studye</w:t>
      </w:r>
      <w:proofErr w:type="spellEnd"/>
      <w:r w:rsidRPr="00B56632">
        <w:rPr>
          <w:rFonts w:ascii="Times New Roman" w:hAnsi="Times New Roman"/>
        </w:rPr>
        <w:t xml:space="preserve"> </w:t>
      </w:r>
      <w:proofErr w:type="spellStart"/>
      <w:r w:rsidRPr="00B56632">
        <w:rPr>
          <w:rFonts w:ascii="Times New Roman" w:hAnsi="Times New Roman"/>
        </w:rPr>
        <w:t>nergyp</w:t>
      </w:r>
      <w:proofErr w:type="spellEnd"/>
      <w:r w:rsidRPr="00B56632">
        <w:rPr>
          <w:rFonts w:ascii="Times New Roman" w:hAnsi="Times New Roman"/>
        </w:rPr>
        <w:t xml:space="preserve"> </w:t>
      </w:r>
      <w:proofErr w:type="spellStart"/>
      <w:r w:rsidRPr="00B56632">
        <w:rPr>
          <w:rFonts w:ascii="Times New Roman" w:hAnsi="Times New Roman"/>
        </w:rPr>
        <w:t>olicy</w:t>
      </w:r>
      <w:proofErr w:type="gramStart"/>
      <w:r w:rsidRPr="00B56632">
        <w:rPr>
          <w:rFonts w:ascii="Times New Roman" w:hAnsi="Times New Roman"/>
        </w:rPr>
        <w:t>,w</w:t>
      </w:r>
      <w:proofErr w:type="spellEnd"/>
      <w:proofErr w:type="gramEnd"/>
      <w:r w:rsidRPr="00B56632">
        <w:rPr>
          <w:rFonts w:ascii="Times New Roman" w:hAnsi="Times New Roman"/>
        </w:rPr>
        <w:t xml:space="preserve"> </w:t>
      </w:r>
      <w:proofErr w:type="spellStart"/>
      <w:r w:rsidRPr="00B56632">
        <w:rPr>
          <w:rFonts w:ascii="Times New Roman" w:hAnsi="Times New Roman"/>
        </w:rPr>
        <w:t>hichf</w:t>
      </w:r>
      <w:proofErr w:type="spellEnd"/>
      <w:r w:rsidRPr="00B56632">
        <w:rPr>
          <w:rFonts w:ascii="Times New Roman" w:hAnsi="Times New Roman"/>
        </w:rPr>
        <w:t xml:space="preserve"> or the first time would draw all </w:t>
      </w:r>
      <w:proofErr w:type="spellStart"/>
      <w:r w:rsidRPr="00B56632">
        <w:rPr>
          <w:rFonts w:ascii="Times New Roman" w:hAnsi="Times New Roman"/>
        </w:rPr>
        <w:t>concernedp</w:t>
      </w:r>
      <w:proofErr w:type="spellEnd"/>
      <w:r w:rsidRPr="00B56632">
        <w:rPr>
          <w:rFonts w:ascii="Times New Roman" w:hAnsi="Times New Roman"/>
        </w:rPr>
        <w:t xml:space="preserve"> </w:t>
      </w:r>
      <w:proofErr w:type="spellStart"/>
      <w:r w:rsidRPr="00B56632">
        <w:rPr>
          <w:rFonts w:ascii="Times New Roman" w:hAnsi="Times New Roman"/>
        </w:rPr>
        <w:t>articipantst</w:t>
      </w:r>
      <w:proofErr w:type="spellEnd"/>
      <w:r w:rsidRPr="00B56632">
        <w:rPr>
          <w:rFonts w:ascii="Times New Roman" w:hAnsi="Times New Roman"/>
        </w:rPr>
        <w:t xml:space="preserve"> </w:t>
      </w:r>
      <w:proofErr w:type="spellStart"/>
      <w:r w:rsidRPr="00B56632">
        <w:rPr>
          <w:rFonts w:ascii="Times New Roman" w:hAnsi="Times New Roman"/>
        </w:rPr>
        <w:t>ogetheri</w:t>
      </w:r>
      <w:proofErr w:type="spellEnd"/>
      <w:r w:rsidRPr="00B56632">
        <w:rPr>
          <w:rFonts w:ascii="Times New Roman" w:hAnsi="Times New Roman"/>
        </w:rPr>
        <w:t xml:space="preserve"> n a </w:t>
      </w:r>
      <w:proofErr w:type="spellStart"/>
      <w:r w:rsidRPr="00B56632">
        <w:rPr>
          <w:rFonts w:ascii="Times New Roman" w:hAnsi="Times New Roman"/>
        </w:rPr>
        <w:t>discussiono</w:t>
      </w:r>
      <w:proofErr w:type="spellEnd"/>
      <w:r w:rsidRPr="00B56632">
        <w:rPr>
          <w:rFonts w:ascii="Times New Roman" w:hAnsi="Times New Roman"/>
        </w:rPr>
        <w:t xml:space="preserve"> f both short-</w:t>
      </w:r>
      <w:proofErr w:type="spellStart"/>
      <w:r w:rsidRPr="00B56632">
        <w:rPr>
          <w:rFonts w:ascii="Times New Roman" w:hAnsi="Times New Roman"/>
        </w:rPr>
        <w:t>termc</w:t>
      </w:r>
      <w:proofErr w:type="spellEnd"/>
      <w:r w:rsidRPr="00B56632">
        <w:rPr>
          <w:rFonts w:ascii="Times New Roman" w:hAnsi="Times New Roman"/>
        </w:rPr>
        <w:t xml:space="preserve"> </w:t>
      </w:r>
      <w:proofErr w:type="spellStart"/>
      <w:r w:rsidRPr="00B56632">
        <w:rPr>
          <w:rFonts w:ascii="Times New Roman" w:hAnsi="Times New Roman"/>
        </w:rPr>
        <w:t>hoicesa</w:t>
      </w:r>
      <w:proofErr w:type="spellEnd"/>
      <w:r w:rsidRPr="00B56632">
        <w:rPr>
          <w:rFonts w:ascii="Times New Roman" w:hAnsi="Times New Roman"/>
        </w:rPr>
        <w:t xml:space="preserve"> </w:t>
      </w:r>
      <w:proofErr w:type="spellStart"/>
      <w:r w:rsidRPr="00B56632">
        <w:rPr>
          <w:rFonts w:ascii="Times New Roman" w:hAnsi="Times New Roman"/>
        </w:rPr>
        <w:t>nd</w:t>
      </w:r>
      <w:proofErr w:type="spellEnd"/>
      <w:r w:rsidRPr="00B56632">
        <w:rPr>
          <w:rFonts w:ascii="Times New Roman" w:hAnsi="Times New Roman"/>
        </w:rPr>
        <w:t xml:space="preserve"> long-</w:t>
      </w:r>
      <w:proofErr w:type="spellStart"/>
      <w:r w:rsidRPr="00B56632">
        <w:rPr>
          <w:rFonts w:ascii="Times New Roman" w:hAnsi="Times New Roman"/>
        </w:rPr>
        <w:t>termg</w:t>
      </w:r>
      <w:proofErr w:type="spellEnd"/>
      <w:r w:rsidRPr="00B56632">
        <w:rPr>
          <w:rFonts w:ascii="Times New Roman" w:hAnsi="Times New Roman"/>
        </w:rPr>
        <w:t xml:space="preserve"> </w:t>
      </w:r>
      <w:proofErr w:type="spellStart"/>
      <w:r w:rsidRPr="00B56632">
        <w:rPr>
          <w:rFonts w:ascii="Times New Roman" w:hAnsi="Times New Roman"/>
        </w:rPr>
        <w:t>oals</w:t>
      </w:r>
      <w:proofErr w:type="spellEnd"/>
      <w:r w:rsidRPr="00B56632">
        <w:rPr>
          <w:rFonts w:ascii="Times New Roman" w:hAnsi="Times New Roman"/>
        </w:rPr>
        <w:t xml:space="preserve"> of </w:t>
      </w:r>
      <w:proofErr w:type="spellStart"/>
      <w:r w:rsidRPr="00B56632">
        <w:rPr>
          <w:rFonts w:ascii="Times New Roman" w:hAnsi="Times New Roman"/>
        </w:rPr>
        <w:t>energyp</w:t>
      </w:r>
      <w:proofErr w:type="spellEnd"/>
      <w:r w:rsidRPr="00B56632">
        <w:rPr>
          <w:rFonts w:ascii="Times New Roman" w:hAnsi="Times New Roman"/>
        </w:rPr>
        <w:t xml:space="preserve"> </w:t>
      </w:r>
      <w:proofErr w:type="spellStart"/>
      <w:r w:rsidRPr="00B56632">
        <w:rPr>
          <w:rFonts w:ascii="Times New Roman" w:hAnsi="Times New Roman"/>
        </w:rPr>
        <w:t>olicy</w:t>
      </w:r>
      <w:proofErr w:type="spellEnd"/>
      <w:r w:rsidRPr="00B56632">
        <w:rPr>
          <w:rFonts w:ascii="Times New Roman" w:hAnsi="Times New Roman"/>
        </w:rPr>
        <w:t xml:space="preserve">. With help from the SPD faction, which had been forced into the opposition by its defeat in the 1981 elections, two such commissions were created, one in 1982-83 and the other in 1984-85.49T </w:t>
      </w:r>
      <w:proofErr w:type="spellStart"/>
      <w:r w:rsidRPr="00B56632">
        <w:rPr>
          <w:rFonts w:ascii="Times New Roman" w:hAnsi="Times New Roman"/>
        </w:rPr>
        <w:t>hese</w:t>
      </w:r>
      <w:proofErr w:type="spellEnd"/>
      <w:r w:rsidRPr="00B56632">
        <w:rPr>
          <w:rFonts w:ascii="Times New Roman" w:hAnsi="Times New Roman"/>
        </w:rPr>
        <w:t xml:space="preserve"> </w:t>
      </w:r>
      <w:proofErr w:type="spellStart"/>
      <w:r w:rsidRPr="00B56632">
        <w:rPr>
          <w:rFonts w:ascii="Times New Roman" w:hAnsi="Times New Roman"/>
        </w:rPr>
        <w:t>commissionsg</w:t>
      </w:r>
      <w:proofErr w:type="spellEnd"/>
      <w:r w:rsidRPr="00B56632">
        <w:rPr>
          <w:rFonts w:ascii="Times New Roman" w:hAnsi="Times New Roman"/>
        </w:rPr>
        <w:t xml:space="preserve"> </w:t>
      </w:r>
      <w:proofErr w:type="spellStart"/>
      <w:r w:rsidRPr="00B56632">
        <w:rPr>
          <w:rFonts w:ascii="Times New Roman" w:hAnsi="Times New Roman"/>
        </w:rPr>
        <w:t>ave</w:t>
      </w:r>
      <w:proofErr w:type="spellEnd"/>
      <w:r w:rsidRPr="00B56632">
        <w:rPr>
          <w:rFonts w:ascii="Times New Roman" w:hAnsi="Times New Roman"/>
        </w:rPr>
        <w:t xml:space="preserve"> the citizen activists the forum they sought to push for </w:t>
      </w:r>
      <w:proofErr w:type="spellStart"/>
      <w:r w:rsidRPr="00B56632">
        <w:rPr>
          <w:rFonts w:ascii="Times New Roman" w:hAnsi="Times New Roman"/>
        </w:rPr>
        <w:t>modernizationa</w:t>
      </w:r>
      <w:proofErr w:type="spellEnd"/>
      <w:r w:rsidRPr="00B56632">
        <w:rPr>
          <w:rFonts w:ascii="Times New Roman" w:hAnsi="Times New Roman"/>
        </w:rPr>
        <w:t xml:space="preserve"> </w:t>
      </w:r>
      <w:proofErr w:type="spellStart"/>
      <w:r w:rsidRPr="00B56632">
        <w:rPr>
          <w:rFonts w:ascii="Times New Roman" w:hAnsi="Times New Roman"/>
        </w:rPr>
        <w:t>nd</w:t>
      </w:r>
      <w:proofErr w:type="spellEnd"/>
      <w:r w:rsidRPr="00B56632">
        <w:rPr>
          <w:rFonts w:ascii="Times New Roman" w:hAnsi="Times New Roman"/>
        </w:rPr>
        <w:t xml:space="preserve"> </w:t>
      </w:r>
      <w:proofErr w:type="spellStart"/>
      <w:r w:rsidRPr="00B56632">
        <w:rPr>
          <w:rFonts w:ascii="Times New Roman" w:hAnsi="Times New Roman"/>
        </w:rPr>
        <w:t>technicali</w:t>
      </w:r>
      <w:proofErr w:type="spellEnd"/>
      <w:r w:rsidRPr="00B56632">
        <w:rPr>
          <w:rFonts w:ascii="Times New Roman" w:hAnsi="Times New Roman"/>
        </w:rPr>
        <w:t xml:space="preserve"> </w:t>
      </w:r>
      <w:proofErr w:type="spellStart"/>
      <w:r w:rsidRPr="00B56632">
        <w:rPr>
          <w:rFonts w:ascii="Times New Roman" w:hAnsi="Times New Roman"/>
        </w:rPr>
        <w:t>nnovation</w:t>
      </w:r>
      <w:proofErr w:type="spellEnd"/>
      <w:r w:rsidRPr="00B56632">
        <w:rPr>
          <w:rFonts w:ascii="Times New Roman" w:hAnsi="Times New Roman"/>
        </w:rPr>
        <w:t xml:space="preserve"> in energy policy. Although it had scaled down the proposed new plant, the utility had produced no plan to upgrade its older, more polluting facilities or to install </w:t>
      </w:r>
      <w:proofErr w:type="spellStart"/>
      <w:r w:rsidRPr="00B56632">
        <w:rPr>
          <w:rFonts w:ascii="Times New Roman" w:hAnsi="Times New Roman"/>
        </w:rPr>
        <w:t>desulfurizationd</w:t>
      </w:r>
      <w:proofErr w:type="spellEnd"/>
      <w:r w:rsidRPr="00B56632">
        <w:rPr>
          <w:rFonts w:ascii="Times New Roman" w:hAnsi="Times New Roman"/>
        </w:rPr>
        <w:t xml:space="preserve"> </w:t>
      </w:r>
      <w:proofErr w:type="spellStart"/>
      <w:r w:rsidRPr="00B56632">
        <w:rPr>
          <w:rFonts w:ascii="Times New Roman" w:hAnsi="Times New Roman"/>
        </w:rPr>
        <w:t>evices</w:t>
      </w:r>
      <w:proofErr w:type="spellEnd"/>
      <w:r w:rsidRPr="00B56632">
        <w:rPr>
          <w:rFonts w:ascii="Times New Roman" w:hAnsi="Times New Roman"/>
        </w:rPr>
        <w:t xml:space="preserve">. With </w:t>
      </w:r>
      <w:proofErr w:type="spellStart"/>
      <w:r w:rsidRPr="00B56632">
        <w:rPr>
          <w:rFonts w:ascii="Times New Roman" w:hAnsi="Times New Roman"/>
        </w:rPr>
        <w:t>proddingf</w:t>
      </w:r>
      <w:proofErr w:type="spellEnd"/>
      <w:r w:rsidRPr="00B56632">
        <w:rPr>
          <w:rFonts w:ascii="Times New Roman" w:hAnsi="Times New Roman"/>
        </w:rPr>
        <w:t xml:space="preserve"> rom the </w:t>
      </w:r>
      <w:proofErr w:type="spellStart"/>
      <w:r w:rsidRPr="00B56632">
        <w:rPr>
          <w:rFonts w:ascii="Times New Roman" w:hAnsi="Times New Roman"/>
        </w:rPr>
        <w:t>energyc</w:t>
      </w:r>
      <w:proofErr w:type="spellEnd"/>
      <w:r w:rsidRPr="00B56632">
        <w:rPr>
          <w:rFonts w:ascii="Times New Roman" w:hAnsi="Times New Roman"/>
        </w:rPr>
        <w:t xml:space="preserve"> </w:t>
      </w:r>
      <w:proofErr w:type="spellStart"/>
      <w:r w:rsidRPr="00B56632">
        <w:rPr>
          <w:rFonts w:ascii="Times New Roman" w:hAnsi="Times New Roman"/>
        </w:rPr>
        <w:t>ommission</w:t>
      </w:r>
      <w:proofErr w:type="spellEnd"/>
      <w:r w:rsidRPr="00B56632">
        <w:rPr>
          <w:rFonts w:ascii="Times New Roman" w:hAnsi="Times New Roman"/>
        </w:rPr>
        <w:t xml:space="preserve">, Land and utility experts began to formulate such a plan, as did the citizen initiative. </w:t>
      </w:r>
      <w:r w:rsidRPr="00B56632">
        <w:rPr>
          <w:rStyle w:val="StyleBoldUnderline"/>
          <w:rFonts w:ascii="Times New Roman" w:hAnsi="Times New Roman"/>
        </w:rPr>
        <w:t xml:space="preserve">By exposing administrative failings in a public setting, and </w:t>
      </w:r>
      <w:r w:rsidRPr="00B56632">
        <w:rPr>
          <w:rStyle w:val="StyleBoldUnderline"/>
          <w:rFonts w:ascii="Times New Roman" w:hAnsi="Times New Roman"/>
          <w:b/>
          <w:highlight w:val="yellow"/>
        </w:rPr>
        <w:t>by producing a</w:t>
      </w:r>
      <w:r w:rsidRPr="00B56632">
        <w:rPr>
          <w:rFonts w:ascii="Times New Roman" w:hAnsi="Times New Roman"/>
        </w:rPr>
        <w:t xml:space="preserve"> modernization </w:t>
      </w:r>
      <w:r w:rsidRPr="00B56632">
        <w:rPr>
          <w:rStyle w:val="StyleBoldUnderline"/>
          <w:rFonts w:ascii="Times New Roman" w:hAnsi="Times New Roman"/>
          <w:b/>
          <w:highlight w:val="yellow"/>
          <w:bdr w:val="single" w:sz="4" w:space="0" w:color="auto"/>
        </w:rPr>
        <w:t>plan</w:t>
      </w:r>
      <w:r w:rsidRPr="00B56632">
        <w:rPr>
          <w:rStyle w:val="StyleBoldUnderline"/>
          <w:rFonts w:ascii="Times New Roman" w:hAnsi="Times New Roman"/>
          <w:b/>
          <w:bdr w:val="single" w:sz="4" w:space="0" w:color="auto"/>
        </w:rPr>
        <w:t xml:space="preserve"> itself</w:t>
      </w:r>
      <w:r w:rsidRPr="00B56632">
        <w:rPr>
          <w:rFonts w:ascii="Times New Roman" w:hAnsi="Times New Roman"/>
        </w:rPr>
        <w:t xml:space="preserve">, </w:t>
      </w:r>
      <w:r w:rsidRPr="00B56632">
        <w:rPr>
          <w:rStyle w:val="StyleBoldUnderline"/>
          <w:rFonts w:ascii="Times New Roman" w:hAnsi="Times New Roman"/>
          <w:highlight w:val="yellow"/>
        </w:rPr>
        <w:t>the</w:t>
      </w:r>
      <w:r w:rsidRPr="00B56632">
        <w:rPr>
          <w:rFonts w:ascii="Times New Roman" w:hAnsi="Times New Roman"/>
        </w:rPr>
        <w:t xml:space="preserve"> combined citizen </w:t>
      </w:r>
      <w:r w:rsidRPr="00B56632">
        <w:rPr>
          <w:rStyle w:val="StyleBoldUnderline"/>
          <w:rFonts w:ascii="Times New Roman" w:hAnsi="Times New Roman"/>
          <w:highlight w:val="yellow"/>
        </w:rPr>
        <w:t>initiative</w:t>
      </w:r>
      <w:r w:rsidRPr="00B56632">
        <w:rPr>
          <w:rFonts w:ascii="Times New Roman" w:hAnsi="Times New Roman"/>
        </w:rPr>
        <w:t xml:space="preserve"> and AL </w:t>
      </w:r>
      <w:r w:rsidRPr="00B56632">
        <w:rPr>
          <w:rStyle w:val="StyleBoldUnderline"/>
          <w:rFonts w:ascii="Times New Roman" w:hAnsi="Times New Roman"/>
          <w:highlight w:val="yellow"/>
        </w:rPr>
        <w:t>forced bureaucratic authorities to push</w:t>
      </w:r>
      <w:r w:rsidRPr="00B56632">
        <w:rPr>
          <w:rFonts w:ascii="Times New Roman" w:hAnsi="Times New Roman"/>
        </w:rPr>
        <w:t xml:space="preserve"> the utility for </w:t>
      </w:r>
      <w:r w:rsidRPr="00B56632">
        <w:rPr>
          <w:rStyle w:val="StyleBoldUnderline"/>
          <w:rFonts w:ascii="Times New Roman" w:hAnsi="Times New Roman"/>
          <w:highlight w:val="yellow"/>
        </w:rPr>
        <w:t>improvements</w:t>
      </w:r>
      <w:r w:rsidRPr="00B56632">
        <w:rPr>
          <w:rStyle w:val="StyleBoldUnderline"/>
          <w:rFonts w:ascii="Times New Roman" w:hAnsi="Times New Roman"/>
        </w:rPr>
        <w:t xml:space="preserve">. They also forced the authorities to consider different technological solutions to West Berlin's energy and environmental problems. In this way, the activists served as technological innovators. </w:t>
      </w:r>
      <w:r w:rsidRPr="00B56632">
        <w:rPr>
          <w:rFonts w:ascii="Times New Roman" w:hAnsi="Times New Roman"/>
        </w:rPr>
        <w:t xml:space="preserve">In 1983, the first energy commission submitted a list of recommendations to the Land </w:t>
      </w:r>
      <w:proofErr w:type="gramStart"/>
      <w:r w:rsidRPr="00B56632">
        <w:rPr>
          <w:rFonts w:ascii="Times New Roman" w:hAnsi="Times New Roman"/>
        </w:rPr>
        <w:t>parliament which</w:t>
      </w:r>
      <w:proofErr w:type="gramEnd"/>
      <w:r w:rsidRPr="00B56632">
        <w:rPr>
          <w:rFonts w:ascii="Times New Roman" w:hAnsi="Times New Roman"/>
        </w:rPr>
        <w:t xml:space="preserve">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Despite the non-binding nature of the commissions' recommendations, </w:t>
      </w:r>
      <w:r w:rsidRPr="00B56632">
        <w:rPr>
          <w:rStyle w:val="StyleBoldUnderline"/>
          <w:rFonts w:ascii="Times New Roman" w:hAnsi="Times New Roman"/>
          <w:highlight w:val="yellow"/>
        </w:rPr>
        <w:t xml:space="preserve">the public discussion of energy policy </w:t>
      </w:r>
      <w:r w:rsidRPr="00B56632">
        <w:rPr>
          <w:rStyle w:val="Emphasis"/>
          <w:rFonts w:ascii="Times New Roman" w:hAnsi="Times New Roman"/>
          <w:highlight w:val="yellow"/>
        </w:rPr>
        <w:t>motivated policy makers</w:t>
      </w:r>
      <w:r w:rsidRPr="00B56632">
        <w:rPr>
          <w:rStyle w:val="StyleBoldUnderline"/>
          <w:rFonts w:ascii="Times New Roman" w:hAnsi="Times New Roman"/>
        </w:rPr>
        <w:t xml:space="preserve"> to take stronger positions in favor of environmental protection. </w:t>
      </w:r>
      <w:r w:rsidRPr="00B56632">
        <w:rPr>
          <w:rFonts w:ascii="Times New Roman" w:hAnsi="Times New Roman"/>
        </w:rPr>
        <w:t xml:space="preserve">III. Conclusion The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w:t>
      </w:r>
      <w:proofErr w:type="spellStart"/>
      <w:r w:rsidRPr="00B56632">
        <w:rPr>
          <w:rFonts w:ascii="Times New Roman" w:hAnsi="Times New Roman"/>
        </w:rPr>
        <w:t>environmen</w:t>
      </w:r>
      <w:proofErr w:type="spellEnd"/>
      <w:r w:rsidRPr="00B56632">
        <w:rPr>
          <w:rFonts w:ascii="Times New Roman" w:hAnsi="Times New Roman"/>
        </w:rPr>
        <w:t xml:space="preserve">-tally sound of BEWAG's plants is due entirely to the long legal battle with the citizen initiative group, during which nearly every aspect of the original plans was changed. In addition, </w:t>
      </w:r>
      <w:r w:rsidRPr="00B56632">
        <w:rPr>
          <w:rStyle w:val="StyleBoldUnderline"/>
          <w:rFonts w:ascii="Times New Roman" w:hAnsi="Times New Roman"/>
        </w:rPr>
        <w:t>through the efforts of the</w:t>
      </w:r>
      <w:r w:rsidRPr="00B56632">
        <w:rPr>
          <w:rFonts w:ascii="Times New Roman" w:hAnsi="Times New Roman"/>
        </w:rPr>
        <w:t xml:space="preserve"> Alter-native List (</w:t>
      </w:r>
      <w:r w:rsidRPr="00B56632">
        <w:rPr>
          <w:rStyle w:val="StyleBoldUnderline"/>
          <w:rFonts w:ascii="Times New Roman" w:hAnsi="Times New Roman"/>
        </w:rPr>
        <w:t>AL</w:t>
      </w:r>
      <w:r w:rsidRPr="00B56632">
        <w:rPr>
          <w:rFonts w:ascii="Times New Roman" w:hAnsi="Times New Roman"/>
        </w:rPr>
        <w:t xml:space="preserve">) in parliament, </w:t>
      </w:r>
      <w:r w:rsidRPr="00B56632">
        <w:rPr>
          <w:rStyle w:val="StyleBoldUnderline"/>
          <w:rFonts w:ascii="Times New Roman" w:hAnsi="Times New Roman"/>
        </w:rPr>
        <w:t>the</w:t>
      </w:r>
      <w:r w:rsidRPr="00B56632">
        <w:rPr>
          <w:rFonts w:ascii="Times New Roman" w:hAnsi="Times New Roman"/>
        </w:rPr>
        <w:t xml:space="preserve"> Land </w:t>
      </w:r>
      <w:r w:rsidRPr="00B56632">
        <w:rPr>
          <w:rStyle w:val="StyleBoldUnderline"/>
          <w:rFonts w:ascii="Times New Roman" w:hAnsi="Times New Roman"/>
        </w:rPr>
        <w:t>government</w:t>
      </w:r>
      <w:r w:rsidRPr="00B56632">
        <w:rPr>
          <w:rFonts w:ascii="Times New Roman" w:hAnsi="Times New Roman"/>
        </w:rPr>
        <w:t xml:space="preserve"> and BEWAG </w:t>
      </w:r>
      <w:r w:rsidRPr="00B56632">
        <w:rPr>
          <w:rStyle w:val="StyleBoldUnderline"/>
          <w:rFonts w:ascii="Times New Roman" w:hAnsi="Times New Roman"/>
        </w:rPr>
        <w:t>formulated a long sought modernization and environmental protection plan</w:t>
      </w:r>
      <w:r w:rsidRPr="00B56632">
        <w:rPr>
          <w:rFonts w:ascii="Times New Roman" w:hAnsi="Times New Roman"/>
        </w:rPr>
        <w:t xml:space="preserve"> for all of the city's plants. </w:t>
      </w:r>
      <w:r w:rsidRPr="00B56632">
        <w:rPr>
          <w:rStyle w:val="StyleBoldUnderline"/>
          <w:rFonts w:ascii="Times New Roman" w:hAnsi="Times New Roman"/>
        </w:rPr>
        <w:t>The AL prompted the other parliamentary parties to take pollution control seriously.</w:t>
      </w:r>
      <w:r w:rsidRPr="00B56632">
        <w:rPr>
          <w:rFonts w:ascii="Times New Roman" w:hAnsi="Times New Roman"/>
        </w:rPr>
        <w:t xml:space="preserve"> </w:t>
      </w:r>
      <w:r w:rsidRPr="00B56632">
        <w:rPr>
          <w:rStyle w:val="Emphasis"/>
          <w:rFonts w:ascii="Times New Roman" w:hAnsi="Times New Roman"/>
        </w:rPr>
        <w:t>Throughout the FRG, energy politics evolved in a similar fashion.</w:t>
      </w:r>
      <w:r w:rsidRPr="00B56632">
        <w:rPr>
          <w:rFonts w:ascii="Times New Roman" w:hAnsi="Times New Roman"/>
        </w:rPr>
        <w:t xml:space="preserve"> As </w:t>
      </w:r>
      <w:proofErr w:type="spellStart"/>
      <w:r w:rsidRPr="00B56632">
        <w:rPr>
          <w:rFonts w:ascii="Times New Roman" w:hAnsi="Times New Roman"/>
        </w:rPr>
        <w:t>Habermas</w:t>
      </w:r>
      <w:proofErr w:type="spellEnd"/>
      <w:r w:rsidRPr="00B56632">
        <w:rPr>
          <w:rFonts w:ascii="Times New Roman" w:hAnsi="Times New Roman"/>
        </w:rPr>
        <w:t xml:space="preserve"> claimed, </w:t>
      </w:r>
      <w:r w:rsidRPr="00B56632">
        <w:rPr>
          <w:rStyle w:val="StyleBoldUnderline"/>
          <w:rFonts w:ascii="Times New Roman" w:hAnsi="Times New Roman"/>
        </w:rPr>
        <w:t xml:space="preserve">underlying the </w:t>
      </w:r>
      <w:r w:rsidRPr="00B56632">
        <w:rPr>
          <w:rStyle w:val="StyleBoldUnderline"/>
          <w:rFonts w:ascii="Times New Roman" w:hAnsi="Times New Roman"/>
          <w:b/>
        </w:rPr>
        <w:t>objections against particular projects</w:t>
      </w:r>
      <w:r w:rsidRPr="00B56632">
        <w:rPr>
          <w:rStyle w:val="StyleBoldUnderline"/>
          <w:rFonts w:ascii="Times New Roman" w:hAnsi="Times New Roman"/>
        </w:rPr>
        <w:t xml:space="preserve"> was a reaction against the administrative-economic system in general. One author</w:t>
      </w:r>
      <w:r w:rsidRPr="00B56632">
        <w:rPr>
          <w:rFonts w:ascii="Times New Roman" w:hAnsi="Times New Roman"/>
        </w:rPr>
        <w:t xml:space="preserve">, for example, </w:t>
      </w:r>
      <w:r w:rsidRPr="00B56632">
        <w:rPr>
          <w:rStyle w:val="StyleBoldUnderline"/>
          <w:rFonts w:ascii="Times New Roman" w:hAnsi="Times New Roman"/>
        </w:rPr>
        <w:t>describes the emergence of two-dimensional protest</w:t>
      </w:r>
      <w:r w:rsidRPr="00B56632">
        <w:rPr>
          <w:rFonts w:ascii="Times New Roman" w:hAnsi="Times New Roman"/>
        </w:rPr>
        <w:t xml:space="preserve"> against nuclear energy: The </w:t>
      </w:r>
      <w:r w:rsidRPr="00B56632">
        <w:rPr>
          <w:rStyle w:val="StyleBoldUnderline"/>
          <w:rFonts w:ascii="Times New Roman" w:hAnsi="Times New Roman"/>
        </w:rPr>
        <w:t>resistance against a concrete project became</w:t>
      </w:r>
      <w:r w:rsidRPr="00B56632">
        <w:rPr>
          <w:rFonts w:ascii="Times New Roman" w:hAnsi="Times New Roman"/>
        </w:rPr>
        <w:t xml:space="preserve"> understood </w:t>
      </w:r>
      <w:proofErr w:type="spellStart"/>
      <w:r w:rsidRPr="00B56632">
        <w:rPr>
          <w:rFonts w:ascii="Times New Roman" w:hAnsi="Times New Roman"/>
        </w:rPr>
        <w:t>simul-taneously</w:t>
      </w:r>
      <w:proofErr w:type="spellEnd"/>
      <w:r w:rsidRPr="00B56632">
        <w:rPr>
          <w:rFonts w:ascii="Times New Roman" w:hAnsi="Times New Roman"/>
        </w:rPr>
        <w:t xml:space="preserve"> as </w:t>
      </w:r>
      <w:r w:rsidRPr="00B56632">
        <w:rPr>
          <w:rStyle w:val="StyleBoldUnderline"/>
          <w:rFonts w:ascii="Times New Roman" w:hAnsi="Times New Roman"/>
        </w:rPr>
        <w:t>resistance against the entire</w:t>
      </w:r>
      <w:r w:rsidRPr="00B56632">
        <w:rPr>
          <w:rFonts w:ascii="Times New Roman" w:hAnsi="Times New Roman"/>
        </w:rPr>
        <w:t xml:space="preserve"> atomic </w:t>
      </w:r>
      <w:r w:rsidRPr="00B56632">
        <w:rPr>
          <w:rStyle w:val="StyleBoldUnderline"/>
          <w:rFonts w:ascii="Times New Roman" w:hAnsi="Times New Roman"/>
        </w:rPr>
        <w:t>program.</w:t>
      </w:r>
      <w:r w:rsidRPr="00B56632">
        <w:rPr>
          <w:rFonts w:ascii="Times New Roman" w:hAnsi="Times New Roman"/>
        </w:rPr>
        <w:t xml:space="preserve"> </w:t>
      </w:r>
      <w:r w:rsidRPr="00B56632">
        <w:rPr>
          <w:rStyle w:val="Emphasis"/>
          <w:rFonts w:ascii="Times New Roman" w:hAnsi="Times New Roman"/>
        </w:rPr>
        <w:t>Questions</w:t>
      </w:r>
      <w:r w:rsidRPr="00B56632">
        <w:rPr>
          <w:rFonts w:ascii="Times New Roman" w:hAnsi="Times New Roman"/>
        </w:rPr>
        <w:t xml:space="preserve"> of energy planning, of economic growth, of understanding </w:t>
      </w:r>
      <w:r w:rsidRPr="00B56632">
        <w:rPr>
          <w:rStyle w:val="Emphasis"/>
          <w:rFonts w:ascii="Times New Roman" w:hAnsi="Times New Roman"/>
        </w:rPr>
        <w:t xml:space="preserve">of democracy entered the </w:t>
      </w:r>
      <w:proofErr w:type="gramStart"/>
      <w:r w:rsidRPr="00B56632">
        <w:rPr>
          <w:rStyle w:val="Emphasis"/>
          <w:rFonts w:ascii="Times New Roman" w:hAnsi="Times New Roman"/>
        </w:rPr>
        <w:t>picture</w:t>
      </w:r>
      <w:r w:rsidRPr="00B56632">
        <w:rPr>
          <w:rFonts w:ascii="Times New Roman" w:hAnsi="Times New Roman"/>
        </w:rPr>
        <w:t>.</w:t>
      </w:r>
      <w:proofErr w:type="gramEnd"/>
      <w:r w:rsidRPr="00B56632">
        <w:rPr>
          <w:rFonts w:ascii="Times New Roman" w:hAnsi="Times New Roman"/>
        </w:rPr>
        <w:t xml:space="preserve"> . . . Besides concern for human health, for security of conditions for human existence and </w:t>
      </w:r>
      <w:proofErr w:type="spellStart"/>
      <w:r w:rsidRPr="00B56632">
        <w:rPr>
          <w:rFonts w:ascii="Times New Roman" w:hAnsi="Times New Roman"/>
        </w:rPr>
        <w:t>protec-tion</w:t>
      </w:r>
      <w:proofErr w:type="spellEnd"/>
      <w:r w:rsidRPr="00B56632">
        <w:rPr>
          <w:rFonts w:ascii="Times New Roman" w:hAnsi="Times New Roman"/>
        </w:rPr>
        <w:t xml:space="preserve"> of nature arose critique of what was perceived as undemocratic planning, the "shock" of the delayed public announcement of pro-</w:t>
      </w:r>
      <w:proofErr w:type="spellStart"/>
      <w:r w:rsidRPr="00B56632">
        <w:rPr>
          <w:rFonts w:ascii="Times New Roman" w:hAnsi="Times New Roman"/>
        </w:rPr>
        <w:t>ject</w:t>
      </w:r>
      <w:proofErr w:type="spellEnd"/>
      <w:r w:rsidRPr="00B56632">
        <w:rPr>
          <w:rFonts w:ascii="Times New Roman" w:hAnsi="Times New Roman"/>
        </w:rPr>
        <w:t xml:space="preserve"> plans and the fear of political decision errors that would </w:t>
      </w:r>
      <w:proofErr w:type="spellStart"/>
      <w:r w:rsidRPr="00B56632">
        <w:rPr>
          <w:rFonts w:ascii="Times New Roman" w:hAnsi="Times New Roman"/>
        </w:rPr>
        <w:t>aggra-vate</w:t>
      </w:r>
      <w:proofErr w:type="spellEnd"/>
      <w:r w:rsidRPr="00B56632">
        <w:rPr>
          <w:rFonts w:ascii="Times New Roman" w:hAnsi="Times New Roman"/>
        </w:rPr>
        <w:t xml:space="preserve"> the problem.52 This passage supports a West Berliner's statement that </w:t>
      </w:r>
      <w:r w:rsidRPr="00B56632">
        <w:rPr>
          <w:rStyle w:val="StyleBoldUnderline"/>
          <w:rFonts w:ascii="Times New Roman" w:hAnsi="Times New Roman"/>
        </w:rPr>
        <w:t xml:space="preserve">the citizen initiative </w:t>
      </w:r>
      <w:r w:rsidRPr="00B56632">
        <w:rPr>
          <w:rStyle w:val="Emphasis"/>
          <w:rFonts w:ascii="Times New Roman" w:hAnsi="Times New Roman"/>
        </w:rPr>
        <w:t>began with a project critique</w:t>
      </w:r>
      <w:r w:rsidRPr="00B56632">
        <w:rPr>
          <w:rStyle w:val="StyleBoldUnderline"/>
          <w:rFonts w:ascii="Times New Roman" w:hAnsi="Times New Roman"/>
        </w:rPr>
        <w:t xml:space="preserve"> and arrived at </w:t>
      </w:r>
      <w:r w:rsidRPr="00B56632">
        <w:rPr>
          <w:rStyle w:val="StyleBoldUnderline"/>
          <w:rFonts w:ascii="Times New Roman" w:hAnsi="Times New Roman"/>
          <w:i/>
        </w:rPr>
        <w:t>Systemkritik</w:t>
      </w:r>
      <w:r w:rsidRPr="00B56632">
        <w:rPr>
          <w:rStyle w:val="StyleBoldUnderline"/>
          <w:rFonts w:ascii="Times New Roman" w:hAnsi="Times New Roman"/>
        </w:rPr>
        <w:t>.</w:t>
      </w:r>
      <w:r w:rsidRPr="00B56632">
        <w:rPr>
          <w:rFonts w:ascii="Times New Roman" w:hAnsi="Times New Roman"/>
        </w:rPr>
        <w:t xml:space="preserve">53 I have labeled these two aspects of the problem the public policy and </w:t>
      </w:r>
      <w:proofErr w:type="spellStart"/>
      <w:r w:rsidRPr="00B56632">
        <w:rPr>
          <w:rFonts w:ascii="Times New Roman" w:hAnsi="Times New Roman"/>
        </w:rPr>
        <w:t>legitima-tion</w:t>
      </w:r>
      <w:proofErr w:type="spellEnd"/>
      <w:r w:rsidRPr="00B56632">
        <w:rPr>
          <w:rFonts w:ascii="Times New Roman" w:hAnsi="Times New Roman"/>
        </w:rPr>
        <w:t xml:space="preserve"> dimensions. </w:t>
      </w:r>
      <w:proofErr w:type="gramStart"/>
      <w:r w:rsidRPr="00B56632">
        <w:rPr>
          <w:rFonts w:ascii="Times New Roman" w:hAnsi="Times New Roman"/>
        </w:rPr>
        <w:t xml:space="preserve">In the course of these conflicts, the legitimation </w:t>
      </w:r>
      <w:proofErr w:type="spellStart"/>
      <w:r w:rsidRPr="00B56632">
        <w:rPr>
          <w:rFonts w:ascii="Times New Roman" w:hAnsi="Times New Roman"/>
        </w:rPr>
        <w:t>dimen-sion</w:t>
      </w:r>
      <w:proofErr w:type="spellEnd"/>
      <w:r w:rsidRPr="00B56632">
        <w:rPr>
          <w:rFonts w:ascii="Times New Roman" w:hAnsi="Times New Roman"/>
        </w:rPr>
        <w:t xml:space="preserve"> </w:t>
      </w:r>
      <w:proofErr w:type="spellStart"/>
      <w:r w:rsidRPr="00B56632">
        <w:rPr>
          <w:rFonts w:ascii="Times New Roman" w:hAnsi="Times New Roman"/>
        </w:rPr>
        <w:t>emergd</w:t>
      </w:r>
      <w:proofErr w:type="spellEnd"/>
      <w:r w:rsidRPr="00B56632">
        <w:rPr>
          <w:rFonts w:ascii="Times New Roman" w:hAnsi="Times New Roman"/>
        </w:rPr>
        <w:t xml:space="preserve"> as the more important and in many ways the more </w:t>
      </w:r>
      <w:proofErr w:type="spellStart"/>
      <w:r w:rsidRPr="00B56632">
        <w:rPr>
          <w:rFonts w:ascii="Times New Roman" w:hAnsi="Times New Roman"/>
        </w:rPr>
        <w:t>prob-lematic</w:t>
      </w:r>
      <w:proofErr w:type="spellEnd"/>
      <w:r w:rsidRPr="00B56632">
        <w:rPr>
          <w:rFonts w:ascii="Times New Roman" w:hAnsi="Times New Roman"/>
        </w:rPr>
        <w:t>.</w:t>
      </w:r>
      <w:proofErr w:type="gramEnd"/>
      <w:r w:rsidRPr="00B56632">
        <w:rPr>
          <w:rFonts w:ascii="Times New Roman" w:hAnsi="Times New Roman"/>
        </w:rPr>
        <w:t xml:space="preserve"> Parliamentary Politics In the 1970s, energy politics began to develop in the direction </w:t>
      </w:r>
      <w:proofErr w:type="spellStart"/>
      <w:r w:rsidRPr="00B56632">
        <w:rPr>
          <w:rFonts w:ascii="Times New Roman" w:hAnsi="Times New Roman"/>
        </w:rPr>
        <w:t>Offe</w:t>
      </w:r>
      <w:proofErr w:type="spellEnd"/>
      <w:r w:rsidRPr="00B56632">
        <w:rPr>
          <w:rFonts w:ascii="Times New Roman" w:hAnsi="Times New Roman"/>
        </w:rPr>
        <w:t xml:space="preserve"> de-scribed, with bureaucrats and protesters avoiding the parliamentary channels through which they should interact. The citizen </w:t>
      </w:r>
      <w:proofErr w:type="gramStart"/>
      <w:r w:rsidRPr="00B56632">
        <w:rPr>
          <w:rFonts w:ascii="Times New Roman" w:hAnsi="Times New Roman"/>
        </w:rPr>
        <w:t>groups</w:t>
      </w:r>
      <w:proofErr w:type="gramEnd"/>
      <w:r w:rsidRPr="00B56632">
        <w:rPr>
          <w:rFonts w:ascii="Times New Roman" w:hAnsi="Times New Roman"/>
        </w:rPr>
        <w:t xml:space="preserve"> them-selves, however, have to a degree reversed the slide into irrelevance of parliamentary politics. Grassroots </w:t>
      </w:r>
      <w:r w:rsidRPr="00B56632">
        <w:rPr>
          <w:rStyle w:val="StyleBoldUnderline"/>
          <w:rFonts w:ascii="Times New Roman" w:hAnsi="Times New Roman"/>
        </w:rPr>
        <w:t xml:space="preserve">groups overcame their defensive posture enough to begin to </w:t>
      </w:r>
      <w:r w:rsidRPr="00B56632">
        <w:rPr>
          <w:rStyle w:val="StyleBoldUnderline"/>
          <w:rFonts w:ascii="Times New Roman" w:hAnsi="Times New Roman"/>
          <w:b/>
        </w:rPr>
        <w:t>formulate an alternative politics</w:t>
      </w:r>
      <w:r w:rsidRPr="00B56632">
        <w:rPr>
          <w:rFonts w:ascii="Times New Roman" w:hAnsi="Times New Roman"/>
        </w:rPr>
        <w:t xml:space="preserve">, </w:t>
      </w:r>
      <w:r w:rsidRPr="00B56632">
        <w:rPr>
          <w:rStyle w:val="Emphasis"/>
          <w:rFonts w:ascii="Times New Roman" w:hAnsi="Times New Roman"/>
        </w:rPr>
        <w:t>based upon</w:t>
      </w:r>
      <w:r w:rsidRPr="00B56632">
        <w:rPr>
          <w:rFonts w:ascii="Times New Roman" w:hAnsi="Times New Roman"/>
        </w:rPr>
        <w:t xml:space="preserve"> concepts such as </w:t>
      </w:r>
      <w:r w:rsidRPr="00B56632">
        <w:rPr>
          <w:rStyle w:val="Emphasis"/>
          <w:rFonts w:ascii="Times New Roman" w:hAnsi="Times New Roman"/>
        </w:rPr>
        <w:t>decision making</w:t>
      </w:r>
      <w:r w:rsidRPr="00B56632">
        <w:rPr>
          <w:rFonts w:ascii="Times New Roman" w:hAnsi="Times New Roman"/>
        </w:rPr>
        <w:t xml:space="preserve"> through mutual understanding rather than technical criteria or bargaining. This new politics required new modes of </w:t>
      </w:r>
      <w:proofErr w:type="gramStart"/>
      <w:r w:rsidRPr="00B56632">
        <w:rPr>
          <w:rFonts w:ascii="Times New Roman" w:hAnsi="Times New Roman"/>
        </w:rPr>
        <w:t>interaction which</w:t>
      </w:r>
      <w:proofErr w:type="gramEnd"/>
      <w:r w:rsidRPr="00B56632">
        <w:rPr>
          <w:rFonts w:ascii="Times New Roman" w:hAnsi="Times New Roman"/>
        </w:rPr>
        <w:t xml:space="preserve"> the old corporatist or pluralist forms could not provide. </w:t>
      </w:r>
      <w:r w:rsidRPr="00B56632">
        <w:rPr>
          <w:rStyle w:val="StyleBoldUnderline"/>
          <w:rFonts w:ascii="Times New Roman" w:hAnsi="Times New Roman"/>
        </w:rPr>
        <w:t>Through</w:t>
      </w:r>
      <w:r w:rsidRPr="00B56632">
        <w:rPr>
          <w:rFonts w:ascii="Times New Roman" w:hAnsi="Times New Roman"/>
        </w:rPr>
        <w:t xml:space="preserve"> the formation of green/</w:t>
      </w:r>
      <w:r w:rsidRPr="00B56632">
        <w:rPr>
          <w:rStyle w:val="StyleBoldUnderline"/>
          <w:rFonts w:ascii="Times New Roman" w:hAnsi="Times New Roman"/>
        </w:rPr>
        <w:t>alternative parties and voting lists and through new parliamentary commissions</w:t>
      </w:r>
      <w:r w:rsidRPr="00B56632">
        <w:rPr>
          <w:rFonts w:ascii="Times New Roman" w:hAnsi="Times New Roman"/>
        </w:rPr>
        <w:t xml:space="preserve"> such as the two described in the case study, some </w:t>
      </w:r>
      <w:r w:rsidRPr="00B56632">
        <w:rPr>
          <w:rStyle w:val="StyleBoldUnderline"/>
          <w:rFonts w:ascii="Times New Roman" w:hAnsi="Times New Roman"/>
        </w:rPr>
        <w:t xml:space="preserve">members of grassroots </w:t>
      </w:r>
      <w:r w:rsidRPr="00B56632">
        <w:rPr>
          <w:rStyle w:val="StyleBoldUnderline"/>
          <w:rFonts w:ascii="Times New Roman" w:hAnsi="Times New Roman"/>
          <w:highlight w:val="yellow"/>
        </w:rPr>
        <w:t>groups attempted to</w:t>
      </w:r>
      <w:r w:rsidRPr="00B56632">
        <w:rPr>
          <w:rStyle w:val="StyleBoldUnderline"/>
          <w:rFonts w:ascii="Times New Roman" w:hAnsi="Times New Roman"/>
        </w:rPr>
        <w:t xml:space="preserve"> </w:t>
      </w:r>
      <w:r w:rsidRPr="00B56632">
        <w:rPr>
          <w:rStyle w:val="Emphasis"/>
          <w:rFonts w:ascii="Times New Roman" w:hAnsi="Times New Roman"/>
        </w:rPr>
        <w:t xml:space="preserve">both </w:t>
      </w:r>
      <w:r w:rsidRPr="00B56632">
        <w:rPr>
          <w:rStyle w:val="Emphasis"/>
          <w:rFonts w:ascii="Times New Roman" w:hAnsi="Times New Roman"/>
          <w:highlight w:val="yellow"/>
        </w:rPr>
        <w:t>operate within the political system and</w:t>
      </w:r>
      <w:r w:rsidRPr="00B56632">
        <w:rPr>
          <w:rStyle w:val="Emphasis"/>
          <w:rFonts w:ascii="Times New Roman" w:hAnsi="Times New Roman"/>
        </w:rPr>
        <w:t xml:space="preserve"> fundamentally </w:t>
      </w:r>
      <w:r w:rsidRPr="00B56632">
        <w:rPr>
          <w:rStyle w:val="Emphasis"/>
          <w:rFonts w:ascii="Times New Roman" w:hAnsi="Times New Roman"/>
          <w:highlight w:val="yellow"/>
        </w:rPr>
        <w:t>change it,</w:t>
      </w:r>
      <w:r w:rsidRPr="00B56632">
        <w:rPr>
          <w:rStyle w:val="Emphasis"/>
          <w:rFonts w:ascii="Times New Roman" w:hAnsi="Times New Roman"/>
        </w:rPr>
        <w:t xml:space="preserve"> to restore the link between bureaucracy and citizenry. </w:t>
      </w:r>
      <w:r w:rsidRPr="00B56632">
        <w:rPr>
          <w:rFonts w:ascii="Times New Roman" w:hAnsi="Times New Roman"/>
        </w:rPr>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that grass-roots groups want. The constant tension between institutionalized politics and grassroots action emerged clearly in the recent internal debate between "fundamentalist" and "realist" wings of the Greens. </w:t>
      </w:r>
      <w:proofErr w:type="spellStart"/>
      <w:r w:rsidRPr="00B56632">
        <w:rPr>
          <w:rStyle w:val="StyleBoldUnderline"/>
          <w:rFonts w:ascii="Times New Roman" w:hAnsi="Times New Roman"/>
          <w:highlight w:val="yellow"/>
        </w:rPr>
        <w:t>Fundis</w:t>
      </w:r>
      <w:proofErr w:type="spellEnd"/>
      <w:r w:rsidRPr="00B56632">
        <w:rPr>
          <w:rStyle w:val="StyleBoldUnderline"/>
          <w:rFonts w:ascii="Times New Roman" w:hAnsi="Times New Roman"/>
        </w:rPr>
        <w:t xml:space="preserve"> wanted to keep a firm footing outside the realm of institutionalized politics. They </w:t>
      </w:r>
      <w:r w:rsidRPr="00B56632">
        <w:rPr>
          <w:rStyle w:val="StyleBoldUnderline"/>
          <w:rFonts w:ascii="Times New Roman" w:hAnsi="Times New Roman"/>
          <w:highlight w:val="yellow"/>
        </w:rPr>
        <w:t>refused to bargain</w:t>
      </w:r>
      <w:r w:rsidRPr="00B56632">
        <w:rPr>
          <w:rStyle w:val="StyleBoldUnderline"/>
          <w:rFonts w:ascii="Times New Roman" w:hAnsi="Times New Roman"/>
        </w:rPr>
        <w:t xml:space="preserve"> with</w:t>
      </w:r>
      <w:r w:rsidRPr="00B56632">
        <w:rPr>
          <w:rFonts w:ascii="Times New Roman" w:hAnsi="Times New Roman"/>
        </w:rPr>
        <w:t xml:space="preserve"> the more </w:t>
      </w:r>
      <w:r w:rsidRPr="00B56632">
        <w:rPr>
          <w:rStyle w:val="StyleBoldUnderline"/>
          <w:rFonts w:ascii="Times New Roman" w:hAnsi="Times New Roman"/>
        </w:rPr>
        <w:t>established parties or to join coalition governments.</w:t>
      </w:r>
      <w:r w:rsidRPr="00B56632">
        <w:rPr>
          <w:rFonts w:ascii="Times New Roman" w:hAnsi="Times New Roman"/>
        </w:rPr>
        <w:t xml:space="preserve"> </w:t>
      </w:r>
      <w:proofErr w:type="spellStart"/>
      <w:r w:rsidRPr="00B56632">
        <w:rPr>
          <w:rFonts w:ascii="Times New Roman" w:hAnsi="Times New Roman"/>
        </w:rPr>
        <w:t>Realos</w:t>
      </w:r>
      <w:proofErr w:type="spellEnd"/>
      <w:r w:rsidRPr="00B56632">
        <w:rPr>
          <w:rFonts w:ascii="Times New Roman" w:hAnsi="Times New Roman"/>
        </w:rPr>
        <w:t xml:space="preserve"> favored participating in institutionalized politics while pressing their grassroots agenda. Only this way, they claimed, would they have a chance to implement at least some parts of their </w:t>
      </w:r>
      <w:proofErr w:type="gramStart"/>
      <w:r w:rsidRPr="00B56632">
        <w:rPr>
          <w:rFonts w:ascii="Times New Roman" w:hAnsi="Times New Roman"/>
        </w:rPr>
        <w:t>program.</w:t>
      </w:r>
      <w:proofErr w:type="gramEnd"/>
      <w:r w:rsidRPr="00B56632">
        <w:rPr>
          <w:rFonts w:ascii="Times New Roman" w:hAnsi="Times New Roman"/>
        </w:rPr>
        <w:t xml:space="preserve"> </w:t>
      </w:r>
      <w:r w:rsidRPr="00B56632">
        <w:rPr>
          <w:rStyle w:val="StyleBoldUnderline"/>
          <w:rFonts w:ascii="Times New Roman" w:hAnsi="Times New Roman"/>
        </w:rPr>
        <w:t>This internal debate</w:t>
      </w:r>
      <w:r w:rsidRPr="00B56632">
        <w:rPr>
          <w:rFonts w:ascii="Times New Roman" w:hAnsi="Times New Roman"/>
        </w:rPr>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B56632">
        <w:rPr>
          <w:rStyle w:val="StyleBoldUnderline"/>
          <w:rFonts w:ascii="Times New Roman" w:hAnsi="Times New Roman"/>
        </w:rPr>
        <w:t>failure to come to agreement on basic issues can be viewed as a hazard of grass-roots democracy.</w:t>
      </w:r>
      <w:r w:rsidRPr="00B56632">
        <w:rPr>
          <w:rFonts w:ascii="Times New Roman" w:hAnsi="Times New Roman"/>
        </w:rPr>
        <w:t xml:space="preserve"> The Greens, like the West Berlin citizen initiative, are opposed in principle to forcing one faction to give way to another. </w:t>
      </w:r>
      <w:r w:rsidRPr="00B56632">
        <w:rPr>
          <w:rStyle w:val="StyleBoldUnderline"/>
          <w:rFonts w:ascii="Times New Roman" w:hAnsi="Times New Roman"/>
        </w:rPr>
        <w:t>Disunity</w:t>
      </w:r>
      <w:r w:rsidRPr="00B56632">
        <w:rPr>
          <w:rFonts w:ascii="Times New Roman" w:hAnsi="Times New Roman"/>
        </w:rPr>
        <w:t xml:space="preserve"> thus </w:t>
      </w:r>
      <w:r w:rsidRPr="00B56632">
        <w:rPr>
          <w:rStyle w:val="StyleBoldUnderline"/>
          <w:rFonts w:ascii="Times New Roman" w:hAnsi="Times New Roman"/>
        </w:rPr>
        <w:t>persists within the group.</w:t>
      </w:r>
      <w:r w:rsidRPr="00B56632">
        <w:rPr>
          <w:rFonts w:ascii="Times New Roman" w:hAnsi="Times New Roman"/>
        </w:rPr>
        <w:t xml:space="preserve"> </w:t>
      </w:r>
      <w:r w:rsidRPr="00B56632">
        <w:rPr>
          <w:rStyle w:val="StyleBoldUnderline"/>
          <w:rFonts w:ascii="Times New Roman" w:hAnsi="Times New Roman"/>
          <w:b/>
        </w:rPr>
        <w:t>On the other hand</w:t>
      </w:r>
      <w:r w:rsidRPr="00B56632">
        <w:rPr>
          <w:rFonts w:ascii="Times New Roman" w:hAnsi="Times New Roman"/>
        </w:rPr>
        <w:t xml:space="preserve">, the </w:t>
      </w:r>
      <w:r w:rsidRPr="00B56632">
        <w:rPr>
          <w:rStyle w:val="Emphasis"/>
          <w:rFonts w:ascii="Times New Roman" w:hAnsi="Times New Roman"/>
        </w:rPr>
        <w:t>tension can be</w:t>
      </w:r>
      <w:r w:rsidRPr="00B56632">
        <w:rPr>
          <w:rFonts w:ascii="Times New Roman" w:hAnsi="Times New Roman"/>
        </w:rPr>
        <w:t xml:space="preserve"> </w:t>
      </w:r>
      <w:r w:rsidRPr="00B56632">
        <w:rPr>
          <w:rStyle w:val="Emphasis"/>
          <w:rFonts w:ascii="Times New Roman" w:hAnsi="Times New Roman"/>
        </w:rPr>
        <w:t>understood</w:t>
      </w:r>
      <w:r w:rsidRPr="00B56632">
        <w:rPr>
          <w:rFonts w:ascii="Times New Roman" w:hAnsi="Times New Roman"/>
        </w:rPr>
        <w:t xml:space="preserve"> not as a failure, but </w:t>
      </w:r>
      <w:r w:rsidRPr="00B56632">
        <w:rPr>
          <w:rStyle w:val="Emphasis"/>
          <w:rFonts w:ascii="Times New Roman" w:hAnsi="Times New Roman"/>
        </w:rPr>
        <w:t>as</w:t>
      </w:r>
      <w:r w:rsidRPr="00B56632">
        <w:rPr>
          <w:rFonts w:ascii="Times New Roman" w:hAnsi="Times New Roman"/>
        </w:rPr>
        <w:t xml:space="preserve"> a kind of </w:t>
      </w:r>
      <w:r w:rsidRPr="00B56632">
        <w:rPr>
          <w:rStyle w:val="Emphasis"/>
          <w:rFonts w:ascii="Times New Roman" w:hAnsi="Times New Roman"/>
        </w:rPr>
        <w:t>success</w:t>
      </w:r>
      <w:r w:rsidRPr="00B56632">
        <w:rPr>
          <w:rFonts w:ascii="Times New Roman" w:hAnsi="Times New Roman"/>
        </w:rPr>
        <w:t xml:space="preserve">: </w:t>
      </w:r>
      <w:r w:rsidRPr="00B56632">
        <w:rPr>
          <w:rStyle w:val="Emphasis"/>
          <w:rFonts w:ascii="Times New Roman" w:hAnsi="Times New Roman"/>
        </w:rPr>
        <w:t>grassroots politics has not been absorbed into the bureaucratized system; it retains its critical dimension</w:t>
      </w:r>
      <w:r w:rsidRPr="00B56632">
        <w:rPr>
          <w:rFonts w:ascii="Times New Roman" w:hAnsi="Times New Roman"/>
        </w:rPr>
        <w:t xml:space="preserve">, both </w:t>
      </w:r>
      <w:r w:rsidRPr="00B56632">
        <w:rPr>
          <w:rStyle w:val="StyleBoldUnderline"/>
          <w:rFonts w:ascii="Times New Roman" w:hAnsi="Times New Roman"/>
        </w:rPr>
        <w:t xml:space="preserve">in relation to the political system and within the groups themselves. The </w:t>
      </w:r>
      <w:r w:rsidRPr="00B56632">
        <w:rPr>
          <w:rStyle w:val="StyleBoldUnderline"/>
          <w:rFonts w:ascii="Times New Roman" w:hAnsi="Times New Roman"/>
          <w:b/>
          <w:highlight w:val="yellow"/>
        </w:rPr>
        <w:t>lively</w:t>
      </w:r>
      <w:r w:rsidRPr="00B56632">
        <w:rPr>
          <w:rStyle w:val="StyleBoldUnderline"/>
          <w:rFonts w:ascii="Times New Roman" w:hAnsi="Times New Roman"/>
          <w:b/>
        </w:rPr>
        <w:t xml:space="preserve"> </w:t>
      </w:r>
      <w:r w:rsidRPr="00B56632">
        <w:rPr>
          <w:rStyle w:val="StyleBoldUnderline"/>
          <w:rFonts w:ascii="Times New Roman" w:hAnsi="Times New Roman"/>
          <w:b/>
          <w:highlight w:val="yellow"/>
        </w:rPr>
        <w:t>debate</w:t>
      </w:r>
      <w:r w:rsidRPr="00B56632">
        <w:rPr>
          <w:rFonts w:ascii="Times New Roman" w:hAnsi="Times New Roman"/>
        </w:rPr>
        <w:t xml:space="preserve"> stimulated by grassroots groups and parties </w:t>
      </w:r>
      <w:r w:rsidRPr="00B56632">
        <w:rPr>
          <w:rStyle w:val="StyleBoldUnderline"/>
          <w:rFonts w:ascii="Times New Roman" w:hAnsi="Times New Roman"/>
          <w:b/>
          <w:highlight w:val="yellow"/>
        </w:rPr>
        <w:t>keeps questions of democracy on the public agenda.</w:t>
      </w:r>
      <w:r w:rsidRPr="00B56632">
        <w:rPr>
          <w:rStyle w:val="StyleBoldUnderline"/>
          <w:rFonts w:ascii="Times New Roman" w:hAnsi="Times New Roman"/>
          <w:b/>
        </w:rPr>
        <w:t xml:space="preserve"> </w:t>
      </w:r>
      <w:r w:rsidRPr="00B56632">
        <w:rPr>
          <w:rFonts w:ascii="Times New Roman" w:hAnsi="Times New Roman"/>
        </w:rPr>
        <w:t xml:space="preserve">Technical Debate In West Berlin, </w:t>
      </w:r>
      <w:r w:rsidRPr="00B56632">
        <w:rPr>
          <w:rStyle w:val="StyleBoldUnderline"/>
          <w:rFonts w:ascii="Times New Roman" w:hAnsi="Times New Roman"/>
        </w:rPr>
        <w:t xml:space="preserve">the two-dimensionality of the energy issue forced citizen activists to become </w:t>
      </w:r>
      <w:r w:rsidRPr="00B56632">
        <w:rPr>
          <w:rStyle w:val="Emphasis"/>
          <w:rFonts w:ascii="Times New Roman" w:hAnsi="Times New Roman"/>
        </w:rPr>
        <w:t>both participants in and critics of the policy process.</w:t>
      </w:r>
      <w:r w:rsidRPr="00B56632">
        <w:rPr>
          <w:rFonts w:ascii="Times New Roman" w:hAnsi="Times New Roman"/>
        </w:rPr>
        <w:t xml:space="preserve"> </w:t>
      </w:r>
      <w:r w:rsidRPr="00B56632">
        <w:rPr>
          <w:rStyle w:val="StyleBoldUnderline"/>
          <w:rFonts w:ascii="Times New Roman" w:hAnsi="Times New Roman"/>
        </w:rPr>
        <w:t xml:space="preserve">In order to defeat the plant, </w:t>
      </w:r>
      <w:r w:rsidRPr="00B56632">
        <w:rPr>
          <w:rStyle w:val="StyleBoldUnderline"/>
          <w:rFonts w:ascii="Times New Roman" w:hAnsi="Times New Roman"/>
          <w:b/>
          <w:highlight w:val="yellow"/>
        </w:rPr>
        <w:t xml:space="preserve">activists engaged in technical debate. </w:t>
      </w:r>
      <w:r w:rsidRPr="00B56632">
        <w:rPr>
          <w:rStyle w:val="StyleBoldUnderline"/>
          <w:rFonts w:ascii="Times New Roman" w:hAnsi="Times New Roman"/>
          <w:highlight w:val="yellow"/>
        </w:rPr>
        <w:t>They won</w:t>
      </w:r>
      <w:r w:rsidRPr="00B56632">
        <w:rPr>
          <w:rStyle w:val="StyleBoldUnderline"/>
          <w:rFonts w:ascii="Times New Roman" w:hAnsi="Times New Roman"/>
        </w:rPr>
        <w:t xml:space="preserve"> several decisions in favor of environmental protection, often </w:t>
      </w:r>
      <w:r w:rsidRPr="00B56632">
        <w:rPr>
          <w:rStyle w:val="StyleBoldUnderline"/>
          <w:rFonts w:ascii="Times New Roman" w:hAnsi="Times New Roman"/>
          <w:b/>
          <w:highlight w:val="yellow"/>
        </w:rPr>
        <w:t>proving</w:t>
      </w:r>
      <w:r w:rsidRPr="00B56632">
        <w:rPr>
          <w:rStyle w:val="StyleBoldUnderline"/>
          <w:rFonts w:ascii="Times New Roman" w:hAnsi="Times New Roman"/>
          <w:b/>
        </w:rPr>
        <w:t xml:space="preserve"> to be </w:t>
      </w:r>
      <w:r w:rsidRPr="00B56632">
        <w:rPr>
          <w:rStyle w:val="StyleBoldUnderline"/>
          <w:rFonts w:ascii="Times New Roman" w:hAnsi="Times New Roman"/>
          <w:b/>
          <w:highlight w:val="yellow"/>
        </w:rPr>
        <w:t>more informed than bureaucratic experts</w:t>
      </w:r>
      <w:r w:rsidRPr="00B56632">
        <w:rPr>
          <w:rStyle w:val="StyleBoldUnderline"/>
          <w:rFonts w:ascii="Times New Roman" w:hAnsi="Times New Roman"/>
        </w:rPr>
        <w:t xml:space="preserve"> themselves.</w:t>
      </w:r>
      <w:r w:rsidRPr="00B56632">
        <w:rPr>
          <w:rFonts w:ascii="Times New Roman" w:hAnsi="Times New Roman"/>
        </w:rPr>
        <w:t xml:space="preserve"> The case study demonstrates that grassroots groups, far from impeding techno-logical advancement, can actually serve as technological innovators. The activists' role as technical experts, while it helped them achieve some success on the policy dimension, had mixed results on the legitimation dimension. On one hand, </w:t>
      </w:r>
      <w:r w:rsidRPr="00B56632">
        <w:rPr>
          <w:rStyle w:val="StyleBoldUnderline"/>
          <w:rFonts w:ascii="Times New Roman" w:hAnsi="Times New Roman"/>
        </w:rPr>
        <w:t>it helped them to challenge the legitimacy of technocratic policy making. They turned back the</w:t>
      </w:r>
      <w:r w:rsidRPr="00B56632">
        <w:rPr>
          <w:rFonts w:ascii="Times New Roman" w:hAnsi="Times New Roman"/>
        </w:rPr>
        <w:t xml:space="preserve"> Land </w:t>
      </w:r>
      <w:r w:rsidRPr="00B56632">
        <w:rPr>
          <w:rStyle w:val="StyleBoldUnderline"/>
          <w:rFonts w:ascii="Times New Roman" w:hAnsi="Times New Roman"/>
        </w:rPr>
        <w:t>government's attempts to displace political problems by formulating them in technical terms</w:t>
      </w:r>
      <w:r w:rsidRPr="00B56632">
        <w:rPr>
          <w:rFonts w:ascii="Times New Roman" w:hAnsi="Times New Roman"/>
        </w:rPr>
        <w:t xml:space="preserve">.54 </w:t>
      </w:r>
      <w:r w:rsidRPr="00B56632">
        <w:rPr>
          <w:rStyle w:val="StyleBoldUnderline"/>
          <w:rFonts w:ascii="Times New Roman" w:hAnsi="Times New Roman"/>
        </w:rPr>
        <w:t>By demonstrating the fallibility of the technical arguments, activists forced authorities to acknowledge that energy demand was a political variable</w:t>
      </w:r>
      <w:r w:rsidRPr="00B56632">
        <w:rPr>
          <w:rFonts w:ascii="Times New Roman" w:hAnsi="Times New Roman"/>
        </w:rPr>
        <w:t xml:space="preserve">, whose value at any one point was as much </w:t>
      </w:r>
      <w:r w:rsidRPr="00B56632">
        <w:rPr>
          <w:rStyle w:val="StyleBoldUnderline"/>
          <w:rFonts w:ascii="Times New Roman" w:hAnsi="Times New Roman"/>
        </w:rPr>
        <w:t>influenced by the choices of policy makers</w:t>
      </w:r>
      <w:r w:rsidRPr="00B56632">
        <w:rPr>
          <w:rFonts w:ascii="Times New Roman" w:hAnsi="Times New Roman"/>
        </w:rPr>
        <w:t xml:space="preserve"> as by independent technical criteria. Submission to the form and language of technical debate, however, weakened activists' attempts to introduce an alternative, goal-oriented form of decision making into the political system. Those wishing to par-</w:t>
      </w:r>
      <w:proofErr w:type="spellStart"/>
      <w:r w:rsidRPr="00B56632">
        <w:rPr>
          <w:rFonts w:ascii="Times New Roman" w:hAnsi="Times New Roman"/>
        </w:rPr>
        <w:t>ticipate</w:t>
      </w:r>
      <w:proofErr w:type="spellEnd"/>
      <w:r w:rsidRPr="00B56632">
        <w:rPr>
          <w:rFonts w:ascii="Times New Roman" w:hAnsi="Times New Roman"/>
        </w:rPr>
        <w:t xml:space="preserve"> in energy politics on a long-term basis have had to accede to the language of bureaucratic discussion, if not the legitimacy of bureaucratic authorities. They have helped break down bureaucratic authority but have not yet offered a viable long-term alternative to bureaucracy. In the tension between form and language, goals and procedure, the </w:t>
      </w:r>
      <w:proofErr w:type="spellStart"/>
      <w:r w:rsidRPr="00B56632">
        <w:rPr>
          <w:rFonts w:ascii="Times New Roman" w:hAnsi="Times New Roman"/>
        </w:rPr>
        <w:t>legitima-tion</w:t>
      </w:r>
      <w:proofErr w:type="spellEnd"/>
      <w:r w:rsidRPr="00B56632">
        <w:rPr>
          <w:rFonts w:ascii="Times New Roman" w:hAnsi="Times New Roman"/>
        </w:rPr>
        <w:t xml:space="preserve"> issue persists. </w:t>
      </w:r>
      <w:r w:rsidRPr="00B56632">
        <w:rPr>
          <w:rStyle w:val="Emphasis"/>
          <w:rFonts w:ascii="Times New Roman" w:hAnsi="Times New Roman"/>
        </w:rPr>
        <w:t>At the very least</w:t>
      </w:r>
      <w:r w:rsidRPr="00B56632">
        <w:rPr>
          <w:rFonts w:ascii="Times New Roman" w:hAnsi="Times New Roman"/>
        </w:rPr>
        <w:t xml:space="preserve">, however, </w:t>
      </w:r>
      <w:r w:rsidRPr="00B56632">
        <w:rPr>
          <w:rStyle w:val="StyleBoldUnderline"/>
          <w:rFonts w:ascii="Times New Roman" w:hAnsi="Times New Roman"/>
        </w:rPr>
        <w:t xml:space="preserve">grassroots action challenges critical theory's </w:t>
      </w:r>
      <w:proofErr w:type="gramStart"/>
      <w:r w:rsidRPr="00B56632">
        <w:rPr>
          <w:rStyle w:val="StyleBoldUnderline"/>
          <w:rFonts w:ascii="Times New Roman" w:hAnsi="Times New Roman"/>
        </w:rPr>
        <w:t>notion that technical discussion is inimical to democratic politics</w:t>
      </w:r>
      <w:r w:rsidRPr="00B56632">
        <w:rPr>
          <w:rFonts w:ascii="Times New Roman" w:hAnsi="Times New Roman"/>
        </w:rPr>
        <w:t xml:space="preserve">.55 </w:t>
      </w:r>
      <w:r w:rsidRPr="00B56632">
        <w:rPr>
          <w:rStyle w:val="Emphasis"/>
          <w:rFonts w:ascii="Times New Roman" w:hAnsi="Times New Roman"/>
        </w:rPr>
        <w:t>Citizen groups have</w:t>
      </w:r>
      <w:proofErr w:type="gramEnd"/>
      <w:r w:rsidRPr="00B56632">
        <w:rPr>
          <w:rStyle w:val="Emphasis"/>
          <w:rFonts w:ascii="Times New Roman" w:hAnsi="Times New Roman"/>
        </w:rPr>
        <w:t xml:space="preserve"> raised the possibility of a dialogue that is both technically sophisticated and democratic. </w:t>
      </w:r>
      <w:r w:rsidRPr="00B56632">
        <w:rPr>
          <w:rFonts w:ascii="Times New Roman" w:hAnsi="Times New Roman"/>
        </w:rPr>
        <w:t xml:space="preserve">In sum, although the legitimation problems which gave rise to </w:t>
      </w:r>
      <w:proofErr w:type="gramStart"/>
      <w:r w:rsidRPr="00B56632">
        <w:rPr>
          <w:rFonts w:ascii="Times New Roman" w:hAnsi="Times New Roman"/>
        </w:rPr>
        <w:t>grass-roots</w:t>
      </w:r>
      <w:proofErr w:type="gramEnd"/>
      <w:r w:rsidRPr="00B56632">
        <w:rPr>
          <w:rFonts w:ascii="Times New Roman" w:hAnsi="Times New Roman"/>
        </w:rPr>
        <w:t xml:space="preserve"> protest have not been resolved, </w:t>
      </w:r>
      <w:r w:rsidRPr="00B56632">
        <w:rPr>
          <w:rStyle w:val="StyleBoldUnderline"/>
          <w:rFonts w:ascii="Times New Roman" w:hAnsi="Times New Roman"/>
        </w:rPr>
        <w:t>citizen action has worked to counter the marginalization of parliamentary politics and the technocratic character of policy debate</w:t>
      </w:r>
      <w:r w:rsidRPr="00B56632">
        <w:rPr>
          <w:rFonts w:ascii="Times New Roman" w:hAnsi="Times New Roman"/>
        </w:rPr>
        <w:t xml:space="preserve"> that </w:t>
      </w:r>
      <w:proofErr w:type="spellStart"/>
      <w:r w:rsidRPr="00B56632">
        <w:rPr>
          <w:rFonts w:ascii="Times New Roman" w:hAnsi="Times New Roman"/>
        </w:rPr>
        <w:t>Offe</w:t>
      </w:r>
      <w:proofErr w:type="spellEnd"/>
      <w:r w:rsidRPr="00B56632">
        <w:rPr>
          <w:rFonts w:ascii="Times New Roman" w:hAnsi="Times New Roman"/>
        </w:rPr>
        <w:t xml:space="preserve"> and </w:t>
      </w:r>
      <w:proofErr w:type="spellStart"/>
      <w:r w:rsidRPr="00B56632">
        <w:rPr>
          <w:rFonts w:ascii="Times New Roman" w:hAnsi="Times New Roman"/>
        </w:rPr>
        <w:t>Habermas</w:t>
      </w:r>
      <w:proofErr w:type="spellEnd"/>
      <w:r w:rsidRPr="00B56632">
        <w:rPr>
          <w:rFonts w:ascii="Times New Roman" w:hAnsi="Times New Roman"/>
        </w:rPr>
        <w:t xml:space="preserve"> identify. The West Berlin case suggests that the </w:t>
      </w:r>
      <w:r w:rsidRPr="00B56632">
        <w:rPr>
          <w:rStyle w:val="StyleBoldUnderline"/>
          <w:rFonts w:ascii="Times New Roman" w:hAnsi="Times New Roman"/>
          <w:highlight w:val="yellow"/>
        </w:rPr>
        <w:t>solutions</w:t>
      </w:r>
      <w:r w:rsidRPr="00B56632">
        <w:rPr>
          <w:rFonts w:ascii="Times New Roman" w:hAnsi="Times New Roman"/>
        </w:rPr>
        <w:t xml:space="preserve"> to current legitimation problems </w:t>
      </w:r>
      <w:r w:rsidRPr="00B56632">
        <w:rPr>
          <w:rStyle w:val="StyleBoldUnderline"/>
          <w:rFonts w:ascii="Times New Roman" w:hAnsi="Times New Roman"/>
          <w:highlight w:val="yellow"/>
        </w:rPr>
        <w:t>may not require total repudiation of</w:t>
      </w:r>
      <w:r w:rsidRPr="00B56632">
        <w:rPr>
          <w:rStyle w:val="StyleBoldUnderline"/>
          <w:rFonts w:ascii="Times New Roman" w:hAnsi="Times New Roman"/>
        </w:rPr>
        <w:t xml:space="preserve"> those things previously associated with </w:t>
      </w:r>
      <w:r w:rsidRPr="00B56632">
        <w:rPr>
          <w:rStyle w:val="StyleBoldUnderline"/>
          <w:rFonts w:ascii="Times New Roman" w:hAnsi="Times New Roman"/>
          <w:highlight w:val="yellow"/>
        </w:rPr>
        <w:t>technocracy</w:t>
      </w:r>
      <w:r w:rsidRPr="00B56632">
        <w:rPr>
          <w:rFonts w:ascii="Times New Roman" w:hAnsi="Times New Roman"/>
        </w:rPr>
        <w:t>.56 In Berlin, the citizen initiative and AL continue to search for new, more legitimate forms of organization consistent with their principles. No permanent Land parliamentary body exists to coordinate and con-</w:t>
      </w:r>
      <w:proofErr w:type="spellStart"/>
      <w:r w:rsidRPr="00B56632">
        <w:rPr>
          <w:rFonts w:ascii="Times New Roman" w:hAnsi="Times New Roman"/>
        </w:rPr>
        <w:t>solidate</w:t>
      </w:r>
      <w:proofErr w:type="spellEnd"/>
      <w:r w:rsidRPr="00B56632">
        <w:rPr>
          <w:rFonts w:ascii="Times New Roman" w:hAnsi="Times New Roman"/>
        </w:rPr>
        <w:t xml:space="preserve"> energy policy making.57 In the 1989 Land elections, the CDU/ FDP coalition was defeated, and the AL formed a governing coalition with the SPD. In late 1990, however, the AL withdrew from the </w:t>
      </w:r>
      <w:proofErr w:type="spellStart"/>
      <w:r w:rsidRPr="00B56632">
        <w:rPr>
          <w:rFonts w:ascii="Times New Roman" w:hAnsi="Times New Roman"/>
        </w:rPr>
        <w:t>coali-tion</w:t>
      </w:r>
      <w:proofErr w:type="spellEnd"/>
      <w:r w:rsidRPr="00B56632">
        <w:rPr>
          <w:rFonts w:ascii="Times New Roman" w:hAnsi="Times New Roman"/>
        </w:rPr>
        <w:t xml:space="preserve">. It remains to be seen whether the AL will remain an effective </w:t>
      </w:r>
      <w:proofErr w:type="spellStart"/>
      <w:r w:rsidRPr="00B56632">
        <w:rPr>
          <w:rFonts w:ascii="Times New Roman" w:hAnsi="Times New Roman"/>
        </w:rPr>
        <w:t>vehi-cle</w:t>
      </w:r>
      <w:proofErr w:type="spellEnd"/>
      <w:r w:rsidRPr="00B56632">
        <w:rPr>
          <w:rFonts w:ascii="Times New Roman" w:hAnsi="Times New Roman"/>
        </w:rPr>
        <w:t xml:space="preserve"> for grassroots concerns, and whether the citizenry itself, now </w:t>
      </w:r>
      <w:proofErr w:type="spellStart"/>
      <w:r w:rsidRPr="00B56632">
        <w:rPr>
          <w:rFonts w:ascii="Times New Roman" w:hAnsi="Times New Roman"/>
        </w:rPr>
        <w:t>includ-ing</w:t>
      </w:r>
      <w:proofErr w:type="spellEnd"/>
      <w:r w:rsidRPr="00B56632">
        <w:rPr>
          <w:rFonts w:ascii="Times New Roman" w:hAnsi="Times New Roman"/>
        </w:rPr>
        <w:t xml:space="preserve">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t>
      </w:r>
      <w:proofErr w:type="spellStart"/>
      <w:r w:rsidRPr="00B56632">
        <w:rPr>
          <w:rFonts w:ascii="Times New Roman" w:hAnsi="Times New Roman"/>
        </w:rPr>
        <w:t>Weberian</w:t>
      </w:r>
      <w:proofErr w:type="spellEnd"/>
      <w:r w:rsidRPr="00B56632">
        <w:rPr>
          <w:rFonts w:ascii="Times New Roman" w:hAnsi="Times New Roman"/>
        </w:rPr>
        <w:t xml:space="preserve"> problem of the marginalization of politics, but it is not yet clear what the boundaries of the political realm should be. It is, however, </w:t>
      </w:r>
      <w:r w:rsidRPr="00B56632">
        <w:rPr>
          <w:rStyle w:val="StyleBoldUnderline"/>
          <w:rFonts w:ascii="Times New Roman" w:hAnsi="Times New Roman"/>
        </w:rPr>
        <w:t>the act of calling existing boundaries into question</w:t>
      </w:r>
      <w:r w:rsidRPr="00B56632">
        <w:rPr>
          <w:rFonts w:ascii="Times New Roman" w:hAnsi="Times New Roman"/>
        </w:rPr>
        <w:t xml:space="preserve"> that </w:t>
      </w:r>
      <w:r w:rsidRPr="00B56632">
        <w:rPr>
          <w:rStyle w:val="StyleBoldUnderline"/>
          <w:rFonts w:ascii="Times New Roman" w:hAnsi="Times New Roman"/>
        </w:rPr>
        <w:t>keeps democracy vital. In raising alternative possibilities and encouraging citizens to take an active, critical role in their own governance</w:t>
      </w:r>
      <w:r w:rsidRPr="00B56632">
        <w:rPr>
          <w:rFonts w:ascii="Times New Roman" w:hAnsi="Times New Roman"/>
        </w:rPr>
        <w:t xml:space="preserve">, the </w:t>
      </w:r>
      <w:r w:rsidRPr="00B56632">
        <w:rPr>
          <w:rStyle w:val="StyleBoldUnderline"/>
          <w:rFonts w:ascii="Times New Roman" w:hAnsi="Times New Roman"/>
          <w:b/>
        </w:rPr>
        <w:t>contribution of grassroots</w:t>
      </w:r>
      <w:r w:rsidRPr="00B56632">
        <w:rPr>
          <w:rFonts w:ascii="Times New Roman" w:hAnsi="Times New Roman"/>
        </w:rPr>
        <w:t xml:space="preserve"> environmental </w:t>
      </w:r>
      <w:r w:rsidRPr="00B56632">
        <w:rPr>
          <w:rStyle w:val="StyleBoldUnderline"/>
          <w:rFonts w:ascii="Times New Roman" w:hAnsi="Times New Roman"/>
          <w:b/>
        </w:rPr>
        <w:t xml:space="preserve">groups has been significant. </w:t>
      </w:r>
      <w:r w:rsidRPr="00B56632">
        <w:rPr>
          <w:rFonts w:ascii="Times New Roman" w:hAnsi="Times New Roman"/>
        </w:rPr>
        <w:t xml:space="preserve">As </w:t>
      </w:r>
      <w:proofErr w:type="spellStart"/>
      <w:r w:rsidRPr="00B56632">
        <w:rPr>
          <w:rFonts w:ascii="Times New Roman" w:hAnsi="Times New Roman"/>
        </w:rPr>
        <w:t>Melucci</w:t>
      </w:r>
      <w:proofErr w:type="spellEnd"/>
      <w:r w:rsidRPr="00B56632">
        <w:rPr>
          <w:rFonts w:ascii="Times New Roman" w:hAnsi="Times New Roman"/>
        </w:rPr>
        <w:t xml:space="preserve"> states for new social movements in general, </w:t>
      </w:r>
      <w:r w:rsidRPr="00B56632">
        <w:rPr>
          <w:rStyle w:val="StyleBoldUnderline"/>
          <w:rFonts w:ascii="Times New Roman" w:hAnsi="Times New Roman"/>
        </w:rPr>
        <w:t>these groups mount a "symbolic" challenge by proposing "a different way of perceiving and naming the world</w:t>
      </w:r>
      <w:r w:rsidRPr="00B56632">
        <w:rPr>
          <w:rFonts w:ascii="Times New Roman" w:hAnsi="Times New Roman"/>
        </w:rPr>
        <w:t xml:space="preserve">."58 </w:t>
      </w:r>
      <w:proofErr w:type="spellStart"/>
      <w:r w:rsidRPr="00B56632">
        <w:rPr>
          <w:rFonts w:ascii="Times New Roman" w:hAnsi="Times New Roman"/>
        </w:rPr>
        <w:t>Rochon</w:t>
      </w:r>
      <w:proofErr w:type="spellEnd"/>
      <w:r w:rsidRPr="00B56632">
        <w:rPr>
          <w:rFonts w:ascii="Times New Roman" w:hAnsi="Times New Roman"/>
        </w:rPr>
        <w:t xml:space="preserve"> concurs for the case of the West German peace movement, noting that </w:t>
      </w:r>
      <w:r w:rsidRPr="00B56632">
        <w:rPr>
          <w:rStyle w:val="StyleBoldUnderline"/>
          <w:rFonts w:ascii="Times New Roman" w:hAnsi="Times New Roman"/>
          <w:highlight w:val="yellow"/>
        </w:rPr>
        <w:t>its effect on the public discussion</w:t>
      </w:r>
      <w:r w:rsidRPr="00B56632">
        <w:rPr>
          <w:rFonts w:ascii="Times New Roman" w:hAnsi="Times New Roman"/>
        </w:rPr>
        <w:t xml:space="preserve"> of </w:t>
      </w:r>
      <w:proofErr w:type="spellStart"/>
      <w:r w:rsidRPr="00B56632">
        <w:rPr>
          <w:rFonts w:ascii="Times New Roman" w:hAnsi="Times New Roman"/>
        </w:rPr>
        <w:t>secur-ity</w:t>
      </w:r>
      <w:proofErr w:type="spellEnd"/>
      <w:r w:rsidRPr="00B56632">
        <w:rPr>
          <w:rFonts w:ascii="Times New Roman" w:hAnsi="Times New Roman"/>
        </w:rPr>
        <w:t xml:space="preserve"> issues </w:t>
      </w:r>
      <w:r w:rsidRPr="00B56632">
        <w:rPr>
          <w:rStyle w:val="StyleBoldUnderline"/>
          <w:rFonts w:ascii="Times New Roman" w:hAnsi="Times New Roman"/>
          <w:b/>
          <w:highlight w:val="yellow"/>
        </w:rPr>
        <w:t>has been tremendous</w:t>
      </w:r>
      <w:r w:rsidRPr="00B56632">
        <w:rPr>
          <w:rFonts w:ascii="Times New Roman" w:hAnsi="Times New Roman"/>
        </w:rPr>
        <w:t xml:space="preserve">.59 </w:t>
      </w:r>
      <w:proofErr w:type="gramStart"/>
      <w:r w:rsidRPr="00B56632">
        <w:rPr>
          <w:rStyle w:val="StyleBoldUnderline"/>
          <w:rFonts w:ascii="Times New Roman" w:hAnsi="Times New Roman"/>
        </w:rPr>
        <w:t>The</w:t>
      </w:r>
      <w:proofErr w:type="gramEnd"/>
      <w:r w:rsidRPr="00B56632">
        <w:rPr>
          <w:rStyle w:val="StyleBoldUnderline"/>
          <w:rFonts w:ascii="Times New Roman" w:hAnsi="Times New Roman"/>
        </w:rPr>
        <w:t xml:space="preserve"> effects</w:t>
      </w:r>
      <w:r w:rsidRPr="00B56632">
        <w:rPr>
          <w:rFonts w:ascii="Times New Roman" w:hAnsi="Times New Roman"/>
        </w:rPr>
        <w:t xml:space="preserve"> of the legitimation issue in the FRG </w:t>
      </w:r>
      <w:r w:rsidRPr="00B56632">
        <w:rPr>
          <w:rStyle w:val="StyleBoldUnderline"/>
          <w:rFonts w:ascii="Times New Roman" w:hAnsi="Times New Roman"/>
        </w:rPr>
        <w:t>are evident in increased citizen interest in areas formerly left to technical experts. Citizens have formed nationwide associations of environmental and other grassroots groups</w:t>
      </w:r>
      <w:r w:rsidRPr="00B56632">
        <w:rPr>
          <w:rFonts w:ascii="Times New Roman" w:hAnsi="Times New Roman"/>
        </w:rPr>
        <w:t xml:space="preserve"> as well as alternative and green parties </w:t>
      </w:r>
      <w:r w:rsidRPr="00B56632">
        <w:rPr>
          <w:rStyle w:val="StyleBoldUnderline"/>
          <w:rFonts w:ascii="Times New Roman" w:hAnsi="Times New Roman"/>
        </w:rPr>
        <w:t>at all levels of government. The level of information within the groups is generally quite high, and their participation</w:t>
      </w:r>
      <w:r w:rsidRPr="00B56632">
        <w:rPr>
          <w:rFonts w:ascii="Times New Roman" w:hAnsi="Times New Roman"/>
        </w:rPr>
        <w:t xml:space="preserve">, especially in local politics, </w:t>
      </w:r>
      <w:r w:rsidRPr="00B56632">
        <w:rPr>
          <w:rStyle w:val="StyleBoldUnderline"/>
          <w:rFonts w:ascii="Times New Roman" w:hAnsi="Times New Roman"/>
        </w:rPr>
        <w:t>has raised the awareness and engagement of the general populace noticeably</w:t>
      </w:r>
      <w:r w:rsidRPr="00B56632">
        <w:rPr>
          <w:rFonts w:ascii="Times New Roman" w:hAnsi="Times New Roman"/>
        </w:rPr>
        <w:t xml:space="preserve">.60 </w:t>
      </w:r>
      <w:r w:rsidRPr="00B56632">
        <w:rPr>
          <w:rStyle w:val="StyleBoldUnderline"/>
          <w:rFonts w:ascii="Times New Roman" w:hAnsi="Times New Roman"/>
          <w:b/>
        </w:rPr>
        <w:t>Policy concessions</w:t>
      </w:r>
      <w:r w:rsidRPr="00B56632">
        <w:rPr>
          <w:rFonts w:ascii="Times New Roman" w:hAnsi="Times New Roman"/>
        </w:rPr>
        <w:t xml:space="preserve"> and new legal provisions for citizen participation </w:t>
      </w:r>
      <w:r w:rsidRPr="00B56632">
        <w:rPr>
          <w:rStyle w:val="StyleBoldUnderline"/>
          <w:rFonts w:ascii="Times New Roman" w:hAnsi="Times New Roman"/>
          <w:b/>
        </w:rPr>
        <w:t>have not quelled grassroots action.</w:t>
      </w:r>
      <w:r w:rsidRPr="00B56632">
        <w:rPr>
          <w:rFonts w:ascii="Times New Roman" w:hAnsi="Times New Roman"/>
        </w:rPr>
        <w:t xml:space="preserve"> The </w:t>
      </w:r>
      <w:r w:rsidRPr="00B56632">
        <w:rPr>
          <w:rStyle w:val="Emphasis"/>
          <w:rFonts w:ascii="Times New Roman" w:hAnsi="Times New Roman"/>
          <w:highlight w:val="yellow"/>
        </w:rPr>
        <w:t>attempts of</w:t>
      </w:r>
      <w:r w:rsidRPr="00B56632">
        <w:rPr>
          <w:rFonts w:ascii="Times New Roman" w:hAnsi="Times New Roman"/>
        </w:rPr>
        <w:t xml:space="preserve"> the </w:t>
      </w:r>
      <w:r w:rsidRPr="00B56632">
        <w:rPr>
          <w:rStyle w:val="Emphasis"/>
          <w:rFonts w:ascii="Times New Roman" w:hAnsi="Times New Roman"/>
          <w:highlight w:val="yellow"/>
        </w:rPr>
        <w:t>established</w:t>
      </w:r>
      <w:r w:rsidRPr="00B56632">
        <w:rPr>
          <w:rFonts w:ascii="Times New Roman" w:hAnsi="Times New Roman"/>
        </w:rPr>
        <w:t xml:space="preserve"> political </w:t>
      </w:r>
      <w:r w:rsidRPr="00B56632">
        <w:rPr>
          <w:rStyle w:val="Emphasis"/>
          <w:rFonts w:ascii="Times New Roman" w:hAnsi="Times New Roman"/>
          <w:highlight w:val="yellow"/>
        </w:rPr>
        <w:t>parties to coopt</w:t>
      </w:r>
      <w:r w:rsidRPr="00B56632">
        <w:rPr>
          <w:rStyle w:val="Emphasis"/>
          <w:rFonts w:ascii="Times New Roman" w:hAnsi="Times New Roman"/>
        </w:rPr>
        <w:t xml:space="preserve"> "green" issues </w:t>
      </w:r>
      <w:r w:rsidRPr="00B56632">
        <w:rPr>
          <w:rStyle w:val="Emphasis"/>
          <w:rFonts w:ascii="Times New Roman" w:hAnsi="Times New Roman"/>
          <w:highlight w:val="yellow"/>
        </w:rPr>
        <w:t>have</w:t>
      </w:r>
      <w:r w:rsidRPr="00B56632">
        <w:rPr>
          <w:rFonts w:ascii="Times New Roman" w:hAnsi="Times New Roman"/>
        </w:rPr>
        <w:t xml:space="preserve"> also </w:t>
      </w:r>
      <w:r w:rsidRPr="00B56632">
        <w:rPr>
          <w:rStyle w:val="Emphasis"/>
          <w:rFonts w:ascii="Times New Roman" w:hAnsi="Times New Roman"/>
          <w:highlight w:val="yellow"/>
        </w:rPr>
        <w:t>met with limited success</w:t>
      </w:r>
      <w:r w:rsidRPr="00B56632">
        <w:rPr>
          <w:rStyle w:val="Emphasis"/>
          <w:rFonts w:ascii="Times New Roman" w:hAnsi="Times New Roman"/>
        </w:rPr>
        <w:t>.</w:t>
      </w:r>
      <w:r w:rsidRPr="00B56632">
        <w:rPr>
          <w:rFonts w:ascii="Times New Roman" w:hAnsi="Times New Roman"/>
        </w:rPr>
        <w:t xml:space="preserve"> Even green parties themselves have not tapped the full potential of public support for these issues. </w:t>
      </w:r>
      <w:r w:rsidRPr="00B56632">
        <w:rPr>
          <w:rStyle w:val="StyleBoldUnderline"/>
          <w:rFonts w:ascii="Times New Roman" w:hAnsi="Times New Roman"/>
        </w:rPr>
        <w:t>The</w:t>
      </w:r>
      <w:r w:rsidRPr="00B56632">
        <w:rPr>
          <w:rFonts w:ascii="Times New Roman" w:hAnsi="Times New Roman"/>
        </w:rPr>
        <w:t xml:space="preserve"> </w:t>
      </w:r>
      <w:r w:rsidRPr="00B56632">
        <w:rPr>
          <w:rStyle w:val="StyleBoldUnderline"/>
          <w:rFonts w:ascii="Times New Roman" w:hAnsi="Times New Roman"/>
        </w:rPr>
        <w:t>persistence</w:t>
      </w:r>
      <w:r w:rsidRPr="00B56632">
        <w:rPr>
          <w:rFonts w:ascii="Times New Roman" w:hAnsi="Times New Roman"/>
        </w:rPr>
        <w:t xml:space="preserve"> of </w:t>
      </w:r>
      <w:proofErr w:type="spellStart"/>
      <w:r w:rsidRPr="00B56632">
        <w:rPr>
          <w:rFonts w:ascii="Times New Roman" w:hAnsi="Times New Roman"/>
        </w:rPr>
        <w:t>legitima-tion</w:t>
      </w:r>
      <w:proofErr w:type="spellEnd"/>
      <w:r w:rsidRPr="00B56632">
        <w:rPr>
          <w:rFonts w:ascii="Times New Roman" w:hAnsi="Times New Roman"/>
        </w:rPr>
        <w:t xml:space="preserve"> concerns, along with the growth </w:t>
      </w:r>
      <w:r w:rsidRPr="00B56632">
        <w:rPr>
          <w:rStyle w:val="StyleBoldUnderline"/>
          <w:rFonts w:ascii="Times New Roman" w:hAnsi="Times New Roman"/>
        </w:rPr>
        <w:t>of</w:t>
      </w:r>
      <w:r w:rsidRPr="00B56632">
        <w:rPr>
          <w:rFonts w:ascii="Times New Roman" w:hAnsi="Times New Roman"/>
        </w:rPr>
        <w:t xml:space="preserve"> a culture of </w:t>
      </w:r>
      <w:r w:rsidRPr="00B56632">
        <w:rPr>
          <w:rStyle w:val="StyleBoldUnderline"/>
          <w:rFonts w:ascii="Times New Roman" w:hAnsi="Times New Roman"/>
        </w:rPr>
        <w:t>informed political activism, will ensure that the search continues for a space for</w:t>
      </w:r>
      <w:r w:rsidRPr="00B56632">
        <w:rPr>
          <w:rFonts w:ascii="Times New Roman" w:hAnsi="Times New Roman"/>
        </w:rPr>
        <w:t xml:space="preserve"> a </w:t>
      </w:r>
      <w:proofErr w:type="spellStart"/>
      <w:r w:rsidRPr="00B56632">
        <w:rPr>
          <w:rFonts w:ascii="Times New Roman" w:hAnsi="Times New Roman"/>
        </w:rPr>
        <w:t>delibera-tive</w:t>
      </w:r>
      <w:proofErr w:type="spellEnd"/>
      <w:r w:rsidRPr="00B56632">
        <w:rPr>
          <w:rFonts w:ascii="Times New Roman" w:hAnsi="Times New Roman"/>
        </w:rPr>
        <w:t xml:space="preserve"> </w:t>
      </w:r>
      <w:r w:rsidRPr="00B56632">
        <w:rPr>
          <w:rStyle w:val="StyleBoldUnderline"/>
          <w:rFonts w:ascii="Times New Roman" w:hAnsi="Times New Roman"/>
        </w:rPr>
        <w:t>politics in modern technological society</w:t>
      </w:r>
      <w:r w:rsidRPr="00B56632">
        <w:rPr>
          <w:rFonts w:ascii="Times New Roman" w:hAnsi="Times New Roman"/>
        </w:rPr>
        <w:t>.61</w:t>
      </w:r>
    </w:p>
    <w:p w14:paraId="045D4E9E" w14:textId="77777777" w:rsidR="00B56632" w:rsidRPr="00B56632" w:rsidRDefault="00B56632" w:rsidP="00B56632">
      <w:pPr>
        <w:rPr>
          <w:rStyle w:val="StyleStyleBold12pt"/>
          <w:rFonts w:ascii="Times New Roman" w:hAnsi="Times New Roman"/>
        </w:rPr>
      </w:pPr>
    </w:p>
    <w:p w14:paraId="0A9DC138"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Governmental engagement is key – without policy the alt can never solve</w:t>
      </w:r>
    </w:p>
    <w:p w14:paraId="610A3D92" w14:textId="77777777" w:rsidR="00B56632" w:rsidRPr="00B56632" w:rsidRDefault="00B56632" w:rsidP="00B56632">
      <w:pPr>
        <w:rPr>
          <w:rFonts w:ascii="Times New Roman" w:hAnsi="Times New Roman"/>
        </w:rPr>
      </w:pPr>
      <w:r w:rsidRPr="00B56632">
        <w:rPr>
          <w:rStyle w:val="StyleStyleBold12pt"/>
          <w:rFonts w:ascii="Times New Roman" w:hAnsi="Times New Roman"/>
        </w:rPr>
        <w:t>McClean 01</w:t>
      </w:r>
      <w:r w:rsidRPr="00B56632">
        <w:rPr>
          <w:rFonts w:ascii="Times New Roman" w:hAnsi="Times New Roman"/>
        </w:rPr>
        <w:t xml:space="preserve"> (David, “The Cultural Left and the Limits of Social Hope” </w:t>
      </w:r>
      <w:hyperlink r:id="rId18" w:history="1">
        <w:r w:rsidRPr="00B56632">
          <w:rPr>
            <w:rFonts w:ascii="Times New Roman" w:hAnsi="Times New Roman"/>
          </w:rPr>
          <w:t>www.american-philosophy.org/archives/2001%20Conference/Discussion%20papers/david_mcclean.htm</w:t>
        </w:r>
      </w:hyperlink>
      <w:r w:rsidRPr="00B56632">
        <w:rPr>
          <w:rFonts w:ascii="Times New Roman" w:hAnsi="Times New Roman"/>
        </w:rPr>
        <w:t>)</w:t>
      </w:r>
    </w:p>
    <w:p w14:paraId="60E8F4D9" w14:textId="77777777" w:rsidR="00B56632" w:rsidRPr="00B56632" w:rsidRDefault="00B56632" w:rsidP="00B56632">
      <w:pPr>
        <w:tabs>
          <w:tab w:val="left" w:pos="1050"/>
        </w:tabs>
        <w:rPr>
          <w:rFonts w:ascii="Times New Roman" w:hAnsi="Times New Roman"/>
          <w:noProof/>
          <w:sz w:val="14"/>
        </w:rPr>
      </w:pPr>
      <w:r w:rsidRPr="00B56632">
        <w:rPr>
          <w:rFonts w:ascii="Times New Roman" w:hAnsi="Times New Roman"/>
          <w:noProof/>
          <w:sz w:val="14"/>
        </w:rPr>
        <w:tab/>
      </w:r>
    </w:p>
    <w:p w14:paraId="64061314" w14:textId="77777777" w:rsidR="00B56632" w:rsidRPr="00B56632" w:rsidRDefault="00B56632" w:rsidP="00B56632">
      <w:pPr>
        <w:rPr>
          <w:rFonts w:ascii="Times New Roman" w:hAnsi="Times New Roman"/>
        </w:rPr>
      </w:pPr>
      <w:r w:rsidRPr="00B56632">
        <w:rPr>
          <w:rStyle w:val="StyleBoldUnderline"/>
          <w:rFonts w:ascii="Times New Roman" w:hAnsi="Times New Roman"/>
          <w:highlight w:val="cyan"/>
        </w:rPr>
        <w:t>Leftist</w:t>
      </w:r>
      <w:r w:rsidRPr="00B56632">
        <w:rPr>
          <w:rStyle w:val="StyleBoldUnderline"/>
          <w:rFonts w:ascii="Times New Roman" w:hAnsi="Times New Roman"/>
        </w:rPr>
        <w:t xml:space="preserve"> American culture </w:t>
      </w:r>
      <w:r w:rsidRPr="00B56632">
        <w:rPr>
          <w:rStyle w:val="StyleBoldUnderline"/>
          <w:rFonts w:ascii="Times New Roman" w:hAnsi="Times New Roman"/>
          <w:highlight w:val="cyan"/>
        </w:rPr>
        <w:t>critics</w:t>
      </w:r>
      <w:r w:rsidRPr="00B56632">
        <w:rPr>
          <w:rStyle w:val="StyleBoldUnderline"/>
          <w:rFonts w:ascii="Times New Roman" w:hAnsi="Times New Roman"/>
        </w:rPr>
        <w:t xml:space="preserve"> might </w:t>
      </w:r>
      <w:r w:rsidRPr="00B56632">
        <w:rPr>
          <w:rStyle w:val="StyleBoldUnderline"/>
          <w:rFonts w:ascii="Times New Roman" w:hAnsi="Times New Roman"/>
          <w:highlight w:val="cyan"/>
        </w:rPr>
        <w:t>put their</w:t>
      </w:r>
      <w:r w:rsidRPr="00B56632">
        <w:rPr>
          <w:rStyle w:val="StyleBoldUnderline"/>
          <w:rFonts w:ascii="Times New Roman" w:hAnsi="Times New Roman"/>
        </w:rPr>
        <w:t xml:space="preserve"> considerable </w:t>
      </w:r>
      <w:r w:rsidRPr="00B56632">
        <w:rPr>
          <w:rStyle w:val="StyleBoldUnderline"/>
          <w:rFonts w:ascii="Times New Roman" w:hAnsi="Times New Roman"/>
          <w:highlight w:val="cyan"/>
        </w:rPr>
        <w:t xml:space="preserve">talents to better use if they </w:t>
      </w:r>
      <w:r w:rsidRPr="00B56632">
        <w:rPr>
          <w:rStyle w:val="Emphasis"/>
          <w:rFonts w:ascii="Times New Roman" w:hAnsi="Times New Roman"/>
          <w:highlight w:val="cyan"/>
        </w:rPr>
        <w:t xml:space="preserve">bury </w:t>
      </w:r>
      <w:r w:rsidRPr="00B56632">
        <w:rPr>
          <w:rStyle w:val="Emphasis"/>
          <w:rFonts w:ascii="Times New Roman" w:hAnsi="Times New Roman"/>
        </w:rPr>
        <w:t xml:space="preserve">some of </w:t>
      </w:r>
      <w:r w:rsidRPr="00B56632">
        <w:rPr>
          <w:rStyle w:val="Emphasis"/>
          <w:rFonts w:ascii="Times New Roman" w:hAnsi="Times New Roman"/>
          <w:highlight w:val="cyan"/>
        </w:rPr>
        <w:t>their cynicism</w:t>
      </w:r>
      <w:r w:rsidRPr="00B56632">
        <w:rPr>
          <w:rStyle w:val="StyleBoldUnderline"/>
          <w:rFonts w:ascii="Times New Roman" w:hAnsi="Times New Roman"/>
          <w:highlight w:val="cyan"/>
        </w:rPr>
        <w:t xml:space="preserve"> </w:t>
      </w:r>
      <w:r w:rsidRPr="00B56632">
        <w:rPr>
          <w:rStyle w:val="StyleBoldUnderline"/>
          <w:rFonts w:ascii="Times New Roman" w:hAnsi="Times New Roman"/>
        </w:rPr>
        <w:t xml:space="preserve">about America's social and political prospects </w:t>
      </w:r>
      <w:r w:rsidRPr="00B56632">
        <w:rPr>
          <w:rStyle w:val="StyleBoldUnderline"/>
          <w:rFonts w:ascii="Times New Roman" w:hAnsi="Times New Roman"/>
          <w:highlight w:val="cyan"/>
        </w:rPr>
        <w:t>and help forge</w:t>
      </w:r>
      <w:r w:rsidRPr="00B56632">
        <w:rPr>
          <w:rStyle w:val="StyleBoldUnderline"/>
          <w:rFonts w:ascii="Times New Roman" w:hAnsi="Times New Roman"/>
        </w:rPr>
        <w:t xml:space="preserve"> public and </w:t>
      </w:r>
      <w:r w:rsidRPr="00B56632">
        <w:rPr>
          <w:rStyle w:val="Emphasis"/>
          <w:rFonts w:ascii="Times New Roman" w:hAnsi="Times New Roman"/>
          <w:highlight w:val="cyan"/>
        </w:rPr>
        <w:t>political possibilities</w:t>
      </w:r>
      <w:r w:rsidRPr="00B56632">
        <w:rPr>
          <w:rStyle w:val="StyleBoldUnderline"/>
          <w:rFonts w:ascii="Times New Roman" w:hAnsi="Times New Roman"/>
        </w:rPr>
        <w:t xml:space="preserve"> in a spirit of determination to,</w:t>
      </w:r>
      <w:r w:rsidRPr="00B56632">
        <w:rPr>
          <w:rFonts w:ascii="Times New Roman" w:hAnsi="Times New Roman"/>
        </w:rPr>
        <w:t xml:space="preserve"> indeed, achieve our country - the country of Jefferson and King; the country of John Dewey and </w:t>
      </w:r>
      <w:proofErr w:type="spellStart"/>
      <w:r w:rsidRPr="00B56632">
        <w:rPr>
          <w:rFonts w:ascii="Times New Roman" w:hAnsi="Times New Roman"/>
        </w:rPr>
        <w:t>Malcom</w:t>
      </w:r>
      <w:proofErr w:type="spellEnd"/>
      <w:r w:rsidRPr="00B56632">
        <w:rPr>
          <w:rFonts w:ascii="Times New Roman" w:hAnsi="Times New Roman"/>
        </w:rPr>
        <w:t xml:space="preserve"> X; the country of Franklin Roosevelt and Bayard Rustin, and of the later George Wallace and the later Barry Goldwater. To invoke the words of King, and with reference to the American society, </w:t>
      </w:r>
      <w:r w:rsidRPr="00B56632">
        <w:rPr>
          <w:rStyle w:val="StyleBoldUnderline"/>
          <w:rFonts w:ascii="Times New Roman" w:hAnsi="Times New Roman"/>
        </w:rPr>
        <w:t>the time is always ripe to seize the opportunity to help create the "beloved community,"</w:t>
      </w:r>
      <w:r w:rsidRPr="00B56632">
        <w:rPr>
          <w:rFonts w:ascii="Times New Roman" w:hAnsi="Times New Roman"/>
        </w:rPr>
        <w:t xml:space="preserve">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w:t>
      </w:r>
      <w:r w:rsidRPr="00B56632">
        <w:rPr>
          <w:rStyle w:val="StyleBoldUnderline"/>
          <w:rFonts w:ascii="Times New Roman" w:hAnsi="Times New Roman"/>
        </w:rPr>
        <w:t xml:space="preserve">the university are not seen as belonging to two separate galaxies but as part of the same answer to the threat of social and ethical nihilism. We who fancy ourselves </w:t>
      </w:r>
      <w:r w:rsidRPr="00B56632">
        <w:rPr>
          <w:rStyle w:val="StyleBoldUnderline"/>
          <w:rFonts w:ascii="Times New Roman" w:hAnsi="Times New Roman"/>
          <w:highlight w:val="cyan"/>
        </w:rPr>
        <w:t xml:space="preserve">philosophers would do well to </w:t>
      </w:r>
      <w:r w:rsidRPr="00B56632">
        <w:rPr>
          <w:rStyle w:val="Emphasis"/>
          <w:rFonts w:ascii="Times New Roman" w:hAnsi="Times New Roman"/>
          <w:highlight w:val="cyan"/>
        </w:rPr>
        <w:t xml:space="preserve">create </w:t>
      </w:r>
      <w:r w:rsidRPr="00B56632">
        <w:rPr>
          <w:rStyle w:val="Emphasis"/>
          <w:rFonts w:ascii="Times New Roman" w:hAnsi="Times New Roman"/>
        </w:rPr>
        <w:t>from within</w:t>
      </w:r>
      <w:r w:rsidRPr="00B56632">
        <w:rPr>
          <w:rStyle w:val="StyleBoldUnderline"/>
          <w:rFonts w:ascii="Times New Roman" w:hAnsi="Times New Roman"/>
        </w:rPr>
        <w:t xml:space="preserve"> ourselves and from within our ranks </w:t>
      </w:r>
      <w:r w:rsidRPr="00B56632">
        <w:rPr>
          <w:rStyle w:val="StyleBoldUnderline"/>
          <w:rFonts w:ascii="Times New Roman" w:hAnsi="Times New Roman"/>
          <w:highlight w:val="cyan"/>
        </w:rPr>
        <w:t>a new</w:t>
      </w:r>
      <w:r w:rsidRPr="00B56632">
        <w:rPr>
          <w:rStyle w:val="StyleBoldUnderline"/>
          <w:rFonts w:ascii="Times New Roman" w:hAnsi="Times New Roman"/>
        </w:rPr>
        <w:t xml:space="preserve"> kind of </w:t>
      </w:r>
      <w:r w:rsidRPr="00B56632">
        <w:rPr>
          <w:rStyle w:val="StyleBoldUnderline"/>
          <w:rFonts w:ascii="Times New Roman" w:hAnsi="Times New Roman"/>
          <w:highlight w:val="cyan"/>
        </w:rPr>
        <w:t xml:space="preserve">public intellectual </w:t>
      </w:r>
      <w:r w:rsidRPr="00B56632">
        <w:rPr>
          <w:rStyle w:val="StyleBoldUnderline"/>
          <w:rFonts w:ascii="Times New Roman" w:hAnsi="Times New Roman"/>
        </w:rPr>
        <w:t xml:space="preserve">who has both a hungry theoretical mind and who is yet </w:t>
      </w:r>
      <w:r w:rsidRPr="00B56632">
        <w:rPr>
          <w:rStyle w:val="StyleBoldUnderline"/>
          <w:rFonts w:ascii="Times New Roman" w:hAnsi="Times New Roman"/>
          <w:highlight w:val="cyan"/>
        </w:rPr>
        <w:t xml:space="preserve">capable of seeing </w:t>
      </w:r>
      <w:r w:rsidRPr="00B56632">
        <w:rPr>
          <w:rStyle w:val="StyleBoldUnderline"/>
          <w:rFonts w:ascii="Times New Roman" w:hAnsi="Times New Roman"/>
        </w:rPr>
        <w:t xml:space="preserve">the need to move past high theory to other </w:t>
      </w:r>
      <w:r w:rsidRPr="00B56632">
        <w:rPr>
          <w:rStyle w:val="StyleBoldUnderline"/>
          <w:rFonts w:ascii="Times New Roman" w:hAnsi="Times New Roman"/>
          <w:highlight w:val="cyan"/>
        </w:rPr>
        <w:t>important questions</w:t>
      </w:r>
      <w:r w:rsidRPr="00B56632">
        <w:rPr>
          <w:rStyle w:val="StyleBoldUnderline"/>
          <w:rFonts w:ascii="Times New Roman" w:hAnsi="Times New Roman"/>
        </w:rPr>
        <w:t xml:space="preserve"> that are less bedazzling and "interesting" but more important to the prospect of our flourishing - questions </w:t>
      </w:r>
      <w:r w:rsidRPr="00B56632">
        <w:rPr>
          <w:rStyle w:val="StyleBoldUnderline"/>
          <w:rFonts w:ascii="Times New Roman" w:hAnsi="Times New Roman"/>
          <w:highlight w:val="cyan"/>
        </w:rPr>
        <w:t>such as "How is it possible</w:t>
      </w:r>
      <w:r w:rsidRPr="00B56632">
        <w:rPr>
          <w:rFonts w:ascii="Times New Roman" w:hAnsi="Times New Roman"/>
        </w:rPr>
        <w:t xml:space="preserve"> to develop a citizenry that cherishes a certain </w:t>
      </w:r>
      <w:proofErr w:type="spellStart"/>
      <w:r w:rsidRPr="00B56632">
        <w:rPr>
          <w:rFonts w:ascii="Times New Roman" w:hAnsi="Times New Roman"/>
        </w:rPr>
        <w:t>hexis</w:t>
      </w:r>
      <w:proofErr w:type="spellEnd"/>
      <w:r w:rsidRPr="00B56632">
        <w:rPr>
          <w:rFonts w:ascii="Times New Roman" w:hAnsi="Times New Roman"/>
        </w:rPr>
        <w:t xml:space="preserve">,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B56632">
        <w:rPr>
          <w:rStyle w:val="StyleBoldUnderline"/>
          <w:rFonts w:ascii="Times New Roman" w:hAnsi="Times New Roman"/>
          <w:highlight w:val="cyan"/>
        </w:rPr>
        <w:t xml:space="preserve">This means going </w:t>
      </w:r>
      <w:r w:rsidRPr="00B56632">
        <w:rPr>
          <w:rStyle w:val="StyleBoldUnderline"/>
          <w:rFonts w:ascii="Times New Roman" w:hAnsi="Times New Roman"/>
        </w:rPr>
        <w:t>down deep in</w:t>
      </w:r>
      <w:r w:rsidRPr="00B56632">
        <w:rPr>
          <w:rStyle w:val="StyleBoldUnderline"/>
          <w:rFonts w:ascii="Times New Roman" w:hAnsi="Times New Roman"/>
          <w:highlight w:val="cyan"/>
        </w:rPr>
        <w:t>to the guts of our</w:t>
      </w:r>
      <w:r w:rsidRPr="00B56632">
        <w:rPr>
          <w:rStyle w:val="StyleBoldUnderline"/>
          <w:rFonts w:ascii="Times New Roman" w:hAnsi="Times New Roman"/>
        </w:rPr>
        <w:t xml:space="preserve"> quotidian social </w:t>
      </w:r>
      <w:r w:rsidRPr="00B56632">
        <w:rPr>
          <w:rStyle w:val="StyleBoldUnderline"/>
          <w:rFonts w:ascii="Times New Roman" w:hAnsi="Times New Roman"/>
          <w:highlight w:val="cyan"/>
        </w:rPr>
        <w:t>institutions</w:t>
      </w:r>
      <w:r w:rsidRPr="00B56632">
        <w:rPr>
          <w:rFonts w:ascii="Times New Roman" w:hAnsi="Times New Roman"/>
          <w:highlight w:val="cyan"/>
        </w:rPr>
        <w:t>,</w:t>
      </w:r>
      <w:r w:rsidRPr="00B56632">
        <w:rPr>
          <w:rFonts w:ascii="Times New Roman" w:hAnsi="Times New Roman"/>
        </w:rPr>
        <w:t xml:space="preserve"> into the grimy </w:t>
      </w:r>
      <w:r w:rsidRPr="00B56632">
        <w:rPr>
          <w:rStyle w:val="Emphasis"/>
          <w:rFonts w:ascii="Times New Roman" w:hAnsi="Times New Roman"/>
          <w:highlight w:val="cyan"/>
        </w:rPr>
        <w:t xml:space="preserve">pragmatic details </w:t>
      </w:r>
      <w:r w:rsidRPr="00B56632">
        <w:rPr>
          <w:rStyle w:val="StyleBoldUnderline"/>
          <w:rFonts w:ascii="Times New Roman" w:hAnsi="Times New Roman"/>
          <w:highlight w:val="cyan"/>
        </w:rPr>
        <w:t>where intellectuals</w:t>
      </w:r>
      <w:r w:rsidRPr="00B56632">
        <w:rPr>
          <w:rStyle w:val="StyleBoldUnderline"/>
          <w:rFonts w:ascii="Times New Roman" w:hAnsi="Times New Roman"/>
        </w:rPr>
        <w:t xml:space="preserve"> are </w:t>
      </w:r>
      <w:r w:rsidRPr="00B56632">
        <w:rPr>
          <w:rStyle w:val="StyleBoldUnderline"/>
          <w:rFonts w:ascii="Times New Roman" w:hAnsi="Times New Roman"/>
          <w:highlight w:val="cyan"/>
        </w:rPr>
        <w:t>loathe to dwell but</w:t>
      </w:r>
      <w:r w:rsidRPr="00B56632">
        <w:rPr>
          <w:rStyle w:val="StyleBoldUnderline"/>
          <w:rFonts w:ascii="Times New Roman" w:hAnsi="Times New Roman"/>
        </w:rPr>
        <w:t xml:space="preserve"> where the officers and </w:t>
      </w:r>
      <w:r w:rsidRPr="00B56632">
        <w:rPr>
          <w:rStyle w:val="StyleBoldUnderline"/>
          <w:rFonts w:ascii="Times New Roman" w:hAnsi="Times New Roman"/>
          <w:highlight w:val="cyan"/>
        </w:rPr>
        <w:t>bureaucrats</w:t>
      </w:r>
      <w:r w:rsidRPr="00B56632">
        <w:rPr>
          <w:rStyle w:val="StyleBoldUnderline"/>
          <w:rFonts w:ascii="Times New Roman" w:hAnsi="Times New Roman"/>
        </w:rPr>
        <w:t xml:space="preserve"> of those institutions </w:t>
      </w:r>
      <w:r w:rsidRPr="00B56632">
        <w:rPr>
          <w:rStyle w:val="StyleBoldUnderline"/>
          <w:rFonts w:ascii="Times New Roman" w:hAnsi="Times New Roman"/>
          <w:highlight w:val="cyan"/>
        </w:rPr>
        <w:t>take difficult</w:t>
      </w:r>
      <w:r w:rsidRPr="00B56632">
        <w:rPr>
          <w:rStyle w:val="StyleBoldUnderline"/>
          <w:rFonts w:ascii="Times New Roman" w:hAnsi="Times New Roman"/>
        </w:rPr>
        <w:t xml:space="preserve"> and often unpleasant</w:t>
      </w:r>
      <w:r w:rsidRPr="00B56632">
        <w:rPr>
          <w:rFonts w:ascii="Times New Roman" w:hAnsi="Times New Roman"/>
        </w:rPr>
        <w:t xml:space="preserve">, </w:t>
      </w:r>
      <w:r w:rsidRPr="00B56632">
        <w:rPr>
          <w:rStyle w:val="Emphasis"/>
          <w:rFonts w:ascii="Times New Roman" w:hAnsi="Times New Roman"/>
          <w:highlight w:val="cyan"/>
        </w:rPr>
        <w:t>imperfect decisions</w:t>
      </w:r>
      <w:r w:rsidRPr="00B56632">
        <w:rPr>
          <w:rFonts w:ascii="Times New Roman" w:hAnsi="Times New Roman"/>
        </w:rPr>
        <w:t xml:space="preserve"> </w:t>
      </w:r>
      <w:r w:rsidRPr="00B56632">
        <w:rPr>
          <w:rStyle w:val="StyleBoldUnderline"/>
          <w:rFonts w:ascii="Times New Roman" w:hAnsi="Times New Roman"/>
        </w:rPr>
        <w:t xml:space="preserve">that affect other peoples' lives, and </w:t>
      </w:r>
      <w:r w:rsidRPr="00B56632">
        <w:rPr>
          <w:rStyle w:val="StyleBoldUnderline"/>
          <w:rFonts w:ascii="Times New Roman" w:hAnsi="Times New Roman"/>
          <w:highlight w:val="cyan"/>
        </w:rPr>
        <w:t>it means making</w:t>
      </w:r>
      <w:r w:rsidRPr="00B56632">
        <w:rPr>
          <w:rStyle w:val="StyleBoldUnderline"/>
          <w:rFonts w:ascii="Times New Roman" w:hAnsi="Times New Roman"/>
        </w:rPr>
        <w:t xml:space="preserve"> honest </w:t>
      </w:r>
      <w:r w:rsidRPr="00B56632">
        <w:rPr>
          <w:rStyle w:val="StyleBoldUnderline"/>
          <w:rFonts w:ascii="Times New Roman" w:hAnsi="Times New Roman"/>
          <w:highlight w:val="cyan"/>
        </w:rPr>
        <w:t>attempts to</w:t>
      </w:r>
      <w:r w:rsidRPr="00B56632">
        <w:rPr>
          <w:rStyle w:val="StyleBoldUnderline"/>
          <w:rFonts w:ascii="Times New Roman" w:hAnsi="Times New Roman"/>
        </w:rPr>
        <w:t xml:space="preserve"> truly </w:t>
      </w:r>
      <w:r w:rsidRPr="00B56632">
        <w:rPr>
          <w:rStyle w:val="StyleBoldUnderline"/>
          <w:rFonts w:ascii="Times New Roman" w:hAnsi="Times New Roman"/>
          <w:highlight w:val="cyan"/>
        </w:rPr>
        <w:t>understand how</w:t>
      </w:r>
      <w:r w:rsidRPr="00B56632">
        <w:rPr>
          <w:rStyle w:val="StyleBoldUnderline"/>
          <w:rFonts w:ascii="Times New Roman" w:hAnsi="Times New Roman"/>
        </w:rPr>
        <w:t xml:space="preserve"> those </w:t>
      </w:r>
      <w:r w:rsidRPr="00B56632">
        <w:rPr>
          <w:rStyle w:val="StyleBoldUnderline"/>
          <w:rFonts w:ascii="Times New Roman" w:hAnsi="Times New Roman"/>
          <w:highlight w:val="cyan"/>
        </w:rPr>
        <w:t>institutions</w:t>
      </w:r>
      <w:r w:rsidRPr="00B56632">
        <w:rPr>
          <w:rStyle w:val="StyleBoldUnderline"/>
          <w:rFonts w:ascii="Times New Roman" w:hAnsi="Times New Roman"/>
        </w:rPr>
        <w:t xml:space="preserve"> actually </w:t>
      </w:r>
      <w:r w:rsidRPr="00B56632">
        <w:rPr>
          <w:rStyle w:val="StyleBoldUnderline"/>
          <w:rFonts w:ascii="Times New Roman" w:hAnsi="Times New Roman"/>
          <w:highlight w:val="cyan"/>
        </w:rPr>
        <w:t>function</w:t>
      </w:r>
      <w:r w:rsidRPr="00B56632">
        <w:rPr>
          <w:rStyle w:val="StyleBoldUnderline"/>
          <w:rFonts w:ascii="Times New Roman" w:hAnsi="Times New Roman"/>
        </w:rPr>
        <w:t xml:space="preserve"> in the actual world </w:t>
      </w:r>
      <w:r w:rsidRPr="00B56632">
        <w:rPr>
          <w:rStyle w:val="Emphasis"/>
          <w:rFonts w:ascii="Times New Roman" w:hAnsi="Times New Roman"/>
          <w:highlight w:val="cyan"/>
        </w:rPr>
        <w:t>before howling for their overthrow</w:t>
      </w:r>
      <w:r w:rsidRPr="00B56632">
        <w:rPr>
          <w:rStyle w:val="StyleBoldUnderline"/>
          <w:rFonts w:ascii="Times New Roman" w:hAnsi="Times New Roman"/>
        </w:rPr>
        <w:t xml:space="preserve"> commences</w:t>
      </w:r>
      <w:r w:rsidRPr="00B56632">
        <w:rPr>
          <w:rFonts w:ascii="Times New Roman" w:hAnsi="Times New Roman"/>
        </w:rPr>
        <w:t xml:space="preserve">. </w:t>
      </w:r>
      <w:r w:rsidRPr="00B56632">
        <w:rPr>
          <w:rStyle w:val="StyleBoldUnderline"/>
          <w:rFonts w:ascii="Times New Roman" w:hAnsi="Times New Roman"/>
          <w:highlight w:val="cyan"/>
        </w:rPr>
        <w:t>This</w:t>
      </w:r>
      <w:r w:rsidRPr="00B56632">
        <w:rPr>
          <w:rStyle w:val="StyleBoldUnderline"/>
          <w:rFonts w:ascii="Times New Roman" w:hAnsi="Times New Roman"/>
        </w:rPr>
        <w:t xml:space="preserve"> might </w:t>
      </w:r>
      <w:r w:rsidRPr="00B56632">
        <w:rPr>
          <w:rStyle w:val="StyleBoldUnderline"/>
          <w:rFonts w:ascii="Times New Roman" w:hAnsi="Times New Roman"/>
          <w:highlight w:val="cyan"/>
        </w:rPr>
        <w:t>help keep us from being slapped down in debates by</w:t>
      </w:r>
      <w:r w:rsidRPr="00B56632">
        <w:rPr>
          <w:rStyle w:val="StyleBoldUnderline"/>
          <w:rFonts w:ascii="Times New Roman" w:hAnsi="Times New Roman"/>
        </w:rPr>
        <w:t xml:space="preserve"> true </w:t>
      </w:r>
      <w:r w:rsidRPr="00B56632">
        <w:rPr>
          <w:rStyle w:val="StyleBoldUnderline"/>
          <w:rFonts w:ascii="Times New Roman" w:hAnsi="Times New Roman"/>
          <w:highlight w:val="cyan"/>
        </w:rPr>
        <w:t>policy pros who</w:t>
      </w:r>
      <w:r w:rsidRPr="00B56632">
        <w:rPr>
          <w:rStyle w:val="StyleBoldUnderline"/>
          <w:rFonts w:ascii="Times New Roman" w:hAnsi="Times New Roman"/>
        </w:rPr>
        <w:t xml:space="preserve"> actually </w:t>
      </w:r>
      <w:r w:rsidRPr="00B56632">
        <w:rPr>
          <w:rStyle w:val="StyleBoldUnderline"/>
          <w:rFonts w:ascii="Times New Roman" w:hAnsi="Times New Roman"/>
          <w:highlight w:val="cyan"/>
        </w:rPr>
        <w:t xml:space="preserve">know what they are talking about but </w:t>
      </w:r>
      <w:r w:rsidRPr="00B56632">
        <w:rPr>
          <w:rStyle w:val="StyleBoldUnderline"/>
          <w:rFonts w:ascii="Times New Roman" w:hAnsi="Times New Roman"/>
        </w:rPr>
        <w:t xml:space="preserve">who </w:t>
      </w:r>
      <w:r w:rsidRPr="00B56632">
        <w:rPr>
          <w:rStyle w:val="StyleBoldUnderline"/>
          <w:rFonts w:ascii="Times New Roman" w:hAnsi="Times New Roman"/>
          <w:highlight w:val="cyan"/>
        </w:rPr>
        <w:t>lack awareness of the dogmatic assumptions from which they proceed, and</w:t>
      </w:r>
      <w:r w:rsidRPr="00B56632">
        <w:rPr>
          <w:rStyle w:val="StyleBoldUnderline"/>
          <w:rFonts w:ascii="Times New Roman" w:hAnsi="Times New Roman"/>
        </w:rPr>
        <w:t xml:space="preserve"> who </w:t>
      </w:r>
      <w:r w:rsidRPr="00B56632">
        <w:rPr>
          <w:rStyle w:val="StyleBoldUnderline"/>
          <w:rFonts w:ascii="Times New Roman" w:hAnsi="Times New Roman"/>
          <w:highlight w:val="cyan"/>
        </w:rPr>
        <w:t>have not</w:t>
      </w:r>
      <w:r w:rsidRPr="00B56632">
        <w:rPr>
          <w:rStyle w:val="StyleBoldUnderline"/>
          <w:rFonts w:ascii="Times New Roman" w:hAnsi="Times New Roman"/>
        </w:rPr>
        <w:t xml:space="preserve"> yet </w:t>
      </w:r>
      <w:r w:rsidRPr="00B56632">
        <w:rPr>
          <w:rStyle w:val="StyleBoldUnderline"/>
          <w:rFonts w:ascii="Times New Roman" w:hAnsi="Times New Roman"/>
          <w:highlight w:val="cyan"/>
        </w:rPr>
        <w:t>found a good reason to listen to jargon-riddled lectures from philosophers</w:t>
      </w:r>
      <w:r w:rsidRPr="00B56632">
        <w:rPr>
          <w:rStyle w:val="StyleBoldUnderline"/>
          <w:rFonts w:ascii="Times New Roman" w:hAnsi="Times New Roman"/>
        </w:rPr>
        <w:t xml:space="preserve"> and culture critics </w:t>
      </w:r>
      <w:r w:rsidRPr="00B56632">
        <w:rPr>
          <w:rStyle w:val="StyleBoldUnderline"/>
          <w:rFonts w:ascii="Times New Roman" w:hAnsi="Times New Roman"/>
          <w:highlight w:val="cyan"/>
        </w:rPr>
        <w:t>with their</w:t>
      </w:r>
      <w:r w:rsidRPr="00B56632">
        <w:rPr>
          <w:rStyle w:val="StyleBoldUnderline"/>
          <w:rFonts w:ascii="Times New Roman" w:hAnsi="Times New Roman"/>
        </w:rPr>
        <w:t xml:space="preserve"> </w:t>
      </w:r>
      <w:proofErr w:type="spellStart"/>
      <w:r w:rsidRPr="00B56632">
        <w:rPr>
          <w:rStyle w:val="Emphasis"/>
          <w:rFonts w:ascii="Times New Roman" w:hAnsi="Times New Roman"/>
          <w:highlight w:val="cyan"/>
        </w:rPr>
        <w:t>snobish</w:t>
      </w:r>
      <w:proofErr w:type="spellEnd"/>
      <w:r w:rsidRPr="00B56632">
        <w:rPr>
          <w:rStyle w:val="Emphasis"/>
          <w:rFonts w:ascii="Times New Roman" w:hAnsi="Times New Roman"/>
          <w:highlight w:val="cyan"/>
        </w:rPr>
        <w:t xml:space="preserve"> disrespect</w:t>
      </w:r>
      <w:r w:rsidRPr="00B56632">
        <w:rPr>
          <w:rStyle w:val="StyleBoldUnderline"/>
          <w:rFonts w:ascii="Times New Roman" w:hAnsi="Times New Roman"/>
          <w:highlight w:val="cyan"/>
        </w:rPr>
        <w:t xml:space="preserve"> for the so-called "managerial class</w:t>
      </w:r>
      <w:r w:rsidRPr="00B56632">
        <w:rPr>
          <w:rFonts w:ascii="Times New Roman" w:hAnsi="Times New Roman"/>
        </w:rPr>
        <w:t>."</w:t>
      </w:r>
    </w:p>
    <w:p w14:paraId="5816D5D5" w14:textId="77777777" w:rsidR="00B56632" w:rsidRPr="00B56632" w:rsidRDefault="00B56632" w:rsidP="00B56632">
      <w:pPr>
        <w:rPr>
          <w:rFonts w:ascii="Times New Roman" w:hAnsi="Times New Roman"/>
        </w:rPr>
      </w:pPr>
    </w:p>
    <w:p w14:paraId="7F1637F9"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Perm </w:t>
      </w:r>
      <w:proofErr w:type="gramStart"/>
      <w:r w:rsidRPr="00B56632">
        <w:rPr>
          <w:rStyle w:val="StyleStyleBold12pt"/>
          <w:rFonts w:ascii="Times New Roman" w:hAnsi="Times New Roman"/>
        </w:rPr>
        <w:t>do</w:t>
      </w:r>
      <w:proofErr w:type="gramEnd"/>
      <w:r w:rsidRPr="00B56632">
        <w:rPr>
          <w:rStyle w:val="StyleStyleBold12pt"/>
          <w:rFonts w:ascii="Times New Roman" w:hAnsi="Times New Roman"/>
        </w:rPr>
        <w:t xml:space="preserve"> both</w:t>
      </w:r>
    </w:p>
    <w:p w14:paraId="126E455E"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Perm </w:t>
      </w:r>
      <w:proofErr w:type="gramStart"/>
      <w:r w:rsidRPr="00B56632">
        <w:rPr>
          <w:rStyle w:val="StyleStyleBold12pt"/>
          <w:rFonts w:ascii="Times New Roman" w:hAnsi="Times New Roman"/>
        </w:rPr>
        <w:t>do</w:t>
      </w:r>
      <w:proofErr w:type="gramEnd"/>
      <w:r w:rsidRPr="00B56632">
        <w:rPr>
          <w:rStyle w:val="StyleStyleBold12pt"/>
          <w:rFonts w:ascii="Times New Roman" w:hAnsi="Times New Roman"/>
        </w:rPr>
        <w:t xml:space="preserve"> the plan and all non-mutually exclusive parts of the alternative</w:t>
      </w:r>
    </w:p>
    <w:p w14:paraId="2B67EF02" w14:textId="77777777" w:rsidR="00B56632" w:rsidRPr="00B56632" w:rsidRDefault="00B56632" w:rsidP="00B56632">
      <w:pPr>
        <w:rPr>
          <w:rStyle w:val="StyleStyleBold12pt"/>
          <w:rFonts w:ascii="Times New Roman" w:hAnsi="Times New Roman"/>
        </w:rPr>
      </w:pPr>
    </w:p>
    <w:p w14:paraId="4D48DA9F"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The ends justify the means</w:t>
      </w:r>
    </w:p>
    <w:p w14:paraId="7EF7D6C1" w14:textId="77777777" w:rsidR="00B56632" w:rsidRPr="00B56632" w:rsidRDefault="00B56632" w:rsidP="00B56632">
      <w:pPr>
        <w:rPr>
          <w:rFonts w:ascii="Times New Roman" w:hAnsi="Times New Roman"/>
          <w:sz w:val="16"/>
        </w:rPr>
      </w:pPr>
      <w:r w:rsidRPr="00B56632">
        <w:rPr>
          <w:rStyle w:val="StyleStyleBold12pt"/>
          <w:rFonts w:ascii="Times New Roman" w:hAnsi="Times New Roman"/>
        </w:rPr>
        <w:t>Isaac 2</w:t>
      </w:r>
      <w:r w:rsidRPr="00B56632">
        <w:rPr>
          <w:rFonts w:ascii="Times New Roman" w:hAnsi="Times New Roman"/>
          <w:sz w:val="16"/>
        </w:rPr>
        <w:t xml:space="preserve"> – </w:t>
      </w:r>
      <w:r w:rsidRPr="00B56632">
        <w:rPr>
          <w:rFonts w:ascii="Times New Roman" w:hAnsi="Times New Roman"/>
        </w:rPr>
        <w:t xml:space="preserve">(Jeffrey, Professor of </w:t>
      </w:r>
      <w:proofErr w:type="spellStart"/>
      <w:r w:rsidRPr="00B56632">
        <w:rPr>
          <w:rFonts w:ascii="Times New Roman" w:hAnsi="Times New Roman"/>
        </w:rPr>
        <w:t>PoliSci</w:t>
      </w:r>
      <w:proofErr w:type="spellEnd"/>
      <w:r w:rsidRPr="00B56632">
        <w:rPr>
          <w:rFonts w:ascii="Times New Roman" w:hAnsi="Times New Roman"/>
        </w:rPr>
        <w:t xml:space="preserve"> @ Indiana-Bloomington, Director of the Center for the Study of Democracy and Public Life, PhD Yale, “Ends, Means, and Politics,” Dissent Magazine </w:t>
      </w:r>
      <w:proofErr w:type="spellStart"/>
      <w:r w:rsidRPr="00B56632">
        <w:rPr>
          <w:rFonts w:ascii="Times New Roman" w:hAnsi="Times New Roman"/>
        </w:rPr>
        <w:t>Vol</w:t>
      </w:r>
      <w:proofErr w:type="spellEnd"/>
      <w:r w:rsidRPr="00B56632">
        <w:rPr>
          <w:rFonts w:ascii="Times New Roman" w:hAnsi="Times New Roman"/>
        </w:rPr>
        <w:t xml:space="preserve"> 49 Issue 2)</w:t>
      </w:r>
    </w:p>
    <w:p w14:paraId="04F6B7E2" w14:textId="77777777" w:rsidR="00B56632" w:rsidRPr="00B56632" w:rsidRDefault="00B56632" w:rsidP="00B56632">
      <w:pPr>
        <w:pStyle w:val="card"/>
        <w:ind w:left="0"/>
        <w:rPr>
          <w:rStyle w:val="StyleBoldUnderline"/>
        </w:rPr>
      </w:pPr>
      <w:r w:rsidRPr="00B56632">
        <w:rPr>
          <w:rStyle w:val="StyleBoldUnderline"/>
          <w:sz w:val="18"/>
          <w:szCs w:val="18"/>
          <w:u w:val="none"/>
        </w:rPr>
        <w:t>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[it] can work effectively to address the problem at hand. The campus left offers no such account. To do so would require it to contemplate tragic</w:t>
      </w:r>
      <w:r w:rsidRPr="00B56632">
        <w:rPr>
          <w:rStyle w:val="StyleBoldUnderline"/>
        </w:rPr>
        <w:t xml:space="preserve"> choices in which </w:t>
      </w:r>
      <w:r w:rsidRPr="00B56632">
        <w:rPr>
          <w:rStyle w:val="StyleBoldUnderline"/>
          <w:highlight w:val="yellow"/>
        </w:rPr>
        <w:t>moral goodness is of limited utility</w:t>
      </w:r>
      <w:r w:rsidRPr="00B56632">
        <w:rPr>
          <w:rStyle w:val="StyleBoldUnderline"/>
        </w:rPr>
        <w:t xml:space="preserve">. Here </w:t>
      </w:r>
      <w:r w:rsidRPr="00B56632">
        <w:rPr>
          <w:rStyle w:val="StyleBoldUnderline"/>
          <w:highlight w:val="yellow"/>
        </w:rPr>
        <w:t xml:space="preserve">what matters </w:t>
      </w:r>
      <w:proofErr w:type="gramStart"/>
      <w:r w:rsidRPr="00B56632">
        <w:rPr>
          <w:rStyle w:val="StyleBoldUnderline"/>
          <w:highlight w:val="yellow"/>
        </w:rPr>
        <w:t>is</w:t>
      </w:r>
      <w:proofErr w:type="gramEnd"/>
      <w:r w:rsidRPr="00B56632">
        <w:rPr>
          <w:rStyle w:val="StyleBoldUnderline"/>
          <w:highlight w:val="yellow"/>
        </w:rPr>
        <w:t xml:space="preserve"> not purity of intention but the intelligent exercise of power</w:t>
      </w:r>
      <w:r w:rsidRPr="00B56632">
        <w:rPr>
          <w:rStyle w:val="StyleBoldUnderline"/>
        </w:rPr>
        <w:t xml:space="preserve">. </w:t>
      </w:r>
      <w:r w:rsidRPr="00B56632">
        <w:rPr>
          <w:rStyle w:val="StyleBoldUnderline"/>
          <w:sz w:val="18"/>
          <w:szCs w:val="18"/>
          <w:u w:val="none"/>
        </w:rPr>
        <w:t xml:space="preserve">Power is not a dirty word or an unfortunate feature of the world. It is the core of politics. Power is the ability to effect outcomes in the world. Politics, in large part, involves contests over the distribution and use of power. </w:t>
      </w:r>
      <w:r w:rsidRPr="00B56632">
        <w:rPr>
          <w:rStyle w:val="StyleBoldUnderline"/>
          <w:highlight w:val="yellow"/>
        </w:rPr>
        <w:t>To accomplish anything</w:t>
      </w:r>
      <w:r w:rsidRPr="00B56632">
        <w:rPr>
          <w:rStyle w:val="StyleBoldUnderline"/>
        </w:rPr>
        <w:t xml:space="preserve"> in the political world, </w:t>
      </w:r>
      <w:r w:rsidRPr="00B56632">
        <w:rPr>
          <w:rStyle w:val="StyleBoldUnderline"/>
          <w:highlight w:val="yellow"/>
        </w:rPr>
        <w:t>one must attend to the means</w:t>
      </w:r>
      <w:r w:rsidRPr="00B56632">
        <w:rPr>
          <w:rStyle w:val="StyleBoldUnderline"/>
        </w:rPr>
        <w:t xml:space="preserve"> that are </w:t>
      </w:r>
      <w:r w:rsidRPr="00B56632">
        <w:rPr>
          <w:rStyle w:val="StyleBoldUnderline"/>
          <w:sz w:val="18"/>
          <w:szCs w:val="18"/>
          <w:u w:val="none"/>
        </w:rPr>
        <w:t xml:space="preserve">necessary to bring it about. And to develop such means is to develop, and to exercise, power. To say this is not to say that power is beyond morality. It is to say that power is not reducible to morality. As writers such as </w:t>
      </w:r>
      <w:proofErr w:type="spellStart"/>
      <w:r w:rsidRPr="00B56632">
        <w:rPr>
          <w:rStyle w:val="StyleBoldUnderline"/>
          <w:sz w:val="18"/>
          <w:szCs w:val="18"/>
          <w:u w:val="none"/>
        </w:rPr>
        <w:t>Niccolo</w:t>
      </w:r>
      <w:proofErr w:type="spellEnd"/>
      <w:r w:rsidRPr="00B56632">
        <w:rPr>
          <w:rStyle w:val="StyleBoldUnderline"/>
          <w:sz w:val="18"/>
          <w:szCs w:val="18"/>
          <w:u w:val="none"/>
        </w:rPr>
        <w:t xml:space="preserve"> Machiavelli, Max Weber, Reinhold Niebuhr, and Hannah Arendt have taught, an</w:t>
      </w:r>
      <w:r w:rsidRPr="00B56632">
        <w:rPr>
          <w:rStyle w:val="StyleBoldUnderline"/>
        </w:rPr>
        <w:t xml:space="preserve"> </w:t>
      </w:r>
      <w:r w:rsidRPr="00B56632">
        <w:rPr>
          <w:rStyle w:val="StyleBoldUnderline"/>
          <w:highlight w:val="yellow"/>
        </w:rPr>
        <w:t>unyielding concern with moral goodness undercuts political responsibility</w:t>
      </w:r>
      <w:r w:rsidRPr="00B56632">
        <w:rPr>
          <w:rStyle w:val="StyleBoldUnderline"/>
        </w:rPr>
        <w:t xml:space="preserve">. </w:t>
      </w:r>
      <w:r w:rsidRPr="00B56632">
        <w:rPr>
          <w:rStyle w:val="StyleBoldUnderline"/>
          <w:sz w:val="18"/>
          <w:szCs w:val="18"/>
          <w:u w:val="none"/>
        </w:rPr>
        <w:t xml:space="preserve">The concern may be morally laudable, reflecting a kind of personal integrity, but it suffers from three fatal flaws: (1) </w:t>
      </w:r>
      <w:proofErr w:type="gramStart"/>
      <w:r w:rsidRPr="00B56632">
        <w:rPr>
          <w:rStyle w:val="StyleBoldUnderline"/>
          <w:sz w:val="18"/>
          <w:szCs w:val="18"/>
          <w:u w:val="none"/>
        </w:rPr>
        <w:t>It</w:t>
      </w:r>
      <w:proofErr w:type="gramEnd"/>
      <w:r w:rsidRPr="00B56632">
        <w:rPr>
          <w:rStyle w:val="StyleBoldUnderline"/>
          <w:sz w:val="18"/>
          <w:szCs w:val="18"/>
          <w:u w:val="none"/>
        </w:rPr>
        <w:t xml:space="preserve"> fails to see that the purity of one's intention does not ensure the achievement of what one intends. Abjuring violence or refusing to make common cause with morally compromised parties may seem like the right thing; but if such tactics entail impotence, then it is hard to view them as serving any moral good beyond the clean conscience of their supporters; (2) it fails to see that</w:t>
      </w:r>
      <w:r w:rsidRPr="00B56632">
        <w:rPr>
          <w:rStyle w:val="StyleBoldUnderline"/>
        </w:rPr>
        <w:t xml:space="preserve"> </w:t>
      </w:r>
      <w:r w:rsidRPr="00B56632">
        <w:rPr>
          <w:rStyle w:val="StyleBoldUnderline"/>
          <w:highlight w:val="yellow"/>
        </w:rPr>
        <w:t>in a world of real violence</w:t>
      </w:r>
      <w:r w:rsidRPr="00B56632">
        <w:rPr>
          <w:rStyle w:val="StyleBoldUnderline"/>
        </w:rPr>
        <w:t xml:space="preserve"> and injustice, </w:t>
      </w:r>
      <w:r w:rsidRPr="00B56632">
        <w:rPr>
          <w:rStyle w:val="StyleBoldUnderline"/>
          <w:highlight w:val="yellow"/>
        </w:rPr>
        <w:t>moral purity is</w:t>
      </w:r>
      <w:r w:rsidRPr="00B56632">
        <w:rPr>
          <w:rStyle w:val="StyleBoldUnderline"/>
        </w:rPr>
        <w:t xml:space="preserve"> not simply a form of powerlessness; it is often a form of complicity in </w:t>
      </w:r>
      <w:r w:rsidRPr="00B56632">
        <w:rPr>
          <w:rStyle w:val="StyleBoldUnderline"/>
          <w:highlight w:val="yellow"/>
        </w:rPr>
        <w:t>injustice</w:t>
      </w:r>
      <w:r w:rsidRPr="00B56632">
        <w:rPr>
          <w:rStyle w:val="StyleBoldUnderline"/>
          <w:sz w:val="18"/>
          <w:szCs w:val="18"/>
          <w:u w:val="none"/>
        </w:rPr>
        <w:t xml:space="preserve">. This is </w:t>
      </w:r>
      <w:proofErr w:type="gramStart"/>
      <w:r w:rsidRPr="00B56632">
        <w:rPr>
          <w:rStyle w:val="StyleBoldUnderline"/>
          <w:sz w:val="18"/>
          <w:szCs w:val="18"/>
          <w:u w:val="none"/>
        </w:rPr>
        <w:t>why,</w:t>
      </w:r>
      <w:proofErr w:type="gramEnd"/>
      <w:r w:rsidRPr="00B56632">
        <w:rPr>
          <w:rStyle w:val="StyleBoldUnderline"/>
          <w:sz w:val="18"/>
          <w:szCs w:val="18"/>
          <w:u w:val="none"/>
        </w:rPr>
        <w:t xml:space="preserve"> from the standpoint of politics--as opposed to religion--pacifism is always a potentially immoral stand. In categorically repudiating violence, it refuses in principle to oppose certain violent injustices with any effect; and (3) it fails to see that politics is as much about unintended consequences as it is about intentions; it is the effects of action, rather than the motives of action, that is most significant. Just as the alignment with "good" may engender impotence, it is often the pursuit of "good" that generates evil. 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B56632">
        <w:rPr>
          <w:rStyle w:val="StyleBoldUnderline"/>
        </w:rPr>
        <w:t xml:space="preserve"> </w:t>
      </w:r>
      <w:r w:rsidRPr="00B56632">
        <w:rPr>
          <w:rStyle w:val="StyleBoldUnderline"/>
          <w:highlight w:val="yellow"/>
        </w:rPr>
        <w:t>Moral absolutism</w:t>
      </w:r>
      <w:r w:rsidRPr="00B56632">
        <w:rPr>
          <w:rStyle w:val="StyleBoldUnderline"/>
        </w:rPr>
        <w:t xml:space="preserve"> inhibits this judgment. It </w:t>
      </w:r>
      <w:r w:rsidRPr="00B56632">
        <w:rPr>
          <w:rStyle w:val="StyleBoldUnderline"/>
          <w:highlight w:val="yellow"/>
        </w:rPr>
        <w:t>alienates those who are not</w:t>
      </w:r>
      <w:r w:rsidRPr="00B56632">
        <w:rPr>
          <w:rStyle w:val="StyleBoldUnderline"/>
        </w:rPr>
        <w:t xml:space="preserve"> true b</w:t>
      </w:r>
      <w:r w:rsidRPr="00B56632">
        <w:rPr>
          <w:rStyle w:val="StyleBoldUnderline"/>
          <w:highlight w:val="yellow"/>
        </w:rPr>
        <w:t>elievers</w:t>
      </w:r>
      <w:r w:rsidRPr="00B56632">
        <w:rPr>
          <w:rStyle w:val="StyleBoldUnderline"/>
        </w:rPr>
        <w:t xml:space="preserve">. It promotes arrogance. </w:t>
      </w:r>
      <w:r w:rsidRPr="00B56632">
        <w:rPr>
          <w:rStyle w:val="StyleBoldUnderline"/>
          <w:highlight w:val="yellow"/>
        </w:rPr>
        <w:t>And it undermines political effectiveness</w:t>
      </w:r>
      <w:r w:rsidRPr="00B56632">
        <w:rPr>
          <w:rStyle w:val="StyleBoldUnderline"/>
        </w:rPr>
        <w:t>.</w:t>
      </w:r>
    </w:p>
    <w:p w14:paraId="07F8FFB2" w14:textId="77777777" w:rsidR="00B56632" w:rsidRPr="00B56632" w:rsidRDefault="00B56632" w:rsidP="00B56632">
      <w:pPr>
        <w:rPr>
          <w:rFonts w:ascii="Times New Roman" w:hAnsi="Times New Roman"/>
          <w:sz w:val="16"/>
        </w:rPr>
      </w:pPr>
    </w:p>
    <w:p w14:paraId="7675F1AE"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In the face of extinction you have to weigh consequences - outweighs all else</w:t>
      </w:r>
    </w:p>
    <w:p w14:paraId="25C58BE3" w14:textId="77777777" w:rsidR="00B56632" w:rsidRPr="00B56632" w:rsidRDefault="00B56632" w:rsidP="00B56632">
      <w:pPr>
        <w:rPr>
          <w:rFonts w:ascii="Times New Roman" w:hAnsi="Times New Roman"/>
          <w:sz w:val="16"/>
        </w:rPr>
      </w:pPr>
      <w:r w:rsidRPr="00B56632">
        <w:rPr>
          <w:rStyle w:val="StyleStyleBold12pt"/>
          <w:rFonts w:ascii="Times New Roman" w:hAnsi="Times New Roman"/>
        </w:rPr>
        <w:t>Bok 88</w:t>
      </w:r>
      <w:r w:rsidRPr="00B56632">
        <w:rPr>
          <w:rFonts w:ascii="Times New Roman" w:hAnsi="Times New Roman"/>
        </w:rPr>
        <w:t xml:space="preserve"> (</w:t>
      </w:r>
      <w:proofErr w:type="spellStart"/>
      <w:r w:rsidRPr="00B56632">
        <w:rPr>
          <w:rFonts w:ascii="Times New Roman" w:hAnsi="Times New Roman"/>
        </w:rPr>
        <w:t>Sissela</w:t>
      </w:r>
      <w:proofErr w:type="spellEnd"/>
      <w:r w:rsidRPr="00B56632">
        <w:rPr>
          <w:rFonts w:ascii="Times New Roman" w:hAnsi="Times New Roman"/>
        </w:rPr>
        <w:t xml:space="preserve"> Bok, Professor of Philosophy @ Brandeis University, 1988, Applied Ethical Theory, ed. Rosenthal and </w:t>
      </w:r>
      <w:proofErr w:type="spellStart"/>
      <w:r w:rsidRPr="00B56632">
        <w:rPr>
          <w:rFonts w:ascii="Times New Roman" w:hAnsi="Times New Roman"/>
        </w:rPr>
        <w:t>Shehadi</w:t>
      </w:r>
      <w:proofErr w:type="spellEnd"/>
      <w:r w:rsidRPr="00B56632">
        <w:rPr>
          <w:rFonts w:ascii="Times New Roman" w:hAnsi="Times New Roman"/>
        </w:rPr>
        <w:t>, pg. 203)</w:t>
      </w:r>
    </w:p>
    <w:p w14:paraId="269437B1" w14:textId="77777777" w:rsidR="00B56632" w:rsidRPr="00B56632" w:rsidRDefault="00B56632" w:rsidP="00B56632">
      <w:pPr>
        <w:pStyle w:val="card"/>
        <w:ind w:left="0"/>
        <w:rPr>
          <w:rStyle w:val="StyleBoldUnderline"/>
        </w:rPr>
      </w:pPr>
      <w:r w:rsidRPr="00B56632">
        <w:rPr>
          <w:rStyle w:val="StyleBoldUnderline"/>
          <w:sz w:val="18"/>
          <w:szCs w:val="18"/>
          <w:u w:val="none"/>
        </w:rPr>
        <w:t>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w:t>
      </w:r>
      <w:r w:rsidRPr="00B56632">
        <w:rPr>
          <w:rStyle w:val="StyleBoldUnderline"/>
        </w:rPr>
        <w:t xml:space="preserve"> </w:t>
      </w:r>
      <w:r w:rsidRPr="00B56632">
        <w:rPr>
          <w:rStyle w:val="StyleBoldUnderline"/>
          <w:highlight w:val="yellow"/>
        </w:rPr>
        <w:t>No one with a concern for humanity</w:t>
      </w:r>
      <w:r w:rsidRPr="00B56632">
        <w:rPr>
          <w:rStyle w:val="StyleBoldUnderline"/>
        </w:rPr>
        <w:t xml:space="preserve"> could consistently </w:t>
      </w:r>
      <w:r w:rsidRPr="00B56632">
        <w:rPr>
          <w:rStyle w:val="StyleBoldUnderline"/>
          <w:highlight w:val="yellow"/>
        </w:rPr>
        <w:t>will</w:t>
      </w:r>
      <w:r w:rsidRPr="00B56632">
        <w:rPr>
          <w:rStyle w:val="StyleBoldUnderline"/>
        </w:rPr>
        <w:t xml:space="preserve"> to </w:t>
      </w:r>
      <w:r w:rsidRPr="00B56632">
        <w:rPr>
          <w:rStyle w:val="StyleBoldUnderline"/>
          <w:highlight w:val="yellow"/>
        </w:rPr>
        <w:t>risk eliminating humanity</w:t>
      </w:r>
      <w:r w:rsidRPr="00B56632">
        <w:rPr>
          <w:rStyle w:val="StyleBoldUnderline"/>
        </w:rPr>
        <w:t xml:space="preserve"> </w:t>
      </w:r>
      <w:r w:rsidRPr="00B56632">
        <w:rPr>
          <w:rStyle w:val="cardtextChar"/>
          <w:rFonts w:ascii="Times New Roman" w:hAnsi="Times New Roman" w:cs="Times New Roman"/>
          <w:sz w:val="18"/>
          <w:szCs w:val="18"/>
        </w:rPr>
        <w:t>in the person of himself and every other or to risk the death of all members in a universal Kingdom of Ends for the sake of justice. To risk their collective death for the sake of following one’s conscience would be as Rawls said, “irrational, crazy,” And to say that one did not intend such a catastrophe, but that one merely failed to stop other persons from bringing it about would be beside the point when the end of the world was at stake. For although it is true that we cannot be held responsible for most of the wrongs that others commit, the Latin maxim presents a case where</w:t>
      </w:r>
      <w:r w:rsidRPr="00B56632">
        <w:rPr>
          <w:rStyle w:val="StyleBoldUnderline"/>
        </w:rPr>
        <w:t xml:space="preserve"> </w:t>
      </w:r>
      <w:r w:rsidRPr="00B56632">
        <w:rPr>
          <w:rStyle w:val="StyleBoldUnderline"/>
          <w:highlight w:val="yellow"/>
        </w:rPr>
        <w:t>we</w:t>
      </w:r>
      <w:r w:rsidRPr="00B56632">
        <w:rPr>
          <w:rStyle w:val="StyleBoldUnderline"/>
        </w:rPr>
        <w:t xml:space="preserve"> would </w:t>
      </w:r>
      <w:r w:rsidRPr="00B56632">
        <w:rPr>
          <w:rStyle w:val="StyleBoldUnderline"/>
          <w:highlight w:val="yellow"/>
        </w:rPr>
        <w:t>have to take such a responsibility seriously</w:t>
      </w:r>
      <w:r w:rsidRPr="00B56632">
        <w:rPr>
          <w:rStyle w:val="StyleBoldUnderline"/>
        </w:rPr>
        <w:t xml:space="preserve"> – perhaps t</w:t>
      </w:r>
      <w:r w:rsidRPr="00B56632">
        <w:rPr>
          <w:rStyle w:val="StyleBoldUnderline"/>
          <w:highlight w:val="yellow"/>
        </w:rPr>
        <w:t>o the point of deceiving, bribing, even killing an innocent person, in order that the world not perish</w:t>
      </w:r>
      <w:r w:rsidRPr="00B56632">
        <w:rPr>
          <w:rStyle w:val="StyleBoldUnderline"/>
        </w:rPr>
        <w:t xml:space="preserve">. </w:t>
      </w:r>
      <w:r w:rsidRPr="00B56632">
        <w:rPr>
          <w:rStyle w:val="cardtextChar"/>
          <w:rFonts w:ascii="Times New Roman" w:hAnsi="Times New Roman" w:cs="Times New Roman"/>
          <w:sz w:val="18"/>
          <w:szCs w:val="18"/>
        </w:rPr>
        <w:t>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in the extreme case</w:t>
      </w:r>
      <w:r w:rsidRPr="00B56632">
        <w:rPr>
          <w:rStyle w:val="StyleBoldUnderline"/>
        </w:rPr>
        <w:t xml:space="preserve">, </w:t>
      </w:r>
      <w:r w:rsidRPr="00B56632">
        <w:rPr>
          <w:rStyle w:val="StyleBoldUnderline"/>
          <w:highlight w:val="yellow"/>
        </w:rPr>
        <w:t>we</w:t>
      </w:r>
      <w:r w:rsidRPr="00B56632">
        <w:rPr>
          <w:rStyle w:val="StyleBoldUnderline"/>
        </w:rPr>
        <w:t xml:space="preserve"> might ha</w:t>
      </w:r>
      <w:r w:rsidRPr="00B56632">
        <w:rPr>
          <w:rStyle w:val="StyleBoldUnderline"/>
          <w:highlight w:val="yellow"/>
        </w:rPr>
        <w:t>ve to go against even the strictest moral duty</w:t>
      </w:r>
      <w:r w:rsidRPr="00B56632">
        <w:rPr>
          <w:rStyle w:val="StyleBoldUnderline"/>
        </w:rPr>
        <w:t xml:space="preserve"> precisely </w:t>
      </w:r>
      <w:r w:rsidRPr="00B56632">
        <w:rPr>
          <w:rStyle w:val="StyleBoldUnderline"/>
          <w:highlight w:val="yellow"/>
        </w:rPr>
        <w:t>because of the consequences</w:t>
      </w:r>
      <w:r w:rsidRPr="00B56632">
        <w:rPr>
          <w:rStyle w:val="StyleBoldUnderline"/>
        </w:rPr>
        <w:t xml:space="preserve">. </w:t>
      </w:r>
    </w:p>
    <w:p w14:paraId="1F294BEF" w14:textId="77777777" w:rsidR="00B56632" w:rsidRPr="00B56632" w:rsidRDefault="00B56632" w:rsidP="00B56632">
      <w:pPr>
        <w:rPr>
          <w:rFonts w:ascii="Times New Roman" w:hAnsi="Times New Roman"/>
          <w:sz w:val="16"/>
        </w:rPr>
      </w:pPr>
    </w:p>
    <w:p w14:paraId="0E52C002"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This is particularly true for policymakers</w:t>
      </w:r>
    </w:p>
    <w:p w14:paraId="179CB856" w14:textId="77777777" w:rsidR="00B56632" w:rsidRPr="00B56632" w:rsidRDefault="00B56632" w:rsidP="00B56632">
      <w:pPr>
        <w:rPr>
          <w:rFonts w:ascii="Times New Roman" w:hAnsi="Times New Roman"/>
          <w:sz w:val="16"/>
        </w:rPr>
      </w:pPr>
      <w:proofErr w:type="spellStart"/>
      <w:r w:rsidRPr="00B56632">
        <w:rPr>
          <w:rStyle w:val="StyleStyleBold12pt"/>
          <w:rFonts w:ascii="Times New Roman" w:hAnsi="Times New Roman"/>
        </w:rPr>
        <w:t>Ignatieff</w:t>
      </w:r>
      <w:proofErr w:type="spellEnd"/>
      <w:r w:rsidRPr="00B56632">
        <w:rPr>
          <w:rStyle w:val="StyleStyleBold12pt"/>
          <w:rFonts w:ascii="Times New Roman" w:hAnsi="Times New Roman"/>
        </w:rPr>
        <w:t xml:space="preserve"> 4</w:t>
      </w:r>
      <w:r w:rsidRPr="00B56632">
        <w:rPr>
          <w:rFonts w:ascii="Times New Roman" w:hAnsi="Times New Roman"/>
          <w:sz w:val="16"/>
        </w:rPr>
        <w:t xml:space="preserve"> </w:t>
      </w:r>
      <w:r w:rsidRPr="00B56632">
        <w:rPr>
          <w:rFonts w:ascii="Times New Roman" w:hAnsi="Times New Roman"/>
        </w:rPr>
        <w:t>(Michael, Carr Professor of Human Rights @ Harvard, Lesser Evils, p. 18-19)</w:t>
      </w:r>
    </w:p>
    <w:p w14:paraId="72588A24" w14:textId="77777777" w:rsidR="00B56632" w:rsidRPr="00B56632" w:rsidRDefault="00B56632" w:rsidP="00B56632">
      <w:pPr>
        <w:pStyle w:val="cards"/>
        <w:rPr>
          <w:highlight w:val="cyan"/>
        </w:rPr>
      </w:pPr>
      <w:r w:rsidRPr="00B56632">
        <w:rPr>
          <w:rStyle w:val="cardChar"/>
          <w:rFonts w:eastAsia="Calibri"/>
          <w:sz w:val="18"/>
          <w:szCs w:val="18"/>
        </w:rPr>
        <w:t xml:space="preserve">As for moral perfectionism, this would be the doctrine that a liberal state should never have truck with dubious moral means and should spare its officials the hazard of having to decide between lesser and greater evils. A moral perfectionist position also holds that states can spare their officials this hazard simply by adhering to the universal moral standards set out in human rights conventions and the laws of war. There are two problems with a perfectionist stance, leaving aside the question of whether it is realistic. The first is that articulating </w:t>
      </w:r>
      <w:proofErr w:type="spellStart"/>
      <w:r w:rsidRPr="00B56632">
        <w:rPr>
          <w:rStyle w:val="cardChar"/>
          <w:rFonts w:eastAsia="Calibri"/>
          <w:sz w:val="18"/>
          <w:szCs w:val="18"/>
        </w:rPr>
        <w:t>nonrevocable</w:t>
      </w:r>
      <w:proofErr w:type="spellEnd"/>
      <w:r w:rsidRPr="00B56632">
        <w:rPr>
          <w:rStyle w:val="cardChar"/>
          <w:rFonts w:eastAsia="Calibri"/>
          <w:sz w:val="18"/>
          <w:szCs w:val="18"/>
        </w:rPr>
        <w:t xml:space="preserve">, </w:t>
      </w:r>
      <w:proofErr w:type="spellStart"/>
      <w:r w:rsidRPr="00B56632">
        <w:rPr>
          <w:rStyle w:val="cardChar"/>
          <w:rFonts w:eastAsia="Calibri"/>
          <w:sz w:val="18"/>
          <w:szCs w:val="18"/>
        </w:rPr>
        <w:t>nonderogable</w:t>
      </w:r>
      <w:proofErr w:type="spellEnd"/>
      <w:r w:rsidRPr="00B56632">
        <w:rPr>
          <w:rStyle w:val="cardChar"/>
          <w:rFonts w:eastAsia="Calibri"/>
          <w:sz w:val="18"/>
          <w:szCs w:val="18"/>
        </w:rPr>
        <w:t xml:space="preserve"> moral standards is relatively easy. The problem is deciding how to apply them in specific cases. What is the line between interrogation and torture, between targeted killing and unlawful assassination, between preemption and aggression?</w:t>
      </w:r>
      <w:r w:rsidRPr="00B56632">
        <w:rPr>
          <w:rStyle w:val="StyleBoldUnderline"/>
        </w:rPr>
        <w:t xml:space="preserve"> </w:t>
      </w:r>
      <w:r w:rsidRPr="00B56632">
        <w:rPr>
          <w:rStyle w:val="StyleBoldUnderline"/>
          <w:highlight w:val="yellow"/>
        </w:rPr>
        <w:t>Even when legal and moral distinctions</w:t>
      </w:r>
      <w:r w:rsidRPr="00B56632">
        <w:rPr>
          <w:rStyle w:val="StyleBoldUnderline"/>
        </w:rPr>
        <w:t xml:space="preserve"> between these </w:t>
      </w:r>
      <w:r w:rsidRPr="00B56632">
        <w:rPr>
          <w:rStyle w:val="StyleBoldUnderline"/>
          <w:highlight w:val="yellow"/>
        </w:rPr>
        <w:t>are clear in the abstract, abstractions are less than helpful when political leaders have to choose between them in practice</w:t>
      </w:r>
      <w:r w:rsidRPr="00B56632">
        <w:rPr>
          <w:rStyle w:val="StyleBoldUnderline"/>
        </w:rPr>
        <w:t xml:space="preserve">. Furthermore, the problem with </w:t>
      </w:r>
      <w:r w:rsidRPr="00B56632">
        <w:rPr>
          <w:rStyle w:val="StyleBoldUnderline"/>
          <w:highlight w:val="yellow"/>
        </w:rPr>
        <w:t>perfectionist standards</w:t>
      </w:r>
      <w:r w:rsidRPr="00B56632">
        <w:rPr>
          <w:rStyle w:val="StyleBoldUnderline"/>
        </w:rPr>
        <w:t xml:space="preserve"> is that they </w:t>
      </w:r>
      <w:r w:rsidRPr="00B56632">
        <w:rPr>
          <w:rStyle w:val="StyleBoldUnderline"/>
          <w:highlight w:val="yellow"/>
        </w:rPr>
        <w:t>contradict each other</w:t>
      </w:r>
      <w:r w:rsidRPr="00B56632">
        <w:rPr>
          <w:rStyle w:val="StyleBoldUnderline"/>
        </w:rPr>
        <w:t xml:space="preserve">. </w:t>
      </w:r>
      <w:r w:rsidRPr="00B56632">
        <w:rPr>
          <w:rStyle w:val="cardtextChar"/>
          <w:rFonts w:ascii="Times New Roman" w:hAnsi="Times New Roman" w:cs="Times New Roman"/>
          <w:sz w:val="18"/>
          <w:szCs w:val="18"/>
        </w:rPr>
        <w:t>The same person who shudders, rightly, at the prospect of torturing a suspect might be prepared to kill the same suspect in a preemptive attack on a terrorist base. Equally, the perfectionist commitment to the right to life might preclude such attacks altogether and restrict our response to judicial pursuit of offenders through process of law. Judicial responses to the problem of terror have their place, but they are no substitute for military operations when terrorists possess bases, training camps, and heavy weapons. To stick to a perfectionist commitment to the right to life when under terrorist attack might achieve moral consistency at the price of leaving us defenseless in the face of evildoers. Security, moreover, is a human right, and thus respect for one right might lead us to betray another.</w:t>
      </w:r>
    </w:p>
    <w:p w14:paraId="49B86B2F" w14:textId="77777777" w:rsidR="00B56632" w:rsidRPr="00B56632" w:rsidRDefault="00B56632" w:rsidP="00B56632">
      <w:pPr>
        <w:rPr>
          <w:rStyle w:val="StyleStyleBold12pt"/>
          <w:rFonts w:ascii="Times New Roman" w:hAnsi="Times New Roman"/>
        </w:rPr>
      </w:pPr>
    </w:p>
    <w:p w14:paraId="42F4B753"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Patriarchy is not the root cause of war.</w:t>
      </w:r>
    </w:p>
    <w:p w14:paraId="4129CF68"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Martin 90</w:t>
      </w:r>
    </w:p>
    <w:p w14:paraId="7C06A3F7" w14:textId="77777777" w:rsidR="00B56632" w:rsidRPr="00B56632" w:rsidRDefault="00B56632" w:rsidP="00B56632">
      <w:pPr>
        <w:rPr>
          <w:rFonts w:ascii="Times New Roman" w:hAnsi="Times New Roman"/>
          <w:sz w:val="14"/>
        </w:rPr>
      </w:pPr>
      <w:bookmarkStart w:id="1" w:name="_Toc107924860"/>
      <w:r w:rsidRPr="00B56632">
        <w:rPr>
          <w:rStyle w:val="Longcite"/>
          <w:rFonts w:ascii="Times New Roman" w:hAnsi="Times New Roman"/>
          <w:sz w:val="14"/>
        </w:rPr>
        <w:t xml:space="preserve">Brian Martin. 1990.  (Professor of Social Sciences in the </w:t>
      </w:r>
      <w:hyperlink r:id="rId19" w:history="1">
        <w:r w:rsidRPr="00B56632">
          <w:rPr>
            <w:rStyle w:val="Longcite"/>
            <w:rFonts w:ascii="Times New Roman" w:hAnsi="Times New Roman"/>
            <w:sz w:val="14"/>
          </w:rPr>
          <w:t>School of Social Sciences, Media and Communication</w:t>
        </w:r>
      </w:hyperlink>
      <w:r w:rsidRPr="00B56632">
        <w:rPr>
          <w:rStyle w:val="Longcite"/>
          <w:rFonts w:ascii="Times New Roman" w:hAnsi="Times New Roman"/>
          <w:sz w:val="14"/>
        </w:rPr>
        <w:t xml:space="preserve"> at the University of Wollongong. “Uprooting War.” http://www.uow.edu.au/arts/sts/bmartin/pubs/90uw/uw10.html)</w:t>
      </w:r>
      <w:bookmarkEnd w:id="1"/>
    </w:p>
    <w:p w14:paraId="25CD3D1C" w14:textId="77777777" w:rsidR="00B56632" w:rsidRPr="00B56632" w:rsidRDefault="00B56632" w:rsidP="00B56632">
      <w:pPr>
        <w:rPr>
          <w:rStyle w:val="StyleBoldUnderline"/>
          <w:rFonts w:ascii="Times New Roman" w:hAnsi="Times New Roman"/>
        </w:rPr>
      </w:pPr>
      <w:r w:rsidRPr="00B56632">
        <w:rPr>
          <w:rStyle w:val="StyleBoldUnderline"/>
          <w:rFonts w:ascii="Times New Roman" w:hAnsi="Times New Roman"/>
        </w:rPr>
        <w:t xml:space="preserve">While these connections between war and male domination are suggestive, they do not amount to a clearly defined link between the two. </w:t>
      </w:r>
      <w:r w:rsidRPr="00B56632">
        <w:rPr>
          <w:rStyle w:val="StyleBoldUnderline"/>
          <w:rFonts w:ascii="Times New Roman" w:hAnsi="Times New Roman"/>
          <w:highlight w:val="yellow"/>
        </w:rPr>
        <w:t xml:space="preserve">It is too simplistic to say that male violence against women leads directly to </w:t>
      </w:r>
      <w:proofErr w:type="spellStart"/>
      <w:proofErr w:type="gramStart"/>
      <w:r w:rsidRPr="00B56632">
        <w:rPr>
          <w:rStyle w:val="StyleBoldUnderline"/>
          <w:rFonts w:ascii="Times New Roman" w:hAnsi="Times New Roman"/>
          <w:highlight w:val="yellow"/>
        </w:rPr>
        <w:t>organised</w:t>
      </w:r>
      <w:proofErr w:type="spellEnd"/>
      <w:proofErr w:type="gramEnd"/>
      <w:r w:rsidRPr="00B56632">
        <w:rPr>
          <w:rStyle w:val="StyleBoldUnderline"/>
          <w:rFonts w:ascii="Times New Roman" w:hAnsi="Times New Roman"/>
          <w:highlight w:val="yellow"/>
        </w:rPr>
        <w:t xml:space="preserve"> mass warfare</w:t>
      </w:r>
      <w:r w:rsidRPr="00B56632">
        <w:rPr>
          <w:rStyle w:val="StyleBoldUnderline"/>
          <w:rFonts w:ascii="Times New Roman" w:hAnsi="Times New Roman"/>
        </w:rPr>
        <w:t xml:space="preserve">. </w:t>
      </w:r>
      <w:r w:rsidRPr="00B56632">
        <w:rPr>
          <w:rFonts w:ascii="Times New Roman" w:hAnsi="Times New Roman"/>
        </w:rPr>
        <w:t>Many soldiers kill in combat but are tender with their families; many male doctors are dedicated professionally to relieving suffering but batter their wives.</w:t>
      </w:r>
      <w:r w:rsidRPr="00B56632">
        <w:rPr>
          <w:rStyle w:val="StyleBoldUnderline"/>
          <w:rFonts w:ascii="Times New Roman" w:hAnsi="Times New Roman"/>
        </w:rPr>
        <w:t xml:space="preserve"> </w:t>
      </w:r>
      <w:r w:rsidRPr="00B56632">
        <w:rPr>
          <w:rStyle w:val="StyleBoldUnderline"/>
          <w:rFonts w:ascii="Times New Roman" w:hAnsi="Times New Roman"/>
          <w:highlight w:val="yellow"/>
        </w:rPr>
        <w:t>The problem of war cannot be reduced to the problem of individual violence.</w:t>
      </w:r>
      <w:r w:rsidRPr="00B56632">
        <w:rPr>
          <w:rStyle w:val="StyleBoldUnderline"/>
          <w:rFonts w:ascii="Times New Roman" w:hAnsi="Times New Roman"/>
        </w:rPr>
        <w:t xml:space="preserve"> </w:t>
      </w:r>
      <w:r w:rsidRPr="00B56632">
        <w:rPr>
          <w:rFonts w:ascii="Times New Roman" w:hAnsi="Times New Roman"/>
        </w:rPr>
        <w:t>Rather, social relations are structured to promote particular kinds of violence in particular circumstances. While</w:t>
      </w:r>
      <w:r w:rsidRPr="00B56632">
        <w:rPr>
          <w:rStyle w:val="StyleBoldUnderline"/>
          <w:rFonts w:ascii="Times New Roman" w:hAnsi="Times New Roman"/>
        </w:rPr>
        <w:t xml:space="preserve"> </w:t>
      </w:r>
      <w:r w:rsidRPr="00B56632">
        <w:rPr>
          <w:rStyle w:val="StyleBoldUnderline"/>
          <w:rFonts w:ascii="Times New Roman" w:hAnsi="Times New Roman"/>
          <w:highlight w:val="yellow"/>
        </w:rPr>
        <w:t>there are some important connections between individual male violence and collective violence in</w:t>
      </w:r>
      <w:r w:rsidRPr="00B56632">
        <w:rPr>
          <w:rStyle w:val="StyleBoldUnderline"/>
          <w:rFonts w:ascii="Times New Roman" w:hAnsi="Times New Roman"/>
        </w:rPr>
        <w:t xml:space="preserve"> war (rape in war is a notable one), </w:t>
      </w:r>
      <w:r w:rsidRPr="00B56632">
        <w:rPr>
          <w:rStyle w:val="StyleBoldUnderline"/>
          <w:rFonts w:ascii="Times New Roman" w:hAnsi="Times New Roman"/>
          <w:highlight w:val="yellow"/>
        </w:rPr>
        <w:t>these connections are more symptoms</w:t>
      </w:r>
      <w:r w:rsidRPr="00B56632">
        <w:rPr>
          <w:rStyle w:val="StyleBoldUnderline"/>
          <w:rFonts w:ascii="Times New Roman" w:hAnsi="Times New Roman"/>
        </w:rPr>
        <w:t xml:space="preserve"> </w:t>
      </w:r>
      <w:r w:rsidRPr="00B56632">
        <w:rPr>
          <w:rStyle w:val="StyleBoldUnderline"/>
          <w:rFonts w:ascii="Times New Roman" w:hAnsi="Times New Roman"/>
          <w:highlight w:val="yellow"/>
        </w:rPr>
        <w:t>than causes</w:t>
      </w:r>
      <w:r w:rsidRPr="00B56632">
        <w:rPr>
          <w:rStyle w:val="StyleBoldUnderline"/>
          <w:rFonts w:ascii="Times New Roman" w:hAnsi="Times New Roman"/>
        </w:rPr>
        <w:t xml:space="preserve"> of the relationship between patriarchy and other war-linked structures.</w:t>
      </w:r>
    </w:p>
    <w:p w14:paraId="4DAE10BF" w14:textId="77777777" w:rsidR="00B56632" w:rsidRPr="00B56632" w:rsidRDefault="00B56632" w:rsidP="00B56632">
      <w:pPr>
        <w:rPr>
          <w:rFonts w:ascii="Times New Roman" w:hAnsi="Times New Roman"/>
        </w:rPr>
      </w:pPr>
    </w:p>
    <w:p w14:paraId="29C5445B"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Patterson concludes her work doesn’t examine from race, class, gender, </w:t>
      </w:r>
      <w:proofErr w:type="gramStart"/>
      <w:r w:rsidRPr="00B56632">
        <w:rPr>
          <w:rStyle w:val="StyleStyleBold12pt"/>
          <w:rFonts w:ascii="Times New Roman" w:hAnsi="Times New Roman"/>
        </w:rPr>
        <w:t>sexual</w:t>
      </w:r>
      <w:proofErr w:type="gramEnd"/>
      <w:r w:rsidRPr="00B56632">
        <w:rPr>
          <w:rStyle w:val="StyleStyleBold12pt"/>
          <w:rFonts w:ascii="Times New Roman" w:hAnsi="Times New Roman"/>
        </w:rPr>
        <w:t xml:space="preserve"> orientation enough—a Black feminist epistemology solves best—this turns the K</w:t>
      </w:r>
    </w:p>
    <w:p w14:paraId="0FDC3027" w14:textId="77777777" w:rsidR="00B56632" w:rsidRPr="00B56632" w:rsidRDefault="00B56632" w:rsidP="00B56632">
      <w:pPr>
        <w:rPr>
          <w:rFonts w:ascii="Times New Roman" w:hAnsi="Times New Roman"/>
        </w:rPr>
      </w:pPr>
      <w:r w:rsidRPr="00B56632">
        <w:rPr>
          <w:rStyle w:val="StyleStyleBold12pt"/>
          <w:rFonts w:ascii="Times New Roman" w:hAnsi="Times New Roman"/>
        </w:rPr>
        <w:t>Patterson, 13 </w:t>
      </w:r>
      <w:r w:rsidRPr="00B56632">
        <w:rPr>
          <w:rFonts w:ascii="Times New Roman" w:hAnsi="Times New Roman"/>
        </w:rPr>
        <w:t>- Master of Arts in Sociology from UNO (</w:t>
      </w:r>
      <w:proofErr w:type="spellStart"/>
      <w:r w:rsidRPr="00B56632">
        <w:rPr>
          <w:rFonts w:ascii="Times New Roman" w:hAnsi="Times New Roman"/>
        </w:rPr>
        <w:t>Ashly</w:t>
      </w:r>
      <w:proofErr w:type="spellEnd"/>
      <w:r w:rsidRPr="00B56632">
        <w:rPr>
          <w:rFonts w:ascii="Times New Roman" w:hAnsi="Times New Roman"/>
        </w:rPr>
        <w:t>, "The Menstrual Body," May 2013, </w:t>
      </w:r>
      <w:hyperlink r:id="rId20" w:history="1">
        <w:r w:rsidRPr="00B56632">
          <w:rPr>
            <w:rFonts w:ascii="Times New Roman" w:hAnsi="Times New Roman"/>
          </w:rPr>
          <w:t>http://scholarworks.uno.edu/cgi/viewcontent.cgi?article=2674&amp;context=td</w:t>
        </w:r>
      </w:hyperlink>
      <w:r w:rsidRPr="00B56632">
        <w:rPr>
          <w:rFonts w:ascii="Times New Roman" w:hAnsi="Times New Roman"/>
        </w:rPr>
        <w:t>. EJW.</w:t>
      </w:r>
    </w:p>
    <w:p w14:paraId="0D2FFA86" w14:textId="77777777" w:rsidR="00B56632" w:rsidRPr="00B56632" w:rsidRDefault="00B56632" w:rsidP="00B56632">
      <w:pPr>
        <w:rPr>
          <w:rFonts w:ascii="Times New Roman" w:hAnsi="Times New Roman"/>
        </w:rPr>
      </w:pPr>
      <w:r w:rsidRPr="00B56632">
        <w:rPr>
          <w:rFonts w:ascii="Times New Roman" w:hAnsi="Times New Roman"/>
          <w:sz w:val="12"/>
          <w:szCs w:val="12"/>
        </w:rPr>
        <w:t xml:space="preserve">With this in mind, it is important to stress that being a menstrual activist does not have to entail going to extremes, like ecstatically looking forward to the next month’s cycle, or creating art with menstrual blood. While there is nothing wrong with these forms of menstrual activism, menstrual advocacy can also take a more subtle form, such as in becoming “period positive” (Green 2013). Being “period positive” reflects an understanding that when we, as a society, indoctrinate pubescent girls into the culture of menstrual stigma, </w:t>
      </w:r>
      <w:proofErr w:type="spellStart"/>
      <w:r w:rsidRPr="00B56632">
        <w:rPr>
          <w:rFonts w:ascii="Times New Roman" w:hAnsi="Times New Roman"/>
          <w:sz w:val="12"/>
          <w:szCs w:val="12"/>
        </w:rPr>
        <w:t>medicalized</w:t>
      </w:r>
      <w:proofErr w:type="spellEnd"/>
      <w:r w:rsidRPr="00B56632">
        <w:rPr>
          <w:rFonts w:ascii="Times New Roman" w:hAnsi="Times New Roman"/>
          <w:sz w:val="12"/>
          <w:szCs w:val="12"/>
        </w:rPr>
        <w:t xml:space="preserve"> discourse, and menstrual consumerism; we are socializing girls to be accepting of messages that their bodies are somehow naturally inferior to that of male bodies, unclean, impure, dis-eased, and thus in need of bodily management that can only be procured through consumerism. In other words, being a menstrual activist with a “period positive” outlook can be as simple as recognizing that it is time to bring this negative menstrual narrative to an end and embrace an open and honest, realistic menstrual dialogue. It is recognizing that developing a menstrual consciousness is a method through which women and men come to acknowledge and accept that menstruation is a part of a normal biological process that some bodies experience. Thus, being “period positive” is an avenue through which we learn to socially de-stigmatize menstruation by accepting that this¶ 85¶ body process is not a curse, it is not offensive, and it is not in any way indicative of a physical or psychological illness</w:t>
      </w:r>
      <w:proofErr w:type="gramStart"/>
      <w:r w:rsidRPr="00B56632">
        <w:rPr>
          <w:rFonts w:ascii="Times New Roman" w:hAnsi="Times New Roman"/>
          <w:sz w:val="12"/>
          <w:szCs w:val="12"/>
        </w:rPr>
        <w:t>.¶</w:t>
      </w:r>
      <w:proofErr w:type="gramEnd"/>
      <w:r w:rsidRPr="00B56632">
        <w:rPr>
          <w:rFonts w:ascii="Times New Roman" w:hAnsi="Times New Roman"/>
          <w:sz w:val="12"/>
          <w:szCs w:val="12"/>
        </w:rPr>
        <w:t xml:space="preserve"> The Menstrual Body: Conclusion</w:t>
      </w:r>
      <w:r w:rsidRPr="00B56632">
        <w:rPr>
          <w:rFonts w:ascii="Times New Roman" w:hAnsi="Times New Roman"/>
          <w:sz w:val="12"/>
        </w:rPr>
        <w:t xml:space="preserve">¶ </w:t>
      </w:r>
      <w:r w:rsidRPr="00B56632">
        <w:rPr>
          <w:rFonts w:ascii="Times New Roman" w:hAnsi="Times New Roman"/>
          <w:sz w:val="12"/>
          <w:szCs w:val="12"/>
          <w:u w:val="single"/>
        </w:rPr>
        <w:t xml:space="preserve">In concluding I want to emphasize </w:t>
      </w:r>
      <w:r w:rsidRPr="00B56632">
        <w:rPr>
          <w:rFonts w:ascii="Times New Roman" w:hAnsi="Times New Roman"/>
          <w:sz w:val="12"/>
          <w:szCs w:val="12"/>
        </w:rPr>
        <w:t xml:space="preserve">that I do not intend for this work on menstruation to be read as promoting an essentialist understanding of women based on menstruation, nor is it meant to idealize or glamourize the menses. I am cognizant of the fact that </w:t>
      </w:r>
      <w:r w:rsidRPr="00B56632">
        <w:rPr>
          <w:rFonts w:ascii="Times New Roman" w:hAnsi="Times New Roman"/>
          <w:sz w:val="12"/>
          <w:szCs w:val="12"/>
          <w:u w:val="single"/>
        </w:rPr>
        <w:t>not all women menstruate</w:t>
      </w:r>
      <w:r w:rsidRPr="00B56632">
        <w:rPr>
          <w:rFonts w:ascii="Times New Roman" w:hAnsi="Times New Roman"/>
          <w:sz w:val="12"/>
          <w:szCs w:val="12"/>
        </w:rPr>
        <w:t xml:space="preserve">; I for one fall into this category. I am also fully aware that menstruation can at times be painful and thus not always an overwhelmingly enjoyable or rewarding experience; a lived knowledge that I remember vividly. However, while this work has made strides in bringing menstruation “out of the closet” and into the public domain in order to facilitate a feminist theoretical and </w:t>
      </w:r>
      <w:proofErr w:type="spellStart"/>
      <w:r w:rsidRPr="00B56632">
        <w:rPr>
          <w:rFonts w:ascii="Times New Roman" w:hAnsi="Times New Roman"/>
          <w:sz w:val="12"/>
          <w:szCs w:val="12"/>
        </w:rPr>
        <w:t>sociohistorical</w:t>
      </w:r>
      <w:proofErr w:type="spellEnd"/>
      <w:r w:rsidRPr="00B56632">
        <w:rPr>
          <w:rFonts w:ascii="Times New Roman" w:hAnsi="Times New Roman"/>
          <w:sz w:val="12"/>
          <w:szCs w:val="12"/>
        </w:rPr>
        <w:t xml:space="preserve"> understanding of menstruation, I recognize that many stones have been left unturned (Young quoted in Docherty 2010)¶ In particular</w:t>
      </w:r>
      <w:r w:rsidRPr="00B56632">
        <w:rPr>
          <w:rFonts w:ascii="Times New Roman" w:hAnsi="Times New Roman"/>
        </w:rPr>
        <w:t xml:space="preserve">, </w:t>
      </w:r>
      <w:r w:rsidRPr="00B56632">
        <w:rPr>
          <w:rFonts w:ascii="Times New Roman" w:hAnsi="Times New Roman"/>
          <w:b/>
          <w:highlight w:val="yellow"/>
          <w:u w:val="single"/>
        </w:rPr>
        <w:t xml:space="preserve">this work on the menstrual body has not adequately addressed the </w:t>
      </w:r>
      <w:r w:rsidRPr="00B56632">
        <w:rPr>
          <w:rFonts w:ascii="Times New Roman" w:hAnsi="Times New Roman"/>
          <w:u w:val="single"/>
        </w:rPr>
        <w:t>complex</w:t>
      </w:r>
      <w:r w:rsidRPr="00B56632">
        <w:rPr>
          <w:rFonts w:ascii="Times New Roman" w:hAnsi="Times New Roman"/>
          <w:b/>
          <w:u w:val="single"/>
        </w:rPr>
        <w:t xml:space="preserve"> </w:t>
      </w:r>
      <w:r w:rsidRPr="00B56632">
        <w:rPr>
          <w:rFonts w:ascii="Times New Roman" w:hAnsi="Times New Roman"/>
          <w:b/>
          <w:highlight w:val="yellow"/>
          <w:u w:val="single"/>
        </w:rPr>
        <w:t>intersections of race, class, or sexual orientation</w:t>
      </w:r>
      <w:r w:rsidRPr="00B56632">
        <w:rPr>
          <w:rFonts w:ascii="Times New Roman" w:hAnsi="Times New Roman"/>
        </w:rPr>
        <w:t xml:space="preserve">. No doubt, when I found literature and research studies on how women of different races and classes experience and deal with menstruation, I interwove </w:t>
      </w:r>
      <w:r w:rsidRPr="00B56632">
        <w:rPr>
          <w:rFonts w:ascii="Times New Roman" w:hAnsi="Times New Roman"/>
          <w:b/>
          <w:u w:val="single"/>
        </w:rPr>
        <w:t xml:space="preserve">this material into the thesis. However, this resulted in a kind of “add on” approach, rather than one that starts from the margins – or from women in subjugated class and race positions - to develop feminist theory as </w:t>
      </w:r>
      <w:proofErr w:type="spellStart"/>
      <w:r w:rsidRPr="00B56632">
        <w:rPr>
          <w:rFonts w:ascii="Times New Roman" w:hAnsi="Times New Roman"/>
          <w:b/>
          <w:u w:val="single"/>
        </w:rPr>
        <w:t>intersectionality</w:t>
      </w:r>
      <w:proofErr w:type="spellEnd"/>
      <w:r w:rsidRPr="00B56632">
        <w:rPr>
          <w:rFonts w:ascii="Times New Roman" w:hAnsi="Times New Roman"/>
          <w:b/>
          <w:u w:val="single"/>
        </w:rPr>
        <w:t xml:space="preserve"> theorists,</w:t>
      </w:r>
      <w:r w:rsidRPr="00B56632">
        <w:rPr>
          <w:rFonts w:ascii="Times New Roman" w:hAnsi="Times New Roman"/>
        </w:rPr>
        <w:t xml:space="preserve"> such as bell hooks suggest (hooks, 1984). </w:t>
      </w:r>
      <w:r w:rsidRPr="00B56632">
        <w:rPr>
          <w:rFonts w:ascii="Times New Roman" w:hAnsi="Times New Roman"/>
          <w:b/>
          <w:highlight w:val="yellow"/>
          <w:u w:val="single"/>
        </w:rPr>
        <w:t>Nor</w:t>
      </w:r>
      <w:r w:rsidRPr="00B56632">
        <w:rPr>
          <w:rFonts w:ascii="Times New Roman" w:hAnsi="Times New Roman"/>
          <w:b/>
          <w:u w:val="single"/>
        </w:rPr>
        <w:t xml:space="preserve"> have I adequately examined</w:t>
      </w:r>
      <w:r w:rsidRPr="00B56632">
        <w:rPr>
          <w:rFonts w:ascii="Times New Roman" w:hAnsi="Times New Roman"/>
          <w:u w:val="single"/>
        </w:rPr>
        <w:t xml:space="preserve"> </w:t>
      </w:r>
      <w:r w:rsidRPr="00B56632">
        <w:rPr>
          <w:rFonts w:ascii="Times New Roman" w:hAnsi="Times New Roman"/>
        </w:rPr>
        <w:t xml:space="preserve">if and </w:t>
      </w:r>
      <w:r w:rsidRPr="00B56632">
        <w:rPr>
          <w:rFonts w:ascii="Times New Roman" w:hAnsi="Times New Roman"/>
          <w:b/>
          <w:highlight w:val="yellow"/>
          <w:u w:val="single"/>
        </w:rPr>
        <w:t xml:space="preserve">how lesbian women or those who identify as transgender experience their menses </w:t>
      </w:r>
      <w:r w:rsidRPr="00B56632">
        <w:rPr>
          <w:rFonts w:ascii="Times New Roman" w:hAnsi="Times New Roman"/>
          <w:b/>
          <w:u w:val="single"/>
        </w:rPr>
        <w:t>differently</w:t>
      </w:r>
      <w:r w:rsidRPr="00B56632">
        <w:rPr>
          <w:rFonts w:ascii="Times New Roman" w:hAnsi="Times New Roman"/>
        </w:rPr>
        <w:t xml:space="preserve"> from heterosexual women precisely because much of the literature and research to date is based </w:t>
      </w:r>
      <w:r w:rsidRPr="00B56632">
        <w:rPr>
          <w:rFonts w:ascii="Times New Roman" w:hAnsi="Times New Roman"/>
          <w:u w:val="single"/>
        </w:rPr>
        <w:t>on</w:t>
      </w:r>
      <w:r w:rsidRPr="00B56632">
        <w:rPr>
          <w:rFonts w:ascii="Times New Roman" w:hAnsi="Times New Roman"/>
        </w:rPr>
        <w:t xml:space="preserve"> </w:t>
      </w:r>
      <w:proofErr w:type="spellStart"/>
      <w:r w:rsidRPr="00B56632">
        <w:rPr>
          <w:rFonts w:ascii="Times New Roman" w:hAnsi="Times New Roman"/>
        </w:rPr>
        <w:t>heteronormative</w:t>
      </w:r>
      <w:proofErr w:type="spellEnd"/>
      <w:r w:rsidRPr="00B56632">
        <w:rPr>
          <w:rFonts w:ascii="Times New Roman" w:hAnsi="Times New Roman"/>
        </w:rPr>
        <w:t xml:space="preserve"> assumptions. As a result of these shortcomings, </w:t>
      </w:r>
      <w:r w:rsidRPr="00B56632">
        <w:rPr>
          <w:rFonts w:ascii="Times New Roman" w:hAnsi="Times New Roman"/>
          <w:b/>
          <w:u w:val="single"/>
        </w:rPr>
        <w:t>this thesis</w:t>
      </w:r>
      <w:r w:rsidRPr="00B56632">
        <w:rPr>
          <w:rFonts w:ascii="Times New Roman" w:hAnsi="Times New Roman"/>
          <w:u w:val="single"/>
        </w:rPr>
        <w:t xml:space="preserve"> also </w:t>
      </w:r>
      <w:r w:rsidRPr="00B56632">
        <w:rPr>
          <w:rFonts w:ascii="Times New Roman" w:hAnsi="Times New Roman"/>
          <w:b/>
          <w:u w:val="single"/>
        </w:rPr>
        <w:t>has not delved into</w:t>
      </w:r>
      <w:r w:rsidRPr="00B56632">
        <w:rPr>
          <w:rFonts w:ascii="Times New Roman" w:hAnsi="Times New Roman"/>
          <w:u w:val="single"/>
        </w:rPr>
        <w:t xml:space="preserve"> </w:t>
      </w:r>
      <w:r w:rsidRPr="00B56632">
        <w:rPr>
          <w:rFonts w:ascii="Times New Roman" w:hAnsi="Times New Roman"/>
          <w:b/>
          <w:u w:val="single"/>
        </w:rPr>
        <w:t>how menstrual activism may differ when undertaken by activists</w:t>
      </w:r>
      <w:r w:rsidRPr="00B56632">
        <w:rPr>
          <w:rFonts w:ascii="Times New Roman" w:hAnsi="Times New Roman"/>
          <w:u w:val="single"/>
        </w:rPr>
        <w:t xml:space="preserve"> </w:t>
      </w:r>
      <w:r w:rsidRPr="00B56632">
        <w:rPr>
          <w:rFonts w:ascii="Times New Roman" w:hAnsi="Times New Roman"/>
          <w:b/>
          <w:u w:val="single"/>
        </w:rPr>
        <w:t>in</w:t>
      </w:r>
      <w:r w:rsidRPr="00B56632">
        <w:rPr>
          <w:rFonts w:ascii="Times New Roman" w:hAnsi="Times New Roman"/>
          <w:u w:val="single"/>
        </w:rPr>
        <w:t xml:space="preserve"> various and </w:t>
      </w:r>
      <w:r w:rsidRPr="00B56632">
        <w:rPr>
          <w:rFonts w:ascii="Times New Roman" w:hAnsi="Times New Roman"/>
          <w:b/>
          <w:u w:val="single"/>
        </w:rPr>
        <w:t>diverse social locations</w:t>
      </w:r>
      <w:r w:rsidRPr="00B56632">
        <w:rPr>
          <w:rFonts w:ascii="Times New Roman" w:hAnsi="Times New Roman"/>
        </w:rPr>
        <w:t xml:space="preserve">. These flaws in my research cry out for more intersectional research and point to the various ways future work could enhance the analysis presented here. Indeed, </w:t>
      </w:r>
      <w:r w:rsidRPr="00B56632">
        <w:rPr>
          <w:rFonts w:ascii="Times New Roman" w:hAnsi="Times New Roman"/>
          <w:b/>
          <w:highlight w:val="yellow"/>
          <w:u w:val="single"/>
        </w:rPr>
        <w:t xml:space="preserve">examining </w:t>
      </w:r>
      <w:r w:rsidRPr="00B56632">
        <w:rPr>
          <w:rFonts w:ascii="Times New Roman" w:hAnsi="Times New Roman"/>
          <w:u w:val="single"/>
        </w:rPr>
        <w:t>in depth</w:t>
      </w:r>
      <w:r w:rsidRPr="00B56632">
        <w:rPr>
          <w:rFonts w:ascii="Times New Roman" w:hAnsi="Times New Roman"/>
          <w:b/>
          <w:u w:val="single"/>
        </w:rPr>
        <w:t xml:space="preserve"> the differences </w:t>
      </w:r>
      <w:r w:rsidRPr="00B56632">
        <w:rPr>
          <w:rFonts w:ascii="Times New Roman" w:hAnsi="Times New Roman"/>
          <w:b/>
          <w:highlight w:val="yellow"/>
          <w:u w:val="single"/>
        </w:rPr>
        <w:t>between women</w:t>
      </w:r>
      <w:r w:rsidRPr="00B56632">
        <w:rPr>
          <w:rFonts w:ascii="Times New Roman" w:hAnsi="Times New Roman"/>
          <w:b/>
          <w:u w:val="single"/>
        </w:rPr>
        <w:t xml:space="preserve"> in terms of the </w:t>
      </w:r>
      <w:r w:rsidRPr="00B56632">
        <w:rPr>
          <w:rFonts w:ascii="Times New Roman" w:hAnsi="Times New Roman"/>
          <w:b/>
          <w:highlight w:val="yellow"/>
          <w:u w:val="single"/>
        </w:rPr>
        <w:t xml:space="preserve">intersections of race, class, gender, and sexual orientation would </w:t>
      </w:r>
      <w:r w:rsidRPr="00B56632">
        <w:rPr>
          <w:rFonts w:ascii="Times New Roman" w:hAnsi="Times New Roman"/>
          <w:b/>
          <w:u w:val="single"/>
        </w:rPr>
        <w:t>aid in</w:t>
      </w:r>
      <w:r w:rsidRPr="00B56632">
        <w:rPr>
          <w:rFonts w:ascii="Times New Roman" w:hAnsi="Times New Roman"/>
          <w:u w:val="single"/>
        </w:rPr>
        <w:t xml:space="preserve"> illuminating various vantage points and </w:t>
      </w:r>
      <w:r w:rsidRPr="00B56632">
        <w:rPr>
          <w:rFonts w:ascii="Times New Roman" w:hAnsi="Times New Roman"/>
          <w:b/>
          <w:u w:val="single"/>
        </w:rPr>
        <w:t>experiences</w:t>
      </w:r>
      <w:r w:rsidRPr="00B56632">
        <w:rPr>
          <w:rFonts w:ascii="Times New Roman" w:hAnsi="Times New Roman"/>
          <w:u w:val="single"/>
        </w:rPr>
        <w:t xml:space="preserve"> </w:t>
      </w:r>
      <w:r w:rsidRPr="00B56632">
        <w:rPr>
          <w:rFonts w:ascii="Times New Roman" w:hAnsi="Times New Roman"/>
          <w:b/>
          <w:u w:val="single"/>
        </w:rPr>
        <w:t>in</w:t>
      </w:r>
      <w:r w:rsidRPr="00B56632">
        <w:rPr>
          <w:rFonts w:ascii="Times New Roman" w:hAnsi="Times New Roman"/>
          <w:u w:val="single"/>
        </w:rPr>
        <w:t xml:space="preserve"> regard to </w:t>
      </w:r>
      <w:r w:rsidRPr="00B56632">
        <w:rPr>
          <w:rFonts w:ascii="Times New Roman" w:hAnsi="Times New Roman"/>
          <w:b/>
          <w:u w:val="single"/>
        </w:rPr>
        <w:t>menstruation</w:t>
      </w:r>
      <w:r w:rsidRPr="00B56632">
        <w:rPr>
          <w:rFonts w:ascii="Times New Roman" w:hAnsi="Times New Roman"/>
          <w:u w:val="single"/>
        </w:rPr>
        <w:t xml:space="preserve"> </w:t>
      </w:r>
      <w:r w:rsidRPr="00B56632">
        <w:rPr>
          <w:rFonts w:ascii="Times New Roman" w:hAnsi="Times New Roman"/>
          <w:b/>
          <w:u w:val="single"/>
        </w:rPr>
        <w:t>that may</w:t>
      </w:r>
      <w:r w:rsidRPr="00B56632">
        <w:rPr>
          <w:rFonts w:ascii="Times New Roman" w:hAnsi="Times New Roman"/>
          <w:b/>
          <w:highlight w:val="yellow"/>
          <w:u w:val="single"/>
        </w:rPr>
        <w:t xml:space="preserve"> shed new light on how menstrual discourses are created, </w:t>
      </w:r>
      <w:r w:rsidRPr="00B56632">
        <w:rPr>
          <w:rFonts w:ascii="Times New Roman" w:hAnsi="Times New Roman"/>
          <w:b/>
          <w:u w:val="single"/>
        </w:rPr>
        <w:t>maintained</w:t>
      </w:r>
      <w:r w:rsidRPr="00B56632">
        <w:rPr>
          <w:rFonts w:ascii="Times New Roman" w:hAnsi="Times New Roman"/>
          <w:b/>
          <w:highlight w:val="yellow"/>
          <w:u w:val="single"/>
        </w:rPr>
        <w:t>, and resisted</w:t>
      </w:r>
      <w:r w:rsidRPr="00B56632">
        <w:rPr>
          <w:rFonts w:ascii="Times New Roman" w:hAnsi="Times New Roman"/>
        </w:rPr>
        <w:t>.</w:t>
      </w:r>
    </w:p>
    <w:p w14:paraId="04AA9C8F" w14:textId="77777777" w:rsidR="00B56632" w:rsidRPr="00B56632" w:rsidRDefault="00B56632" w:rsidP="00B56632">
      <w:pPr>
        <w:rPr>
          <w:rStyle w:val="StyleStyleBold12pt"/>
          <w:rFonts w:ascii="Times New Roman" w:hAnsi="Times New Roman"/>
        </w:rPr>
      </w:pPr>
    </w:p>
    <w:p w14:paraId="2044BE11"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Focus on gender as a basis of oppression subordinates factors of class and race is oppressive in itself—turns the K—no solvency </w:t>
      </w:r>
    </w:p>
    <w:p w14:paraId="083C5AC9" w14:textId="77777777" w:rsidR="00B56632" w:rsidRPr="00B56632" w:rsidRDefault="00B56632" w:rsidP="00B56632">
      <w:pPr>
        <w:rPr>
          <w:rFonts w:ascii="Times New Roman" w:hAnsi="Times New Roman"/>
        </w:rPr>
      </w:pPr>
      <w:r w:rsidRPr="00B56632">
        <w:rPr>
          <w:rFonts w:ascii="Times New Roman" w:hAnsi="Times New Roman"/>
        </w:rPr>
        <w:t xml:space="preserve">(Julie </w:t>
      </w:r>
      <w:proofErr w:type="spellStart"/>
      <w:r w:rsidRPr="00B56632">
        <w:rPr>
          <w:rFonts w:ascii="Times New Roman" w:hAnsi="Times New Roman"/>
        </w:rPr>
        <w:t>McCrossin</w:t>
      </w:r>
      <w:proofErr w:type="spellEnd"/>
      <w:r w:rsidRPr="00B56632">
        <w:rPr>
          <w:rFonts w:ascii="Times New Roman" w:hAnsi="Times New Roman"/>
        </w:rPr>
        <w:t xml:space="preserve"> is a self-identified lesbian and feminist. “Women, </w:t>
      </w:r>
      <w:proofErr w:type="spellStart"/>
      <w:r w:rsidRPr="00B56632">
        <w:rPr>
          <w:rFonts w:ascii="Times New Roman" w:hAnsi="Times New Roman"/>
        </w:rPr>
        <w:t>wimmin</w:t>
      </w:r>
      <w:proofErr w:type="spellEnd"/>
      <w:r w:rsidRPr="00B56632">
        <w:rPr>
          <w:rFonts w:ascii="Times New Roman" w:hAnsi="Times New Roman"/>
        </w:rPr>
        <w:t xml:space="preserve">, </w:t>
      </w:r>
      <w:proofErr w:type="spellStart"/>
      <w:r w:rsidRPr="00B56632">
        <w:rPr>
          <w:rFonts w:ascii="Times New Roman" w:hAnsi="Times New Roman"/>
        </w:rPr>
        <w:t>womyn</w:t>
      </w:r>
      <w:proofErr w:type="spellEnd"/>
      <w:r w:rsidRPr="00B56632">
        <w:rPr>
          <w:rFonts w:ascii="Times New Roman" w:hAnsi="Times New Roman"/>
        </w:rPr>
        <w:t xml:space="preserve">, </w:t>
      </w:r>
      <w:proofErr w:type="spellStart"/>
      <w:r w:rsidRPr="00B56632">
        <w:rPr>
          <w:rFonts w:ascii="Times New Roman" w:hAnsi="Times New Roman"/>
        </w:rPr>
        <w:t>womin</w:t>
      </w:r>
      <w:proofErr w:type="spellEnd"/>
      <w:r w:rsidRPr="00B56632">
        <w:rPr>
          <w:rFonts w:ascii="Times New Roman" w:hAnsi="Times New Roman"/>
        </w:rPr>
        <w:t xml:space="preserve">, whippets - On Lesbian Separatism.” </w:t>
      </w:r>
      <w:r w:rsidRPr="00B56632">
        <w:rPr>
          <w:rFonts w:ascii="Times New Roman" w:hAnsi="Times New Roman"/>
          <w:i/>
        </w:rPr>
        <w:t xml:space="preserve">Radical Tradition: A </w:t>
      </w:r>
      <w:proofErr w:type="spellStart"/>
      <w:r w:rsidRPr="00B56632">
        <w:rPr>
          <w:rFonts w:ascii="Times New Roman" w:hAnsi="Times New Roman"/>
          <w:i/>
        </w:rPr>
        <w:t>Takver’s</w:t>
      </w:r>
      <w:proofErr w:type="spellEnd"/>
      <w:r w:rsidRPr="00B56632">
        <w:rPr>
          <w:rFonts w:ascii="Times New Roman" w:hAnsi="Times New Roman"/>
          <w:i/>
        </w:rPr>
        <w:t xml:space="preserve"> Initiative.</w:t>
      </w:r>
      <w:r w:rsidRPr="00B56632">
        <w:rPr>
          <w:rFonts w:ascii="Times New Roman" w:hAnsi="Times New Roman"/>
        </w:rPr>
        <w:t xml:space="preserve"> March 30, 1999. </w:t>
      </w:r>
      <w:hyperlink r:id="rId21" w:history="1">
        <w:r w:rsidRPr="00B56632">
          <w:rPr>
            <w:rFonts w:ascii="Times New Roman" w:hAnsi="Times New Roman"/>
          </w:rPr>
          <w:t>http://www.takver.com/history/womyn.htm</w:t>
        </w:r>
      </w:hyperlink>
      <w:r w:rsidRPr="00B56632">
        <w:rPr>
          <w:rFonts w:ascii="Times New Roman" w:hAnsi="Times New Roman"/>
        </w:rPr>
        <w:t>. EJW.)</w:t>
      </w:r>
    </w:p>
    <w:p w14:paraId="0E7384E0" w14:textId="77777777" w:rsidR="00B56632" w:rsidRPr="00B56632" w:rsidRDefault="00B56632" w:rsidP="00B56632">
      <w:pPr>
        <w:rPr>
          <w:rFonts w:ascii="Times New Roman" w:hAnsi="Times New Roman"/>
          <w:b/>
          <w:sz w:val="26"/>
        </w:rPr>
      </w:pPr>
      <w:proofErr w:type="spellStart"/>
      <w:r w:rsidRPr="00B56632">
        <w:rPr>
          <w:rStyle w:val="StyleStyleBold12pt"/>
          <w:rFonts w:ascii="Times New Roman" w:hAnsi="Times New Roman"/>
        </w:rPr>
        <w:t>McCrossin</w:t>
      </w:r>
      <w:proofErr w:type="spellEnd"/>
      <w:r w:rsidRPr="00B56632">
        <w:rPr>
          <w:rStyle w:val="StyleStyleBold12pt"/>
          <w:rFonts w:ascii="Times New Roman" w:hAnsi="Times New Roman"/>
        </w:rPr>
        <w:t xml:space="preserve"> ‘99</w:t>
      </w:r>
    </w:p>
    <w:p w14:paraId="00BD2D2B" w14:textId="77777777" w:rsidR="00B56632" w:rsidRPr="00B56632" w:rsidRDefault="00B56632" w:rsidP="00B56632">
      <w:pPr>
        <w:rPr>
          <w:rFonts w:ascii="Times New Roman" w:hAnsi="Times New Roman"/>
          <w:sz w:val="12"/>
          <w:szCs w:val="12"/>
        </w:rPr>
      </w:pPr>
      <w:r w:rsidRPr="00B56632">
        <w:rPr>
          <w:rFonts w:ascii="Times New Roman" w:hAnsi="Times New Roman"/>
          <w:sz w:val="12"/>
          <w:szCs w:val="12"/>
        </w:rPr>
        <w:t>Patriarchy. Separatists assert that patriarchy is the fundamental cause of all oppression in our society. It is the sum total of means by which men maintain dominance over women. In a patriarchal analysis men are identified as the enemy and the creators of all other divisions and inequalities throughout history. "Women's oppression predates and is the root cause of all others."</w:t>
      </w:r>
      <w:proofErr w:type="gramStart"/>
      <w:r w:rsidRPr="00B56632">
        <w:rPr>
          <w:rFonts w:ascii="Times New Roman" w:hAnsi="Times New Roman"/>
          <w:sz w:val="12"/>
          <w:szCs w:val="12"/>
        </w:rPr>
        <w:t>( 2</w:t>
      </w:r>
      <w:proofErr w:type="gramEnd"/>
      <w:r w:rsidRPr="00B56632">
        <w:rPr>
          <w:rFonts w:ascii="Times New Roman" w:hAnsi="Times New Roman"/>
          <w:sz w:val="12"/>
          <w:szCs w:val="12"/>
        </w:rPr>
        <w:t>) I get the impression that all men, each individual man, benefits and thus all men are responsible. All men are considered guilty and all women are considered innocent</w:t>
      </w:r>
      <w:proofErr w:type="gramStart"/>
      <w:r w:rsidRPr="00B56632">
        <w:rPr>
          <w:rFonts w:ascii="Times New Roman" w:hAnsi="Times New Roman"/>
          <w:sz w:val="12"/>
          <w:szCs w:val="12"/>
        </w:rPr>
        <w:t>.¶</w:t>
      </w:r>
      <w:proofErr w:type="gramEnd"/>
      <w:r w:rsidRPr="00B56632">
        <w:rPr>
          <w:rFonts w:ascii="Times New Roman" w:hAnsi="Times New Roman"/>
          <w:sz w:val="12"/>
          <w:szCs w:val="12"/>
        </w:rPr>
        <w:t xml:space="preserve"> A Sydney woman I interviewed felt that there had been two camps from the word go - socialist feminists, who see economic causes as the root of our oppression, and radical feminists, who see patriarchy as the cause. She </w:t>
      </w:r>
      <w:proofErr w:type="gramStart"/>
      <w:r w:rsidRPr="00B56632">
        <w:rPr>
          <w:rFonts w:ascii="Times New Roman" w:hAnsi="Times New Roman"/>
          <w:sz w:val="12"/>
          <w:szCs w:val="12"/>
        </w:rPr>
        <w:t>said</w:t>
      </w:r>
      <w:proofErr w:type="gramEnd"/>
      <w:r w:rsidRPr="00B56632">
        <w:rPr>
          <w:rFonts w:ascii="Times New Roman" w:hAnsi="Times New Roman"/>
          <w:sz w:val="12"/>
          <w:szCs w:val="12"/>
        </w:rPr>
        <w:t xml:space="preserve"> "Women have never had any power and have always been ruled by men. Out of that </w:t>
      </w:r>
      <w:proofErr w:type="gramStart"/>
      <w:r w:rsidRPr="00B56632">
        <w:rPr>
          <w:rFonts w:ascii="Times New Roman" w:hAnsi="Times New Roman"/>
          <w:sz w:val="12"/>
          <w:szCs w:val="12"/>
        </w:rPr>
        <w:t>comes</w:t>
      </w:r>
      <w:proofErr w:type="gramEnd"/>
      <w:r w:rsidRPr="00B56632">
        <w:rPr>
          <w:rFonts w:ascii="Times New Roman" w:hAnsi="Times New Roman"/>
          <w:sz w:val="12"/>
          <w:szCs w:val="12"/>
        </w:rPr>
        <w:t xml:space="preserve"> class, race and economic divisions. Women have no say and have always been oppressed in some way."¶ As a British woman puts it "I know what it is and who it is that oppresses me most, each time I walk outside my front door. Its not capitalism, its not class structure, its not other women, its men . . . No woman is to blame because none of us had the power to create these structures."</w:t>
      </w:r>
      <w:proofErr w:type="gramStart"/>
      <w:r w:rsidRPr="00B56632">
        <w:rPr>
          <w:rFonts w:ascii="Times New Roman" w:hAnsi="Times New Roman"/>
          <w:sz w:val="12"/>
          <w:szCs w:val="12"/>
        </w:rPr>
        <w:t>( 3</w:t>
      </w:r>
      <w:proofErr w:type="gramEnd"/>
      <w:r w:rsidRPr="00B56632">
        <w:rPr>
          <w:rFonts w:ascii="Times New Roman" w:hAnsi="Times New Roman"/>
          <w:sz w:val="12"/>
          <w:szCs w:val="12"/>
        </w:rPr>
        <w:t>)¶ "Lesbian separatism"</w:t>
      </w:r>
      <w:r w:rsidRPr="00B56632">
        <w:rPr>
          <w:rFonts w:ascii="Times New Roman" w:hAnsi="Times New Roman"/>
        </w:rPr>
        <w:t xml:space="preserve"> is </w:t>
      </w:r>
      <w:r w:rsidRPr="00B56632">
        <w:rPr>
          <w:rFonts w:ascii="Times New Roman" w:hAnsi="Times New Roman"/>
          <w:b/>
          <w:highlight w:val="yellow"/>
          <w:u w:val="single"/>
        </w:rPr>
        <w:t>assert</w:t>
      </w:r>
      <w:r w:rsidRPr="00B56632">
        <w:rPr>
          <w:rFonts w:ascii="Times New Roman" w:hAnsi="Times New Roman"/>
        </w:rPr>
        <w:t xml:space="preserve">ing </w:t>
      </w:r>
      <w:r w:rsidRPr="00B56632">
        <w:rPr>
          <w:rFonts w:ascii="Times New Roman" w:hAnsi="Times New Roman"/>
          <w:b/>
          <w:highlight w:val="yellow"/>
          <w:u w:val="single"/>
        </w:rPr>
        <w:t>that</w:t>
      </w:r>
      <w:r w:rsidRPr="00B56632">
        <w:rPr>
          <w:rFonts w:ascii="Times New Roman" w:hAnsi="Times New Roman"/>
        </w:rPr>
        <w:t xml:space="preserve"> sex/gender is the basic division in our society. All </w:t>
      </w:r>
      <w:r w:rsidRPr="00B56632">
        <w:rPr>
          <w:rFonts w:ascii="Times New Roman" w:hAnsi="Times New Roman"/>
          <w:b/>
          <w:highlight w:val="yellow"/>
          <w:u w:val="single"/>
        </w:rPr>
        <w:t>other</w:t>
      </w:r>
      <w:r w:rsidRPr="00B56632">
        <w:rPr>
          <w:rFonts w:ascii="Times New Roman" w:hAnsi="Times New Roman"/>
        </w:rPr>
        <w:t xml:space="preserve"> </w:t>
      </w:r>
      <w:r w:rsidRPr="00B56632">
        <w:rPr>
          <w:rFonts w:ascii="Times New Roman" w:hAnsi="Times New Roman"/>
          <w:b/>
          <w:highlight w:val="yellow"/>
          <w:u w:val="single"/>
        </w:rPr>
        <w:t xml:space="preserve">inequalities are subordinate </w:t>
      </w:r>
      <w:proofErr w:type="gramStart"/>
      <w:r w:rsidRPr="00B56632">
        <w:rPr>
          <w:rStyle w:val="Emphasis"/>
          <w:rFonts w:ascii="Times New Roman" w:hAnsi="Times New Roman"/>
          <w:highlight w:val="yellow"/>
        </w:rPr>
        <w:t>side-effects</w:t>
      </w:r>
      <w:proofErr w:type="gramEnd"/>
      <w:r w:rsidRPr="00B56632">
        <w:rPr>
          <w:rFonts w:ascii="Times New Roman" w:hAnsi="Times New Roman"/>
        </w:rPr>
        <w:t xml:space="preserve">. </w:t>
      </w:r>
      <w:r w:rsidRPr="00B56632">
        <w:rPr>
          <w:rFonts w:ascii="Times New Roman" w:hAnsi="Times New Roman"/>
          <w:b/>
          <w:u w:val="single"/>
        </w:rPr>
        <w:t>Faced with a complex world, such a suggestion may</w:t>
      </w:r>
      <w:r w:rsidRPr="00B56632">
        <w:rPr>
          <w:rFonts w:ascii="Times New Roman" w:hAnsi="Times New Roman"/>
          <w:b/>
        </w:rPr>
        <w:t xml:space="preserve"> be </w:t>
      </w:r>
      <w:r w:rsidRPr="00B56632">
        <w:rPr>
          <w:rFonts w:ascii="Times New Roman" w:hAnsi="Times New Roman"/>
          <w:b/>
          <w:u w:val="single"/>
        </w:rPr>
        <w:t>appealing in its simplicity</w:t>
      </w:r>
      <w:r w:rsidRPr="00B56632">
        <w:rPr>
          <w:rFonts w:ascii="Times New Roman" w:hAnsi="Times New Roman"/>
          <w:b/>
        </w:rPr>
        <w:t>.</w:t>
      </w:r>
      <w:r w:rsidRPr="00B56632">
        <w:rPr>
          <w:rFonts w:ascii="Times New Roman" w:hAnsi="Times New Roman"/>
        </w:rPr>
        <w:t xml:space="preserve"> It invites direct and radical solutions. But </w:t>
      </w:r>
      <w:r w:rsidRPr="00B56632">
        <w:rPr>
          <w:rFonts w:ascii="Times New Roman" w:hAnsi="Times New Roman"/>
          <w:b/>
          <w:highlight w:val="yellow"/>
          <w:u w:val="single"/>
        </w:rPr>
        <w:t xml:space="preserve">it just isn't that simple. Class and race are equally significant. To fully understand </w:t>
      </w:r>
      <w:r w:rsidRPr="00B56632">
        <w:rPr>
          <w:rFonts w:ascii="Times New Roman" w:hAnsi="Times New Roman"/>
          <w:u w:val="single"/>
        </w:rPr>
        <w:t>a society</w:t>
      </w:r>
      <w:r w:rsidRPr="00B56632">
        <w:rPr>
          <w:rFonts w:ascii="Times New Roman" w:hAnsi="Times New Roman"/>
          <w:b/>
          <w:u w:val="single"/>
        </w:rPr>
        <w:t xml:space="preserve"> </w:t>
      </w:r>
      <w:r w:rsidRPr="00B56632">
        <w:rPr>
          <w:rFonts w:ascii="Times New Roman" w:hAnsi="Times New Roman"/>
          <w:b/>
          <w:highlight w:val="yellow"/>
          <w:u w:val="single"/>
        </w:rPr>
        <w:t xml:space="preserve">we need to work out the relationship between sex, class and race based divisions, </w:t>
      </w:r>
      <w:r w:rsidRPr="00B56632">
        <w:rPr>
          <w:rFonts w:ascii="Times New Roman" w:hAnsi="Times New Roman"/>
          <w:u w:val="single"/>
        </w:rPr>
        <w:t>and to consider them in the context of the particular culture and historical period</w:t>
      </w:r>
      <w:proofErr w:type="gramStart"/>
      <w:r w:rsidRPr="00B56632">
        <w:rPr>
          <w:rFonts w:ascii="Times New Roman" w:hAnsi="Times New Roman"/>
          <w:u w:val="single"/>
        </w:rPr>
        <w:t>.</w:t>
      </w:r>
      <w:r w:rsidRPr="00B56632">
        <w:rPr>
          <w:rFonts w:ascii="Times New Roman" w:hAnsi="Times New Roman"/>
          <w:sz w:val="12"/>
          <w:u w:val="single"/>
        </w:rPr>
        <w:t>¶</w:t>
      </w:r>
      <w:proofErr w:type="gramEnd"/>
      <w:r w:rsidRPr="00B56632">
        <w:rPr>
          <w:rFonts w:ascii="Times New Roman" w:hAnsi="Times New Roman"/>
          <w:sz w:val="12"/>
        </w:rPr>
        <w:t xml:space="preserve"> </w:t>
      </w:r>
      <w:r w:rsidRPr="00B56632">
        <w:rPr>
          <w:rFonts w:ascii="Times New Roman" w:hAnsi="Times New Roman"/>
          <w:b/>
          <w:highlight w:val="yellow"/>
          <w:u w:val="single"/>
        </w:rPr>
        <w:t xml:space="preserve">Any movement for social change which chooses to focus on one basis of oppression and to downgrade the significance of the others, is bound to be </w:t>
      </w:r>
      <w:r w:rsidRPr="00B56632">
        <w:rPr>
          <w:rStyle w:val="Emphasis"/>
          <w:rFonts w:ascii="Times New Roman" w:hAnsi="Times New Roman"/>
          <w:highlight w:val="yellow"/>
        </w:rPr>
        <w:t>misleading and oppressive</w:t>
      </w:r>
      <w:r w:rsidRPr="00B56632">
        <w:rPr>
          <w:rFonts w:ascii="Times New Roman" w:hAnsi="Times New Roman"/>
          <w:b/>
          <w:highlight w:val="yellow"/>
          <w:u w:val="single"/>
        </w:rPr>
        <w:t xml:space="preserve"> itself.</w:t>
      </w:r>
      <w:r w:rsidRPr="00B56632">
        <w:rPr>
          <w:rFonts w:ascii="Times New Roman" w:hAnsi="Times New Roman"/>
          <w:b/>
          <w:sz w:val="12"/>
          <w:u w:val="single"/>
        </w:rPr>
        <w:t>¶</w:t>
      </w:r>
      <w:r w:rsidRPr="00B56632">
        <w:rPr>
          <w:rFonts w:ascii="Times New Roman" w:hAnsi="Times New Roman"/>
          <w:sz w:val="12"/>
        </w:rPr>
        <w:t xml:space="preserve"> </w:t>
      </w:r>
      <w:r w:rsidRPr="00B56632">
        <w:rPr>
          <w:rFonts w:ascii="Times New Roman" w:hAnsi="Times New Roman"/>
          <w:sz w:val="12"/>
          <w:szCs w:val="12"/>
        </w:rPr>
        <w:t>The impact of feminism this century has been to point out to working class based movements their failure to fully acknowledge the significance and to fight to remove sex based oppression. Separatist ideas appear to have swung the other way. It is easier to see the man whistling from the car than it is to see class structure. But I am often aware when I walk out my front door of the advantages I experience as a middle class white in Australia</w:t>
      </w:r>
      <w:r w:rsidRPr="00B56632">
        <w:rPr>
          <w:rFonts w:ascii="Times New Roman" w:hAnsi="Times New Roman"/>
        </w:rPr>
        <w:t xml:space="preserve">. </w:t>
      </w:r>
      <w:r w:rsidRPr="00B56632">
        <w:rPr>
          <w:rFonts w:ascii="Times New Roman" w:hAnsi="Times New Roman"/>
          <w:b/>
          <w:highlight w:val="yellow"/>
          <w:u w:val="single"/>
        </w:rPr>
        <w:t>Socio-economic background and racial origin, as well as gender, fundamentally influence</w:t>
      </w:r>
      <w:r w:rsidRPr="00B56632">
        <w:rPr>
          <w:rFonts w:ascii="Times New Roman" w:hAnsi="Times New Roman"/>
        </w:rPr>
        <w:t xml:space="preserve"> the educational opportunities, work options and life expectations of </w:t>
      </w:r>
      <w:r w:rsidRPr="00B56632">
        <w:rPr>
          <w:rFonts w:ascii="Times New Roman" w:hAnsi="Times New Roman"/>
          <w:b/>
          <w:highlight w:val="yellow"/>
          <w:u w:val="single"/>
        </w:rPr>
        <w:t>women and men</w:t>
      </w:r>
      <w:proofErr w:type="gramStart"/>
      <w:r w:rsidRPr="00B56632">
        <w:rPr>
          <w:rFonts w:ascii="Times New Roman" w:hAnsi="Times New Roman"/>
          <w:b/>
          <w:u w:val="single"/>
        </w:rPr>
        <w:t>.</w:t>
      </w:r>
      <w:r w:rsidRPr="00B56632">
        <w:rPr>
          <w:rFonts w:ascii="Times New Roman" w:hAnsi="Times New Roman"/>
          <w:b/>
          <w:sz w:val="12"/>
          <w:u w:val="single"/>
        </w:rPr>
        <w:t>¶</w:t>
      </w:r>
      <w:proofErr w:type="gramEnd"/>
      <w:r w:rsidRPr="00B56632">
        <w:rPr>
          <w:rFonts w:ascii="Times New Roman" w:hAnsi="Times New Roman"/>
          <w:b/>
          <w:sz w:val="12"/>
          <w:u w:val="single"/>
        </w:rPr>
        <w:t xml:space="preserve"> </w:t>
      </w:r>
      <w:r w:rsidRPr="00B56632">
        <w:rPr>
          <w:rFonts w:ascii="Times New Roman" w:hAnsi="Times New Roman"/>
          <w:b/>
          <w:u w:val="single"/>
        </w:rPr>
        <w:t>I can only attempt to understand</w:t>
      </w:r>
      <w:r w:rsidRPr="00B56632">
        <w:rPr>
          <w:rFonts w:ascii="Times New Roman" w:hAnsi="Times New Roman"/>
          <w:b/>
          <w:highlight w:val="yellow"/>
          <w:u w:val="single"/>
        </w:rPr>
        <w:t xml:space="preserve"> the problems of a black woman struggling </w:t>
      </w:r>
      <w:r w:rsidRPr="00B56632">
        <w:rPr>
          <w:rFonts w:ascii="Times New Roman" w:hAnsi="Times New Roman"/>
          <w:u w:val="single"/>
        </w:rPr>
        <w:t xml:space="preserve">to help free her people </w:t>
      </w:r>
      <w:r w:rsidRPr="00B56632">
        <w:rPr>
          <w:rFonts w:ascii="Times New Roman" w:hAnsi="Times New Roman"/>
          <w:b/>
          <w:highlight w:val="yellow"/>
          <w:u w:val="single"/>
        </w:rPr>
        <w:t xml:space="preserve">from white, imperialist domination </w:t>
      </w:r>
      <w:r w:rsidRPr="00B56632">
        <w:rPr>
          <w:rFonts w:ascii="Times New Roman" w:hAnsi="Times New Roman"/>
          <w:u w:val="single"/>
        </w:rPr>
        <w:t xml:space="preserve">and </w:t>
      </w:r>
      <w:r w:rsidRPr="00B56632">
        <w:rPr>
          <w:rFonts w:ascii="Times New Roman" w:hAnsi="Times New Roman"/>
          <w:b/>
          <w:highlight w:val="yellow"/>
          <w:u w:val="single"/>
        </w:rPr>
        <w:t>to create a</w:t>
      </w:r>
      <w:r w:rsidRPr="00B56632">
        <w:rPr>
          <w:rFonts w:ascii="Times New Roman" w:hAnsi="Times New Roman"/>
          <w:u w:val="single"/>
        </w:rPr>
        <w:t xml:space="preserve"> new </w:t>
      </w:r>
      <w:r w:rsidRPr="00B56632">
        <w:rPr>
          <w:rFonts w:ascii="Times New Roman" w:hAnsi="Times New Roman"/>
          <w:b/>
          <w:highlight w:val="yellow"/>
          <w:u w:val="single"/>
        </w:rPr>
        <w:t>more equal society</w:t>
      </w:r>
      <w:r w:rsidRPr="00B56632">
        <w:rPr>
          <w:rFonts w:ascii="Times New Roman" w:hAnsi="Times New Roman"/>
          <w:u w:val="single"/>
        </w:rPr>
        <w:t xml:space="preserve"> - whether its in Australia or South Africa.</w:t>
      </w:r>
      <w:r w:rsidRPr="00B56632">
        <w:rPr>
          <w:rFonts w:ascii="Times New Roman" w:hAnsi="Times New Roman"/>
          <w:b/>
          <w:highlight w:val="yellow"/>
          <w:u w:val="single"/>
        </w:rPr>
        <w:t xml:space="preserve"> I wouldn't presume to tell her what her priorities should be. But</w:t>
      </w:r>
      <w:r w:rsidRPr="00B56632">
        <w:rPr>
          <w:rFonts w:ascii="Times New Roman" w:hAnsi="Times New Roman"/>
          <w:b/>
          <w:u w:val="single"/>
        </w:rPr>
        <w:t xml:space="preserve"> </w:t>
      </w:r>
      <w:r w:rsidRPr="00B56632">
        <w:rPr>
          <w:rStyle w:val="Emphasis"/>
          <w:rFonts w:ascii="Times New Roman" w:hAnsi="Times New Roman"/>
          <w:highlight w:val="yellow"/>
        </w:rPr>
        <w:t>it is clear that the maintenance of her peoples' culture and identity, and the opportunity for economic independence, are necessary for her full liberation as a woman</w:t>
      </w:r>
      <w:proofErr w:type="gramStart"/>
      <w:r w:rsidRPr="00B56632">
        <w:rPr>
          <w:rStyle w:val="Emphasis"/>
          <w:rFonts w:ascii="Times New Roman" w:hAnsi="Times New Roman"/>
          <w:highlight w:val="yellow"/>
        </w:rPr>
        <w:t>.</w:t>
      </w:r>
      <w:r w:rsidRPr="00B56632">
        <w:rPr>
          <w:rStyle w:val="Emphasis"/>
          <w:rFonts w:ascii="Times New Roman" w:hAnsi="Times New Roman"/>
        </w:rPr>
        <w:t>¶</w:t>
      </w:r>
      <w:proofErr w:type="gramEnd"/>
      <w:r w:rsidRPr="00B56632">
        <w:rPr>
          <w:rFonts w:ascii="Times New Roman" w:hAnsi="Times New Roman"/>
          <w:sz w:val="12"/>
        </w:rPr>
        <w:t xml:space="preserve"> </w:t>
      </w:r>
      <w:r w:rsidRPr="00B56632">
        <w:rPr>
          <w:rFonts w:ascii="Times New Roman" w:hAnsi="Times New Roman"/>
          <w:sz w:val="12"/>
          <w:szCs w:val="12"/>
          <w:u w:val="single"/>
        </w:rPr>
        <w:t>There is a thread running through</w:t>
      </w:r>
      <w:r w:rsidRPr="00B56632">
        <w:rPr>
          <w:rFonts w:ascii="Times New Roman" w:hAnsi="Times New Roman"/>
          <w:b/>
          <w:sz w:val="12"/>
          <w:szCs w:val="12"/>
          <w:u w:val="single"/>
        </w:rPr>
        <w:t xml:space="preserve"> </w:t>
      </w:r>
      <w:r w:rsidRPr="00B56632">
        <w:rPr>
          <w:rFonts w:ascii="Times New Roman" w:hAnsi="Times New Roman"/>
          <w:sz w:val="12"/>
          <w:szCs w:val="12"/>
        </w:rPr>
        <w:t>"Lesbian separatist" thought that attempts to absolve women from any responsibility for the way the world is, "No woman is to blame because none of us had the power to create these structures." This view of history delegates women to a politically passive and impotent role. It reveals how misleading an analysis is which ignores other significant factors. Female members of ruling elites or dominant races have influenced and actively participated in the economic lives of societies</w:t>
      </w:r>
      <w:proofErr w:type="gramStart"/>
      <w:r w:rsidRPr="00B56632">
        <w:rPr>
          <w:rFonts w:ascii="Times New Roman" w:hAnsi="Times New Roman"/>
          <w:sz w:val="12"/>
          <w:szCs w:val="12"/>
        </w:rPr>
        <w:t>.¶</w:t>
      </w:r>
      <w:proofErr w:type="gramEnd"/>
      <w:r w:rsidRPr="00B56632">
        <w:rPr>
          <w:rFonts w:ascii="Times New Roman" w:hAnsi="Times New Roman"/>
          <w:sz w:val="12"/>
          <w:szCs w:val="12"/>
        </w:rPr>
        <w:t xml:space="preserve"> For some "separatists" involvement in groups who are active around issues which are not specifically related to women, is at best a waste of time, and at worst collusion with the enemy.¶ This attitude can lead "separatist" women to exclude themselves from participation in struggles or around causes in which men are active. Thus the opportunity to become aware of common problems or the way other people see things is lost. Many of my political ideas and attitudes to people have been </w:t>
      </w:r>
      <w:proofErr w:type="spellStart"/>
      <w:r w:rsidRPr="00B56632">
        <w:rPr>
          <w:rFonts w:ascii="Times New Roman" w:hAnsi="Times New Roman"/>
          <w:sz w:val="12"/>
          <w:szCs w:val="12"/>
        </w:rPr>
        <w:t>moulded</w:t>
      </w:r>
      <w:proofErr w:type="spellEnd"/>
      <w:r w:rsidRPr="00B56632">
        <w:rPr>
          <w:rFonts w:ascii="Times New Roman" w:hAnsi="Times New Roman"/>
          <w:sz w:val="12"/>
          <w:szCs w:val="12"/>
        </w:rPr>
        <w:t xml:space="preserve"> through active participation. Separatist ideas would seem to lead inevitably to a narrowing of outlook and to facilitate the maintenance of pure and rigid views.</w:t>
      </w:r>
    </w:p>
    <w:p w14:paraId="747A690A" w14:textId="77777777" w:rsidR="00B56632" w:rsidRPr="00B56632" w:rsidRDefault="00B56632" w:rsidP="00B56632">
      <w:pPr>
        <w:rPr>
          <w:rStyle w:val="StyleStyleBold12pt"/>
          <w:rFonts w:ascii="Times New Roman" w:hAnsi="Times New Roman"/>
        </w:rPr>
      </w:pPr>
    </w:p>
    <w:p w14:paraId="171C9B19"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The alt’s all-or-nothing choice fails --- small reforms like the plan are key to institutional change and getting others to sign on to the alt </w:t>
      </w:r>
    </w:p>
    <w:p w14:paraId="3F76D3D7" w14:textId="77777777" w:rsidR="00B56632" w:rsidRPr="00B56632" w:rsidRDefault="00B56632" w:rsidP="00B56632">
      <w:pPr>
        <w:rPr>
          <w:rFonts w:ascii="Times New Roman" w:hAnsi="Times New Roman"/>
          <w:u w:val="single"/>
        </w:rPr>
      </w:pPr>
      <w:r w:rsidRPr="00B56632">
        <w:rPr>
          <w:rFonts w:ascii="Times New Roman" w:hAnsi="Times New Roman"/>
        </w:rPr>
        <w:t xml:space="preserve">Erik Olin </w:t>
      </w:r>
      <w:r w:rsidRPr="00B56632">
        <w:rPr>
          <w:rStyle w:val="StyleStyleBold12pt"/>
          <w:rFonts w:ascii="Times New Roman" w:hAnsi="Times New Roman"/>
        </w:rPr>
        <w:t>Wright 7</w:t>
      </w:r>
      <w:r w:rsidRPr="00B56632">
        <w:rPr>
          <w:rFonts w:ascii="Times New Roman" w:hAnsi="Times New Roman"/>
        </w:rPr>
        <w:t>, Vilas Distinguished Professor of Sociology at the University of Wisconsin, “Guidelines for Envisioning Real Utopias”, Soundings, April, www.ssc.wisc.edu/~wright/Published%20writing/Guidelines-soundings.pdf</w:t>
      </w:r>
    </w:p>
    <w:p w14:paraId="4CA9BD11" w14:textId="77777777" w:rsidR="00B56632" w:rsidRPr="00B56632" w:rsidRDefault="00B56632" w:rsidP="00B56632">
      <w:pPr>
        <w:ind w:right="288"/>
        <w:rPr>
          <w:rFonts w:ascii="Times New Roman" w:eastAsia="Times New Roman" w:hAnsi="Times New Roman"/>
          <w:b/>
          <w:kern w:val="32"/>
          <w:sz w:val="20"/>
          <w:szCs w:val="20"/>
          <w:u w:val="single"/>
          <w:bdr w:val="single" w:sz="4" w:space="0" w:color="auto"/>
          <w:lang w:eastAsia="x-none"/>
        </w:rPr>
      </w:pPr>
      <w:r w:rsidRPr="00B56632">
        <w:rPr>
          <w:rFonts w:ascii="Times New Roman" w:eastAsia="Times New Roman" w:hAnsi="Times New Roman"/>
          <w:kern w:val="32"/>
          <w:sz w:val="16"/>
          <w:szCs w:val="20"/>
          <w:lang w:val="x-none" w:eastAsia="x-none"/>
        </w:rPr>
        <w:t>5. Waystations</w:t>
      </w:r>
      <w:r w:rsidRPr="00B56632">
        <w:rPr>
          <w:rFonts w:ascii="Times New Roman" w:eastAsia="Times New Roman" w:hAnsi="Times New Roman"/>
          <w:kern w:val="32"/>
          <w:sz w:val="12"/>
          <w:szCs w:val="20"/>
          <w:lang w:val="x-none" w:eastAsia="x-none"/>
        </w:rPr>
        <w:t>¶</w:t>
      </w:r>
      <w:r w:rsidRPr="00B56632">
        <w:rPr>
          <w:rFonts w:ascii="Times New Roman" w:eastAsia="Times New Roman" w:hAnsi="Times New Roman"/>
          <w:kern w:val="32"/>
          <w:sz w:val="16"/>
          <w:szCs w:val="20"/>
          <w:lang w:val="x-none" w:eastAsia="x-none"/>
        </w:rPr>
        <w:t xml:space="preserve"> The final guideline for discussions of envisioning real utopias concerns the importance of waystations. </w:t>
      </w:r>
      <w:r w:rsidRPr="00B56632">
        <w:rPr>
          <w:rFonts w:ascii="Times New Roman" w:eastAsia="Times New Roman" w:hAnsi="Times New Roman"/>
          <w:kern w:val="32"/>
          <w:sz w:val="20"/>
          <w:szCs w:val="20"/>
          <w:u w:val="single"/>
          <w:lang w:val="x-none" w:eastAsia="x-none"/>
        </w:rPr>
        <w:t xml:space="preserve">The central problem of </w:t>
      </w:r>
      <w:r w:rsidRPr="00B56632">
        <w:rPr>
          <w:rFonts w:ascii="Times New Roman" w:eastAsia="Times New Roman" w:hAnsi="Times New Roman"/>
          <w:kern w:val="32"/>
          <w:sz w:val="20"/>
          <w:szCs w:val="20"/>
          <w:highlight w:val="cyan"/>
          <w:u w:val="single"/>
          <w:lang w:val="x-none" w:eastAsia="x-none"/>
        </w:rPr>
        <w:t xml:space="preserve">envisioning </w:t>
      </w:r>
      <w:r w:rsidRPr="00B56632">
        <w:rPr>
          <w:rFonts w:ascii="Times New Roman" w:eastAsia="Times New Roman" w:hAnsi="Times New Roman"/>
          <w:kern w:val="32"/>
          <w:sz w:val="20"/>
          <w:szCs w:val="20"/>
          <w:highlight w:val="yellow"/>
          <w:u w:val="single"/>
          <w:lang w:val="x-none" w:eastAsia="x-none"/>
        </w:rPr>
        <w:t xml:space="preserve">real </w:t>
      </w:r>
      <w:r w:rsidRPr="00B56632">
        <w:rPr>
          <w:rFonts w:ascii="Times New Roman" w:eastAsia="Times New Roman" w:hAnsi="Times New Roman"/>
          <w:kern w:val="32"/>
          <w:sz w:val="20"/>
          <w:szCs w:val="20"/>
          <w:highlight w:val="cyan"/>
          <w:u w:val="single"/>
          <w:lang w:val="x-none" w:eastAsia="x-none"/>
        </w:rPr>
        <w:t>utopias concerns</w:t>
      </w:r>
      <w:r w:rsidRPr="00B56632">
        <w:rPr>
          <w:rFonts w:ascii="Times New Roman" w:eastAsia="Times New Roman" w:hAnsi="Times New Roman"/>
          <w:kern w:val="32"/>
          <w:sz w:val="20"/>
          <w:szCs w:val="20"/>
          <w:u w:val="single"/>
          <w:lang w:val="x-none" w:eastAsia="x-none"/>
        </w:rPr>
        <w:t xml:space="preserve"> the </w:t>
      </w:r>
      <w:r w:rsidRPr="00B56632">
        <w:rPr>
          <w:rFonts w:ascii="Times New Roman" w:eastAsia="Times New Roman" w:hAnsi="Times New Roman"/>
          <w:b/>
          <w:kern w:val="32"/>
          <w:sz w:val="20"/>
          <w:szCs w:val="20"/>
          <w:highlight w:val="cyan"/>
          <w:u w:val="single"/>
          <w:lang w:val="x-none" w:eastAsia="x-none"/>
        </w:rPr>
        <w:t xml:space="preserve">viability of </w:t>
      </w:r>
      <w:r w:rsidRPr="00B56632">
        <w:rPr>
          <w:rFonts w:ascii="Times New Roman" w:eastAsia="Times New Roman" w:hAnsi="Times New Roman"/>
          <w:b/>
          <w:kern w:val="32"/>
          <w:sz w:val="20"/>
          <w:szCs w:val="20"/>
          <w:highlight w:val="yellow"/>
          <w:u w:val="single"/>
          <w:lang w:val="x-none" w:eastAsia="x-none"/>
        </w:rPr>
        <w:t xml:space="preserve">institutional </w:t>
      </w:r>
      <w:r w:rsidRPr="00B56632">
        <w:rPr>
          <w:rFonts w:ascii="Times New Roman" w:eastAsia="Times New Roman" w:hAnsi="Times New Roman"/>
          <w:b/>
          <w:kern w:val="32"/>
          <w:sz w:val="20"/>
          <w:szCs w:val="20"/>
          <w:highlight w:val="cyan"/>
          <w:u w:val="single"/>
          <w:lang w:val="x-none" w:eastAsia="x-none"/>
        </w:rPr>
        <w:t>alternatives</w:t>
      </w:r>
      <w:r w:rsidRPr="00B56632">
        <w:rPr>
          <w:rFonts w:ascii="Times New Roman" w:eastAsia="Times New Roman" w:hAnsi="Times New Roman"/>
          <w:kern w:val="32"/>
          <w:sz w:val="20"/>
          <w:szCs w:val="20"/>
          <w:highlight w:val="cyan"/>
          <w:u w:val="single"/>
          <w:lang w:val="x-none" w:eastAsia="x-none"/>
        </w:rPr>
        <w:t xml:space="preserve"> that embody emancipatory values</w:t>
      </w:r>
      <w:r w:rsidRPr="00B56632">
        <w:rPr>
          <w:rFonts w:ascii="Times New Roman" w:eastAsia="Times New Roman" w:hAnsi="Times New Roman"/>
          <w:kern w:val="32"/>
          <w:sz w:val="16"/>
          <w:szCs w:val="20"/>
          <w:highlight w:val="cyan"/>
          <w:lang w:val="x-none" w:eastAsia="x-none"/>
        </w:rPr>
        <w:t xml:space="preserve">, </w:t>
      </w:r>
      <w:r w:rsidRPr="00B56632">
        <w:rPr>
          <w:rFonts w:ascii="Times New Roman" w:eastAsia="Times New Roman" w:hAnsi="Times New Roman"/>
          <w:kern w:val="32"/>
          <w:sz w:val="20"/>
          <w:szCs w:val="20"/>
          <w:highlight w:val="cyan"/>
          <w:u w:val="single"/>
          <w:lang w:val="x-none" w:eastAsia="x-none"/>
        </w:rPr>
        <w:t xml:space="preserve">but the practical achievability of such institutional designs often </w:t>
      </w:r>
      <w:r w:rsidRPr="00B56632">
        <w:rPr>
          <w:rFonts w:ascii="Times New Roman" w:eastAsia="Times New Roman" w:hAnsi="Times New Roman"/>
          <w:b/>
          <w:kern w:val="32"/>
          <w:sz w:val="20"/>
          <w:szCs w:val="20"/>
          <w:highlight w:val="cyan"/>
          <w:u w:val="single"/>
          <w:bdr w:val="single" w:sz="4" w:space="0" w:color="auto"/>
          <w:lang w:val="x-none" w:eastAsia="x-none"/>
        </w:rPr>
        <w:t xml:space="preserve">depends upon </w:t>
      </w:r>
      <w:r w:rsidRPr="00B56632">
        <w:rPr>
          <w:rFonts w:ascii="Times New Roman" w:eastAsia="Times New Roman" w:hAnsi="Times New Roman"/>
          <w:b/>
          <w:kern w:val="32"/>
          <w:sz w:val="20"/>
          <w:szCs w:val="20"/>
          <w:highlight w:val="yellow"/>
          <w:u w:val="single"/>
          <w:bdr w:val="single" w:sz="4" w:space="0" w:color="auto"/>
          <w:lang w:val="x-none" w:eastAsia="x-none"/>
        </w:rPr>
        <w:t xml:space="preserve">the existence of </w:t>
      </w:r>
      <w:r w:rsidRPr="00B56632">
        <w:rPr>
          <w:rFonts w:ascii="Times New Roman" w:eastAsia="Times New Roman" w:hAnsi="Times New Roman"/>
          <w:b/>
          <w:kern w:val="32"/>
          <w:sz w:val="20"/>
          <w:szCs w:val="20"/>
          <w:highlight w:val="cyan"/>
          <w:u w:val="single"/>
          <w:bdr w:val="single" w:sz="4" w:space="0" w:color="auto"/>
          <w:lang w:val="x-none" w:eastAsia="x-none"/>
        </w:rPr>
        <w:t>smaller steps</w:t>
      </w:r>
      <w:r w:rsidRPr="00B56632">
        <w:rPr>
          <w:rFonts w:ascii="Times New Roman" w:eastAsia="Times New Roman" w:hAnsi="Times New Roman"/>
          <w:kern w:val="32"/>
          <w:sz w:val="20"/>
          <w:szCs w:val="20"/>
          <w:u w:val="single"/>
          <w:lang w:val="x-none" w:eastAsia="x-none"/>
        </w:rPr>
        <w:t xml:space="preserve">, intermediate institutional innovations </w:t>
      </w:r>
      <w:r w:rsidRPr="00B56632">
        <w:rPr>
          <w:rFonts w:ascii="Times New Roman" w:eastAsia="Times New Roman" w:hAnsi="Times New Roman"/>
          <w:b/>
          <w:kern w:val="32"/>
          <w:sz w:val="20"/>
          <w:szCs w:val="20"/>
          <w:highlight w:val="cyan"/>
          <w:u w:val="single"/>
          <w:lang w:val="x-none" w:eastAsia="x-none"/>
        </w:rPr>
        <w:t>that move us in the right direction</w:t>
      </w:r>
      <w:r w:rsidRPr="00B56632">
        <w:rPr>
          <w:rFonts w:ascii="Times New Roman" w:eastAsia="Times New Roman" w:hAnsi="Times New Roman"/>
          <w:b/>
          <w:kern w:val="32"/>
          <w:sz w:val="20"/>
          <w:szCs w:val="20"/>
          <w:highlight w:val="yellow"/>
          <w:u w:val="single"/>
          <w:lang w:val="x-none" w:eastAsia="x-none"/>
        </w:rPr>
        <w:t xml:space="preserve"> but only partially embody these values</w:t>
      </w:r>
      <w:r w:rsidRPr="00B56632">
        <w:rPr>
          <w:rFonts w:ascii="Times New Roman" w:eastAsia="Times New Roman" w:hAnsi="Times New Roman"/>
          <w:b/>
          <w:kern w:val="32"/>
          <w:sz w:val="16"/>
          <w:szCs w:val="20"/>
          <w:lang w:val="x-none" w:eastAsia="x-none"/>
        </w:rPr>
        <w:t>.</w:t>
      </w:r>
      <w:r w:rsidRPr="00B56632">
        <w:rPr>
          <w:rFonts w:ascii="Times New Roman" w:eastAsia="Times New Roman" w:hAnsi="Times New Roman"/>
          <w:kern w:val="32"/>
          <w:sz w:val="16"/>
          <w:szCs w:val="20"/>
          <w:lang w:val="x-none" w:eastAsia="x-none"/>
        </w:rPr>
        <w:t xml:space="preserve"> </w:t>
      </w:r>
      <w:r w:rsidRPr="00B56632">
        <w:rPr>
          <w:rFonts w:ascii="Times New Roman" w:eastAsia="Times New Roman" w:hAnsi="Times New Roman"/>
          <w:kern w:val="32"/>
          <w:sz w:val="20"/>
          <w:szCs w:val="20"/>
          <w:u w:val="single"/>
          <w:lang w:val="x-none" w:eastAsia="x-none"/>
        </w:rPr>
        <w:t xml:space="preserve">Institutional </w:t>
      </w:r>
      <w:r w:rsidRPr="00B56632">
        <w:rPr>
          <w:rFonts w:ascii="Times New Roman" w:eastAsia="Times New Roman" w:hAnsi="Times New Roman"/>
          <w:kern w:val="32"/>
          <w:sz w:val="20"/>
          <w:szCs w:val="20"/>
          <w:highlight w:val="cyan"/>
          <w:u w:val="single"/>
          <w:lang w:val="x-none" w:eastAsia="x-none"/>
        </w:rPr>
        <w:t xml:space="preserve">proposals which have an </w:t>
      </w:r>
      <w:r w:rsidRPr="00B56632">
        <w:rPr>
          <w:rFonts w:ascii="Times New Roman" w:eastAsia="Times New Roman" w:hAnsi="Times New Roman"/>
          <w:b/>
          <w:kern w:val="32"/>
          <w:sz w:val="20"/>
          <w:szCs w:val="20"/>
          <w:highlight w:val="cyan"/>
          <w:u w:val="single"/>
          <w:bdr w:val="single" w:sz="4" w:space="0" w:color="auto"/>
          <w:lang w:val="x-none" w:eastAsia="x-none"/>
        </w:rPr>
        <w:t>all-or-nothing quality</w:t>
      </w:r>
      <w:r w:rsidRPr="00B56632">
        <w:rPr>
          <w:rFonts w:ascii="Times New Roman" w:eastAsia="Times New Roman" w:hAnsi="Times New Roman"/>
          <w:kern w:val="32"/>
          <w:sz w:val="20"/>
          <w:szCs w:val="20"/>
          <w:u w:val="single"/>
          <w:lang w:val="x-none" w:eastAsia="x-none"/>
        </w:rPr>
        <w:t xml:space="preserve"> to them </w:t>
      </w:r>
      <w:r w:rsidRPr="00B56632">
        <w:rPr>
          <w:rFonts w:ascii="Times New Roman" w:eastAsia="Times New Roman" w:hAnsi="Times New Roman"/>
          <w:kern w:val="32"/>
          <w:sz w:val="20"/>
          <w:szCs w:val="20"/>
          <w:highlight w:val="cyan"/>
          <w:u w:val="single"/>
          <w:lang w:val="x-none" w:eastAsia="x-none"/>
        </w:rPr>
        <w:t>are</w:t>
      </w:r>
      <w:r w:rsidRPr="00B56632">
        <w:rPr>
          <w:rFonts w:ascii="Times New Roman" w:eastAsia="Times New Roman" w:hAnsi="Times New Roman"/>
          <w:kern w:val="32"/>
          <w:sz w:val="20"/>
          <w:szCs w:val="20"/>
          <w:u w:val="single"/>
          <w:lang w:val="x-none" w:eastAsia="x-none"/>
        </w:rPr>
        <w:t xml:space="preserve"> both </w:t>
      </w:r>
      <w:r w:rsidRPr="00B56632">
        <w:rPr>
          <w:rFonts w:ascii="Times New Roman" w:eastAsia="Times New Roman" w:hAnsi="Times New Roman"/>
          <w:b/>
          <w:kern w:val="32"/>
          <w:sz w:val="20"/>
          <w:szCs w:val="20"/>
          <w:highlight w:val="cyan"/>
          <w:u w:val="single"/>
          <w:bdr w:val="single" w:sz="4" w:space="0" w:color="auto"/>
          <w:lang w:val="x-none" w:eastAsia="x-none"/>
        </w:rPr>
        <w:t>less likely to be adopted</w:t>
      </w:r>
      <w:r w:rsidRPr="00B56632">
        <w:rPr>
          <w:rFonts w:ascii="Times New Roman" w:eastAsia="Times New Roman" w:hAnsi="Times New Roman"/>
          <w:b/>
          <w:kern w:val="32"/>
          <w:sz w:val="20"/>
          <w:szCs w:val="20"/>
          <w:u w:val="single"/>
          <w:bdr w:val="single" w:sz="4" w:space="0" w:color="auto"/>
          <w:lang w:val="x-none" w:eastAsia="x-none"/>
        </w:rPr>
        <w:t xml:space="preserve"> in the first place, </w:t>
      </w:r>
      <w:r w:rsidRPr="00B56632">
        <w:rPr>
          <w:rFonts w:ascii="Times New Roman" w:eastAsia="Times New Roman" w:hAnsi="Times New Roman"/>
          <w:b/>
          <w:kern w:val="32"/>
          <w:sz w:val="20"/>
          <w:szCs w:val="20"/>
          <w:highlight w:val="cyan"/>
          <w:u w:val="single"/>
          <w:bdr w:val="single" w:sz="4" w:space="0" w:color="auto"/>
          <w:lang w:val="x-none" w:eastAsia="x-none"/>
        </w:rPr>
        <w:t>and</w:t>
      </w:r>
      <w:r w:rsidRPr="00B56632">
        <w:rPr>
          <w:rFonts w:ascii="Times New Roman" w:eastAsia="Times New Roman" w:hAnsi="Times New Roman"/>
          <w:b/>
          <w:kern w:val="32"/>
          <w:sz w:val="20"/>
          <w:szCs w:val="20"/>
          <w:u w:val="single"/>
          <w:bdr w:val="single" w:sz="4" w:space="0" w:color="auto"/>
          <w:lang w:val="x-none" w:eastAsia="x-none"/>
        </w:rPr>
        <w:t xml:space="preserve"> may </w:t>
      </w:r>
      <w:r w:rsidRPr="00B56632">
        <w:rPr>
          <w:rFonts w:ascii="Times New Roman" w:eastAsia="Times New Roman" w:hAnsi="Times New Roman"/>
          <w:b/>
          <w:kern w:val="32"/>
          <w:sz w:val="20"/>
          <w:szCs w:val="20"/>
          <w:highlight w:val="cyan"/>
          <w:u w:val="single"/>
          <w:bdr w:val="single" w:sz="4" w:space="0" w:color="auto"/>
          <w:lang w:val="x-none" w:eastAsia="x-none"/>
        </w:rPr>
        <w:t xml:space="preserve">pose </w:t>
      </w:r>
      <w:r w:rsidRPr="00B56632">
        <w:rPr>
          <w:rFonts w:ascii="Times New Roman" w:eastAsia="Times New Roman" w:hAnsi="Times New Roman"/>
          <w:b/>
          <w:kern w:val="32"/>
          <w:sz w:val="20"/>
          <w:szCs w:val="20"/>
          <w:highlight w:val="yellow"/>
          <w:u w:val="single"/>
          <w:bdr w:val="single" w:sz="4" w:space="0" w:color="auto"/>
          <w:lang w:val="x-none" w:eastAsia="x-none"/>
        </w:rPr>
        <w:t xml:space="preserve">more difficult </w:t>
      </w:r>
      <w:r w:rsidRPr="00B56632">
        <w:rPr>
          <w:rFonts w:ascii="Times New Roman" w:eastAsia="Times New Roman" w:hAnsi="Times New Roman"/>
          <w:b/>
          <w:kern w:val="32"/>
          <w:sz w:val="20"/>
          <w:szCs w:val="20"/>
          <w:highlight w:val="cyan"/>
          <w:u w:val="single"/>
          <w:bdr w:val="single" w:sz="4" w:space="0" w:color="auto"/>
          <w:lang w:val="x-none" w:eastAsia="x-none"/>
        </w:rPr>
        <w:t>transition-cost problems</w:t>
      </w:r>
      <w:r w:rsidRPr="00B56632">
        <w:rPr>
          <w:rFonts w:ascii="Times New Roman" w:eastAsia="Times New Roman" w:hAnsi="Times New Roman"/>
          <w:kern w:val="32"/>
          <w:sz w:val="20"/>
          <w:szCs w:val="20"/>
          <w:u w:val="single"/>
          <w:lang w:val="x-none" w:eastAsia="x-none"/>
        </w:rPr>
        <w:t xml:space="preserve"> if implemented</w:t>
      </w:r>
      <w:r w:rsidRPr="00B56632">
        <w:rPr>
          <w:rFonts w:ascii="Times New Roman" w:eastAsia="Times New Roman" w:hAnsi="Times New Roman"/>
          <w:kern w:val="32"/>
          <w:sz w:val="16"/>
          <w:szCs w:val="20"/>
          <w:lang w:val="x-none" w:eastAsia="x-none"/>
        </w:rPr>
        <w:t xml:space="preserve">. </w:t>
      </w:r>
      <w:r w:rsidRPr="00B56632">
        <w:rPr>
          <w:rFonts w:ascii="Times New Roman" w:eastAsia="Times New Roman" w:hAnsi="Times New Roman"/>
          <w:kern w:val="32"/>
          <w:sz w:val="20"/>
          <w:szCs w:val="20"/>
          <w:u w:val="single"/>
          <w:lang w:val="x-none" w:eastAsia="x-none"/>
        </w:rPr>
        <w:t>The catastrophic experience of Russia in the “shock therapy” approach to market reform is historical testimony to this problem.</w:t>
      </w:r>
      <w:r w:rsidRPr="00B56632">
        <w:rPr>
          <w:rFonts w:ascii="Times New Roman" w:eastAsia="Times New Roman" w:hAnsi="Times New Roman"/>
          <w:kern w:val="32"/>
          <w:sz w:val="12"/>
          <w:szCs w:val="20"/>
          <w:lang w:val="x-none" w:eastAsia="x-none"/>
        </w:rPr>
        <w:t>¶</w:t>
      </w:r>
      <w:r w:rsidRPr="00B56632">
        <w:rPr>
          <w:rFonts w:ascii="Times New Roman" w:eastAsia="Times New Roman" w:hAnsi="Times New Roman"/>
          <w:kern w:val="32"/>
          <w:sz w:val="20"/>
          <w:szCs w:val="20"/>
          <w:u w:val="single"/>
          <w:lang w:val="x-none" w:eastAsia="x-none"/>
        </w:rPr>
        <w:t xml:space="preserve"> </w:t>
      </w:r>
      <w:r w:rsidRPr="00B56632">
        <w:rPr>
          <w:rFonts w:ascii="Times New Roman" w:eastAsia="Times New Roman" w:hAnsi="Times New Roman"/>
          <w:kern w:val="32"/>
          <w:sz w:val="16"/>
          <w:szCs w:val="20"/>
          <w:lang w:val="x-none" w:eastAsia="x-none"/>
        </w:rPr>
        <w:t xml:space="preserve">Waystations are a difficult theoretical and practical problem because </w:t>
      </w:r>
      <w:r w:rsidRPr="00B56632">
        <w:rPr>
          <w:rFonts w:ascii="Times New Roman" w:eastAsia="Times New Roman" w:hAnsi="Times New Roman"/>
          <w:kern w:val="32"/>
          <w:sz w:val="20"/>
          <w:szCs w:val="20"/>
          <w:u w:val="single"/>
          <w:lang w:val="x-none" w:eastAsia="x-none"/>
        </w:rPr>
        <w:t>there are many instances in which partial reforms may have very different consequences than full- bodied changes</w:t>
      </w:r>
      <w:r w:rsidRPr="00B56632">
        <w:rPr>
          <w:rFonts w:ascii="Times New Roman" w:eastAsia="Times New Roman" w:hAnsi="Times New Roman"/>
          <w:kern w:val="32"/>
          <w:sz w:val="16"/>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B56632">
        <w:rPr>
          <w:rFonts w:ascii="Times New Roman" w:eastAsia="Times New Roman" w:hAnsi="Times New Roman"/>
          <w:kern w:val="32"/>
          <w:sz w:val="12"/>
          <w:szCs w:val="20"/>
          <w:lang w:val="x-none" w:eastAsia="x-none"/>
        </w:rPr>
        <w:t>¶</w:t>
      </w:r>
      <w:r w:rsidRPr="00B56632">
        <w:rPr>
          <w:rFonts w:ascii="Times New Roman" w:eastAsia="Times New Roman" w:hAnsi="Times New Roman"/>
          <w:kern w:val="32"/>
          <w:sz w:val="16"/>
          <w:szCs w:val="20"/>
          <w:lang w:val="x-none" w:eastAsia="x-none"/>
        </w:rPr>
        <w:t xml:space="preserve"> earnings. There may be good reasons to institute such wage subsidies, but they would not generate the positive effects of a UBI, and therefore might not function as a stepping stone.</w:t>
      </w:r>
      <w:r w:rsidRPr="00B56632">
        <w:rPr>
          <w:rFonts w:ascii="Times New Roman" w:eastAsia="Times New Roman" w:hAnsi="Times New Roman"/>
          <w:kern w:val="32"/>
          <w:sz w:val="12"/>
          <w:szCs w:val="20"/>
          <w:lang w:val="x-none" w:eastAsia="x-none"/>
        </w:rPr>
        <w:t>¶</w:t>
      </w:r>
      <w:r w:rsidRPr="00B56632">
        <w:rPr>
          <w:rFonts w:ascii="Times New Roman" w:eastAsia="Times New Roman" w:hAnsi="Times New Roman"/>
          <w:kern w:val="32"/>
          <w:sz w:val="16"/>
          <w:szCs w:val="20"/>
          <w:lang w:val="x-none" w:eastAsia="x-none"/>
        </w:rPr>
        <w:t xml:space="preserve"> </w:t>
      </w:r>
      <w:r w:rsidRPr="00B56632">
        <w:rPr>
          <w:rFonts w:ascii="Times New Roman" w:eastAsia="Times New Roman" w:hAnsi="Times New Roman"/>
          <w:kern w:val="32"/>
          <w:sz w:val="20"/>
          <w:szCs w:val="20"/>
          <w:highlight w:val="cyan"/>
          <w:u w:val="single"/>
          <w:lang w:val="x-none" w:eastAsia="x-none"/>
        </w:rPr>
        <w:t>What we</w:t>
      </w:r>
      <w:r w:rsidRPr="00B56632">
        <w:rPr>
          <w:rFonts w:ascii="Times New Roman" w:eastAsia="Times New Roman" w:hAnsi="Times New Roman"/>
          <w:kern w:val="32"/>
          <w:sz w:val="20"/>
          <w:szCs w:val="20"/>
          <w:u w:val="single"/>
          <w:lang w:val="x-none" w:eastAsia="x-none"/>
        </w:rPr>
        <w:t xml:space="preserve"> ideally </w:t>
      </w:r>
      <w:r w:rsidRPr="00B56632">
        <w:rPr>
          <w:rFonts w:ascii="Times New Roman" w:eastAsia="Times New Roman" w:hAnsi="Times New Roman"/>
          <w:kern w:val="32"/>
          <w:sz w:val="20"/>
          <w:szCs w:val="20"/>
          <w:highlight w:val="cyan"/>
          <w:u w:val="single"/>
          <w:lang w:val="x-none" w:eastAsia="x-none"/>
        </w:rPr>
        <w:t>want</w:t>
      </w:r>
      <w:r w:rsidRPr="00B56632">
        <w:rPr>
          <w:rFonts w:ascii="Times New Roman" w:eastAsia="Times New Roman" w:hAnsi="Times New Roman"/>
          <w:kern w:val="32"/>
          <w:sz w:val="16"/>
          <w:szCs w:val="20"/>
          <w:lang w:val="x-none" w:eastAsia="x-none"/>
        </w:rPr>
        <w:t xml:space="preserve">, therefore, </w:t>
      </w:r>
      <w:r w:rsidRPr="00B56632">
        <w:rPr>
          <w:rFonts w:ascii="Times New Roman" w:eastAsia="Times New Roman" w:hAnsi="Times New Roman"/>
          <w:kern w:val="32"/>
          <w:sz w:val="20"/>
          <w:szCs w:val="20"/>
          <w:highlight w:val="cyan"/>
          <w:u w:val="single"/>
          <w:lang w:val="x-none" w:eastAsia="x-none"/>
        </w:rPr>
        <w:t xml:space="preserve">are </w:t>
      </w:r>
      <w:r w:rsidRPr="00B56632">
        <w:rPr>
          <w:rFonts w:ascii="Times New Roman" w:eastAsia="Times New Roman" w:hAnsi="Times New Roman"/>
          <w:b/>
          <w:kern w:val="32"/>
          <w:sz w:val="20"/>
          <w:szCs w:val="20"/>
          <w:highlight w:val="cyan"/>
          <w:u w:val="single"/>
          <w:lang w:val="x-none" w:eastAsia="x-none"/>
        </w:rPr>
        <w:t>intermediate reforms</w:t>
      </w:r>
      <w:r w:rsidRPr="00B56632">
        <w:rPr>
          <w:rFonts w:ascii="Times New Roman" w:eastAsia="Times New Roman" w:hAnsi="Times New Roman"/>
          <w:kern w:val="32"/>
          <w:sz w:val="20"/>
          <w:szCs w:val="20"/>
          <w:highlight w:val="cyan"/>
          <w:u w:val="single"/>
          <w:lang w:val="x-none" w:eastAsia="x-none"/>
        </w:rPr>
        <w:t xml:space="preserve"> that</w:t>
      </w:r>
      <w:r w:rsidRPr="00B56632">
        <w:rPr>
          <w:rFonts w:ascii="Times New Roman" w:eastAsia="Times New Roman" w:hAnsi="Times New Roman"/>
          <w:kern w:val="32"/>
          <w:sz w:val="20"/>
          <w:szCs w:val="20"/>
          <w:u w:val="single"/>
          <w:lang w:val="x-none" w:eastAsia="x-none"/>
        </w:rPr>
        <w:t xml:space="preserve"> have two main properties:</w:t>
      </w:r>
      <w:r w:rsidRPr="00B56632">
        <w:rPr>
          <w:rFonts w:ascii="Times New Roman" w:eastAsia="Times New Roman" w:hAnsi="Times New Roman"/>
          <w:kern w:val="32"/>
          <w:sz w:val="16"/>
          <w:szCs w:val="20"/>
          <w:lang w:val="x-none" w:eastAsia="x-none"/>
        </w:rPr>
        <w:t xml:space="preserve"> first, </w:t>
      </w:r>
      <w:r w:rsidRPr="00B56632">
        <w:rPr>
          <w:rFonts w:ascii="Times New Roman" w:eastAsia="Times New Roman" w:hAnsi="Times New Roman"/>
          <w:kern w:val="32"/>
          <w:sz w:val="20"/>
          <w:szCs w:val="20"/>
          <w:u w:val="single"/>
          <w:lang w:val="x-none" w:eastAsia="x-none"/>
        </w:rPr>
        <w:t xml:space="preserve">they concretely </w:t>
      </w:r>
      <w:r w:rsidRPr="00B56632">
        <w:rPr>
          <w:rFonts w:ascii="Times New Roman" w:eastAsia="Times New Roman" w:hAnsi="Times New Roman"/>
          <w:b/>
          <w:kern w:val="32"/>
          <w:sz w:val="20"/>
          <w:szCs w:val="20"/>
          <w:highlight w:val="yellow"/>
          <w:u w:val="single"/>
          <w:lang w:val="x-none" w:eastAsia="x-none"/>
        </w:rPr>
        <w:t xml:space="preserve">demonstrate the virtues of the fuller program of transformation, so they </w:t>
      </w:r>
      <w:r w:rsidRPr="00B56632">
        <w:rPr>
          <w:rFonts w:ascii="Times New Roman" w:eastAsia="Times New Roman" w:hAnsi="Times New Roman"/>
          <w:b/>
          <w:kern w:val="32"/>
          <w:sz w:val="20"/>
          <w:szCs w:val="20"/>
          <w:highlight w:val="cyan"/>
          <w:u w:val="single"/>
          <w:lang w:val="x-none" w:eastAsia="x-none"/>
        </w:rPr>
        <w:t>contribute to</w:t>
      </w:r>
      <w:r w:rsidRPr="00B56632">
        <w:rPr>
          <w:rFonts w:ascii="Times New Roman" w:eastAsia="Times New Roman" w:hAnsi="Times New Roman"/>
          <w:b/>
          <w:kern w:val="32"/>
          <w:sz w:val="20"/>
          <w:szCs w:val="20"/>
          <w:u w:val="single"/>
          <w:lang w:val="x-none" w:eastAsia="x-none"/>
        </w:rPr>
        <w:t xml:space="preserve"> the ideological battle of </w:t>
      </w:r>
      <w:r w:rsidRPr="00B56632">
        <w:rPr>
          <w:rFonts w:ascii="Times New Roman" w:eastAsia="Times New Roman" w:hAnsi="Times New Roman"/>
          <w:b/>
          <w:kern w:val="32"/>
          <w:sz w:val="20"/>
          <w:szCs w:val="20"/>
          <w:highlight w:val="cyan"/>
          <w:u w:val="single"/>
          <w:bdr w:val="single" w:sz="4" w:space="0" w:color="auto"/>
          <w:lang w:val="x-none" w:eastAsia="x-none"/>
        </w:rPr>
        <w:t>convincing people</w:t>
      </w:r>
      <w:r w:rsidRPr="00B56632">
        <w:rPr>
          <w:rFonts w:ascii="Times New Roman" w:eastAsia="Times New Roman" w:hAnsi="Times New Roman"/>
          <w:b/>
          <w:kern w:val="32"/>
          <w:sz w:val="20"/>
          <w:szCs w:val="20"/>
          <w:u w:val="single"/>
          <w:bdr w:val="single" w:sz="4" w:space="0" w:color="auto"/>
          <w:lang w:val="x-none" w:eastAsia="x-none"/>
        </w:rPr>
        <w:t xml:space="preserve"> that </w:t>
      </w:r>
      <w:r w:rsidRPr="00B56632">
        <w:rPr>
          <w:rFonts w:ascii="Times New Roman" w:eastAsia="Times New Roman" w:hAnsi="Times New Roman"/>
          <w:b/>
          <w:kern w:val="32"/>
          <w:sz w:val="20"/>
          <w:szCs w:val="20"/>
          <w:highlight w:val="cyan"/>
          <w:u w:val="single"/>
          <w:bdr w:val="single" w:sz="4" w:space="0" w:color="auto"/>
          <w:lang w:val="x-none" w:eastAsia="x-none"/>
        </w:rPr>
        <w:t xml:space="preserve">the alternative is </w:t>
      </w:r>
      <w:r w:rsidRPr="00B56632">
        <w:rPr>
          <w:rFonts w:ascii="Times New Roman" w:eastAsia="Times New Roman" w:hAnsi="Times New Roman"/>
          <w:b/>
          <w:kern w:val="32"/>
          <w:sz w:val="20"/>
          <w:szCs w:val="20"/>
          <w:highlight w:val="yellow"/>
          <w:u w:val="single"/>
          <w:bdr w:val="single" w:sz="4" w:space="0" w:color="auto"/>
          <w:lang w:val="x-none" w:eastAsia="x-none"/>
        </w:rPr>
        <w:t xml:space="preserve">credible and </w:t>
      </w:r>
      <w:r w:rsidRPr="00B56632">
        <w:rPr>
          <w:rFonts w:ascii="Times New Roman" w:eastAsia="Times New Roman" w:hAnsi="Times New Roman"/>
          <w:b/>
          <w:kern w:val="32"/>
          <w:sz w:val="20"/>
          <w:szCs w:val="20"/>
          <w:highlight w:val="cyan"/>
          <w:u w:val="single"/>
          <w:bdr w:val="single" w:sz="4" w:space="0" w:color="auto"/>
          <w:lang w:val="x-none" w:eastAsia="x-none"/>
        </w:rPr>
        <w:t>desirable</w:t>
      </w:r>
      <w:r w:rsidRPr="00B56632">
        <w:rPr>
          <w:rFonts w:ascii="Times New Roman" w:eastAsia="Times New Roman" w:hAnsi="Times New Roman"/>
          <w:b/>
          <w:kern w:val="32"/>
          <w:sz w:val="20"/>
          <w:szCs w:val="20"/>
          <w:u w:val="single"/>
          <w:bdr w:val="single" w:sz="4" w:space="0" w:color="auto"/>
          <w:lang w:val="x-none" w:eastAsia="x-none"/>
        </w:rPr>
        <w:t>;</w:t>
      </w:r>
      <w:r w:rsidRPr="00B56632">
        <w:rPr>
          <w:rFonts w:ascii="Times New Roman" w:eastAsia="Times New Roman" w:hAnsi="Times New Roman"/>
          <w:kern w:val="32"/>
          <w:sz w:val="16"/>
          <w:szCs w:val="20"/>
          <w:lang w:val="x-none" w:eastAsia="x-none"/>
        </w:rPr>
        <w:t xml:space="preserve"> and second, </w:t>
      </w:r>
      <w:r w:rsidRPr="00B56632">
        <w:rPr>
          <w:rFonts w:ascii="Times New Roman" w:eastAsia="Times New Roman" w:hAnsi="Times New Roman"/>
          <w:kern w:val="32"/>
          <w:sz w:val="20"/>
          <w:szCs w:val="20"/>
          <w:highlight w:val="cyan"/>
          <w:u w:val="single"/>
          <w:lang w:val="x-none" w:eastAsia="x-none"/>
        </w:rPr>
        <w:t xml:space="preserve">they </w:t>
      </w:r>
      <w:r w:rsidRPr="00B56632">
        <w:rPr>
          <w:rFonts w:ascii="Times New Roman" w:eastAsia="Times New Roman" w:hAnsi="Times New Roman"/>
          <w:b/>
          <w:kern w:val="32"/>
          <w:sz w:val="20"/>
          <w:szCs w:val="20"/>
          <w:highlight w:val="yellow"/>
          <w:u w:val="single"/>
          <w:bdr w:val="single" w:sz="4" w:space="0" w:color="auto"/>
          <w:lang w:val="x-none" w:eastAsia="x-none"/>
        </w:rPr>
        <w:t>enhance the capacity for action of people</w:t>
      </w:r>
      <w:r w:rsidRPr="00B56632">
        <w:rPr>
          <w:rFonts w:ascii="Times New Roman" w:eastAsia="Times New Roman" w:hAnsi="Times New Roman"/>
          <w:kern w:val="32"/>
          <w:sz w:val="20"/>
          <w:szCs w:val="20"/>
          <w:u w:val="single"/>
          <w:lang w:val="x-none" w:eastAsia="x-none"/>
        </w:rPr>
        <w:t xml:space="preserve">, increasing their ability to push further </w:t>
      </w:r>
      <w:r w:rsidRPr="00B56632">
        <w:rPr>
          <w:rFonts w:ascii="Times New Roman" w:eastAsia="Times New Roman" w:hAnsi="Times New Roman"/>
          <w:kern w:val="32"/>
          <w:sz w:val="20"/>
          <w:szCs w:val="20"/>
          <w:highlight w:val="yellow"/>
          <w:u w:val="single"/>
          <w:lang w:val="x-none" w:eastAsia="x-none"/>
        </w:rPr>
        <w:t>in the future</w:t>
      </w:r>
      <w:r w:rsidRPr="00B56632">
        <w:rPr>
          <w:rFonts w:ascii="Times New Roman" w:eastAsia="Times New Roman" w:hAnsi="Times New Roman"/>
          <w:kern w:val="32"/>
          <w:sz w:val="16"/>
          <w:szCs w:val="20"/>
          <w:lang w:val="x-none" w:eastAsia="x-none"/>
        </w:rPr>
        <w:t xml:space="preserve">. </w:t>
      </w:r>
      <w:r w:rsidRPr="00B56632">
        <w:rPr>
          <w:rFonts w:ascii="Times New Roman" w:eastAsia="Times New Roman" w:hAnsi="Times New Roman"/>
          <w:kern w:val="32"/>
          <w:sz w:val="20"/>
          <w:szCs w:val="20"/>
          <w:u w:val="single"/>
          <w:lang w:val="x-none" w:eastAsia="x-none"/>
        </w:rPr>
        <w:t xml:space="preserve">Waystations that increase popular participation </w:t>
      </w:r>
      <w:r w:rsidRPr="00B56632">
        <w:rPr>
          <w:rFonts w:ascii="Times New Roman" w:eastAsia="Times New Roman" w:hAnsi="Times New Roman"/>
          <w:kern w:val="32"/>
          <w:sz w:val="20"/>
          <w:szCs w:val="20"/>
          <w:highlight w:val="yellow"/>
          <w:u w:val="single"/>
          <w:lang w:val="x-none" w:eastAsia="x-none"/>
        </w:rPr>
        <w:t xml:space="preserve">and </w:t>
      </w:r>
      <w:r w:rsidRPr="00B56632">
        <w:rPr>
          <w:rFonts w:ascii="Times New Roman" w:eastAsia="Times New Roman" w:hAnsi="Times New Roman"/>
          <w:b/>
          <w:kern w:val="32"/>
          <w:sz w:val="20"/>
          <w:szCs w:val="20"/>
          <w:highlight w:val="cyan"/>
          <w:u w:val="single"/>
          <w:bdr w:val="single" w:sz="4" w:space="0" w:color="auto"/>
          <w:lang w:val="x-none" w:eastAsia="x-none"/>
        </w:rPr>
        <w:t>bring people together in problem-solving deliberations</w:t>
      </w:r>
      <w:r w:rsidRPr="00B56632">
        <w:rPr>
          <w:rFonts w:ascii="Times New Roman" w:eastAsia="Times New Roman" w:hAnsi="Times New Roman"/>
          <w:kern w:val="32"/>
          <w:sz w:val="20"/>
          <w:szCs w:val="20"/>
          <w:u w:val="single"/>
          <w:lang w:val="x-none" w:eastAsia="x-none"/>
        </w:rPr>
        <w:t xml:space="preserve"> for collective purposes are particularly salient in this regard</w:t>
      </w:r>
      <w:r w:rsidRPr="00B56632">
        <w:rPr>
          <w:rFonts w:ascii="Times New Roman" w:eastAsia="Times New Roman" w:hAnsi="Times New Roman"/>
          <w:kern w:val="32"/>
          <w:sz w:val="16"/>
          <w:szCs w:val="20"/>
          <w:lang w:val="x-none" w:eastAsia="x-none"/>
        </w:rPr>
        <w:t xml:space="preserve">. </w:t>
      </w:r>
      <w:r w:rsidRPr="00B56632">
        <w:rPr>
          <w:rFonts w:ascii="Times New Roman" w:eastAsia="Times New Roman" w:hAnsi="Times New Roman"/>
          <w:kern w:val="32"/>
          <w:sz w:val="20"/>
          <w:szCs w:val="20"/>
          <w:u w:val="single"/>
          <w:lang w:val="x-none" w:eastAsia="x-none"/>
        </w:rPr>
        <w:t>This is what in the 1970s was called “</w:t>
      </w:r>
      <w:r w:rsidRPr="00B56632">
        <w:rPr>
          <w:rFonts w:ascii="Times New Roman" w:eastAsia="Times New Roman" w:hAnsi="Times New Roman"/>
          <w:kern w:val="32"/>
          <w:sz w:val="20"/>
          <w:szCs w:val="20"/>
          <w:highlight w:val="yellow"/>
          <w:u w:val="single"/>
          <w:lang w:val="x-none" w:eastAsia="x-none"/>
        </w:rPr>
        <w:t>nonreformist reforms”</w:t>
      </w:r>
      <w:r w:rsidRPr="00B56632">
        <w:rPr>
          <w:rFonts w:ascii="Times New Roman" w:eastAsia="Times New Roman" w:hAnsi="Times New Roman"/>
          <w:kern w:val="32"/>
          <w:sz w:val="16"/>
          <w:szCs w:val="20"/>
          <w:highlight w:val="yellow"/>
          <w:lang w:val="x-none" w:eastAsia="x-none"/>
        </w:rPr>
        <w:t xml:space="preserve">: </w:t>
      </w:r>
      <w:r w:rsidRPr="00B56632">
        <w:rPr>
          <w:rFonts w:ascii="Times New Roman" w:eastAsia="Times New Roman" w:hAnsi="Times New Roman"/>
          <w:kern w:val="32"/>
          <w:sz w:val="20"/>
          <w:szCs w:val="20"/>
          <w:highlight w:val="cyan"/>
          <w:u w:val="single"/>
          <w:lang w:val="x-none" w:eastAsia="x-none"/>
        </w:rPr>
        <w:t xml:space="preserve">reforms that are </w:t>
      </w:r>
      <w:r w:rsidRPr="00B56632">
        <w:rPr>
          <w:rFonts w:ascii="Times New Roman" w:eastAsia="Times New Roman" w:hAnsi="Times New Roman"/>
          <w:b/>
          <w:kern w:val="32"/>
          <w:sz w:val="20"/>
          <w:szCs w:val="20"/>
          <w:highlight w:val="cyan"/>
          <w:u w:val="single"/>
          <w:bdr w:val="single" w:sz="4" w:space="0" w:color="auto"/>
          <w:lang w:val="x-none" w:eastAsia="x-none"/>
        </w:rPr>
        <w:t>possible within existing institutions</w:t>
      </w:r>
      <w:r w:rsidRPr="00B56632">
        <w:rPr>
          <w:rFonts w:ascii="Times New Roman" w:eastAsia="Times New Roman" w:hAnsi="Times New Roman"/>
          <w:kern w:val="32"/>
          <w:sz w:val="20"/>
          <w:szCs w:val="20"/>
          <w:highlight w:val="cyan"/>
          <w:u w:val="single"/>
          <w:lang w:val="x-none" w:eastAsia="x-none"/>
        </w:rPr>
        <w:t xml:space="preserve"> and</w:t>
      </w:r>
      <w:r w:rsidRPr="00B56632">
        <w:rPr>
          <w:rFonts w:ascii="Times New Roman" w:eastAsia="Times New Roman" w:hAnsi="Times New Roman"/>
          <w:kern w:val="32"/>
          <w:sz w:val="20"/>
          <w:szCs w:val="20"/>
          <w:u w:val="single"/>
          <w:lang w:val="x-none" w:eastAsia="x-none"/>
        </w:rPr>
        <w:t xml:space="preserve"> that </w:t>
      </w:r>
      <w:r w:rsidRPr="00B56632">
        <w:rPr>
          <w:rFonts w:ascii="Times New Roman" w:eastAsia="Times New Roman" w:hAnsi="Times New Roman"/>
          <w:b/>
          <w:kern w:val="32"/>
          <w:sz w:val="20"/>
          <w:szCs w:val="20"/>
          <w:highlight w:val="cyan"/>
          <w:u w:val="single"/>
          <w:bdr w:val="single" w:sz="4" w:space="0" w:color="auto"/>
          <w:lang w:val="x-none" w:eastAsia="x-none"/>
        </w:rPr>
        <w:t>pragmatically solve real problems</w:t>
      </w:r>
      <w:r w:rsidRPr="00B56632">
        <w:rPr>
          <w:rFonts w:ascii="Times New Roman" w:eastAsia="Times New Roman" w:hAnsi="Times New Roman"/>
          <w:kern w:val="32"/>
          <w:sz w:val="20"/>
          <w:szCs w:val="20"/>
          <w:highlight w:val="cyan"/>
          <w:u w:val="single"/>
          <w:lang w:val="x-none" w:eastAsia="x-none"/>
        </w:rPr>
        <w:t xml:space="preserve"> while </w:t>
      </w:r>
      <w:r w:rsidRPr="00B56632">
        <w:rPr>
          <w:rFonts w:ascii="Times New Roman" w:eastAsia="Times New Roman" w:hAnsi="Times New Roman"/>
          <w:kern w:val="32"/>
          <w:sz w:val="20"/>
          <w:szCs w:val="20"/>
          <w:highlight w:val="yellow"/>
          <w:u w:val="single"/>
          <w:lang w:val="x-none" w:eastAsia="x-none"/>
        </w:rPr>
        <w:t xml:space="preserve">at the same time </w:t>
      </w:r>
      <w:r w:rsidRPr="00B56632">
        <w:rPr>
          <w:rFonts w:ascii="Times New Roman" w:eastAsia="Times New Roman" w:hAnsi="Times New Roman"/>
          <w:b/>
          <w:kern w:val="32"/>
          <w:sz w:val="20"/>
          <w:szCs w:val="20"/>
          <w:highlight w:val="cyan"/>
          <w:u w:val="single"/>
          <w:lang w:val="x-none" w:eastAsia="x-none"/>
        </w:rPr>
        <w:t xml:space="preserve">empowering people </w:t>
      </w:r>
      <w:r w:rsidRPr="00B56632">
        <w:rPr>
          <w:rFonts w:ascii="Times New Roman" w:eastAsia="Times New Roman" w:hAnsi="Times New Roman"/>
          <w:b/>
          <w:kern w:val="32"/>
          <w:sz w:val="20"/>
          <w:szCs w:val="20"/>
          <w:highlight w:val="yellow"/>
          <w:u w:val="single"/>
          <w:lang w:val="x-none" w:eastAsia="x-none"/>
        </w:rPr>
        <w:t>in ways which</w:t>
      </w:r>
      <w:r w:rsidRPr="00B56632">
        <w:rPr>
          <w:rFonts w:ascii="Times New Roman" w:eastAsia="Times New Roman" w:hAnsi="Times New Roman"/>
          <w:kern w:val="32"/>
          <w:sz w:val="20"/>
          <w:szCs w:val="20"/>
          <w:highlight w:val="yellow"/>
          <w:u w:val="single"/>
          <w:lang w:val="x-none" w:eastAsia="x-none"/>
        </w:rPr>
        <w:t xml:space="preserve"> </w:t>
      </w:r>
      <w:r w:rsidRPr="00B56632">
        <w:rPr>
          <w:rFonts w:ascii="Times New Roman" w:eastAsia="Times New Roman" w:hAnsi="Times New Roman"/>
          <w:b/>
          <w:kern w:val="32"/>
          <w:sz w:val="20"/>
          <w:szCs w:val="20"/>
          <w:highlight w:val="yellow"/>
          <w:u w:val="single"/>
          <w:bdr w:val="single" w:sz="4" w:space="0" w:color="auto"/>
          <w:lang w:val="x-none" w:eastAsia="x-none"/>
        </w:rPr>
        <w:t>enlarge their scope of action in the future.</w:t>
      </w:r>
    </w:p>
    <w:p w14:paraId="26C7067A" w14:textId="77777777" w:rsidR="00B56632" w:rsidRPr="00B56632" w:rsidRDefault="00B56632" w:rsidP="00B56632">
      <w:pPr>
        <w:rPr>
          <w:rFonts w:ascii="Times New Roman" w:hAnsi="Times New Roman"/>
          <w:sz w:val="24"/>
        </w:rPr>
      </w:pPr>
    </w:p>
    <w:p w14:paraId="3C502CDE" w14:textId="77777777" w:rsidR="00B56632" w:rsidRPr="00B56632" w:rsidRDefault="00B56632" w:rsidP="00B56632">
      <w:pPr>
        <w:rPr>
          <w:rStyle w:val="StyleStyleBold12pt"/>
          <w:rFonts w:ascii="Times New Roman" w:hAnsi="Times New Roman"/>
        </w:rPr>
      </w:pPr>
    </w:p>
    <w:p w14:paraId="341BEF90"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Double bind- either the alt defines a genderless subject or it </w:t>
      </w:r>
      <w:proofErr w:type="spellStart"/>
      <w:r w:rsidRPr="00B56632">
        <w:rPr>
          <w:rStyle w:val="StyleStyleBold12pt"/>
          <w:rFonts w:ascii="Times New Roman" w:hAnsi="Times New Roman"/>
        </w:rPr>
        <w:t>essentializes</w:t>
      </w:r>
      <w:proofErr w:type="spellEnd"/>
      <w:r w:rsidRPr="00B56632">
        <w:rPr>
          <w:rStyle w:val="StyleStyleBold12pt"/>
          <w:rFonts w:ascii="Times New Roman" w:hAnsi="Times New Roman"/>
        </w:rPr>
        <w:t xml:space="preserve"> - both are counterproductive and nonsensical for their political action </w:t>
      </w:r>
    </w:p>
    <w:p w14:paraId="2EC2450D" w14:textId="77777777" w:rsidR="00B56632" w:rsidRPr="00B56632" w:rsidRDefault="00B56632" w:rsidP="00B56632">
      <w:pPr>
        <w:rPr>
          <w:rFonts w:ascii="Times New Roman" w:hAnsi="Times New Roman"/>
        </w:rPr>
      </w:pPr>
      <w:r w:rsidRPr="00B56632">
        <w:rPr>
          <w:rFonts w:ascii="Times New Roman" w:hAnsi="Times New Roman"/>
        </w:rPr>
        <w:t xml:space="preserve">Linda </w:t>
      </w:r>
      <w:proofErr w:type="spellStart"/>
      <w:r w:rsidRPr="00B56632">
        <w:rPr>
          <w:rStyle w:val="StyleStyleBold12pt"/>
          <w:rFonts w:ascii="Times New Roman" w:hAnsi="Times New Roman"/>
        </w:rPr>
        <w:t>Alcoff</w:t>
      </w:r>
      <w:proofErr w:type="spellEnd"/>
      <w:r w:rsidRPr="00B56632">
        <w:rPr>
          <w:rFonts w:ascii="Times New Roman" w:hAnsi="Times New Roman"/>
        </w:rPr>
        <w:t xml:space="preserve">, Professor of Philosophy at Hunter College/CUNY Graduate Center, </w:t>
      </w:r>
      <w:r w:rsidRPr="00B56632">
        <w:rPr>
          <w:rStyle w:val="StyleStyleBold12pt"/>
          <w:rFonts w:ascii="Times New Roman" w:hAnsi="Times New Roman"/>
        </w:rPr>
        <w:t>1988</w:t>
      </w:r>
      <w:r w:rsidRPr="00B56632">
        <w:rPr>
          <w:rFonts w:ascii="Times New Roman" w:hAnsi="Times New Roman"/>
        </w:rPr>
        <w:t>, “Cultural Feminism versus Post-Structuralism: The Identity Crisis in Feminist Theory,” PK</w:t>
      </w:r>
    </w:p>
    <w:p w14:paraId="6DDFC01D" w14:textId="77777777" w:rsidR="00B56632" w:rsidRPr="00B56632" w:rsidRDefault="00B56632" w:rsidP="00B56632">
      <w:pPr>
        <w:pStyle w:val="Cards0"/>
        <w:ind w:left="0"/>
        <w:rPr>
          <w:rFonts w:ascii="Times New Roman" w:hAnsi="Times New Roman" w:cs="Times New Roman"/>
        </w:rPr>
      </w:pPr>
      <w:proofErr w:type="spellStart"/>
      <w:r w:rsidRPr="00B56632">
        <w:rPr>
          <w:rFonts w:ascii="Times New Roman" w:hAnsi="Times New Roman" w:cs="Times New Roman"/>
        </w:rPr>
        <w:t>Lauretis's</w:t>
      </w:r>
      <w:proofErr w:type="spellEnd"/>
      <w:r w:rsidRPr="00B56632">
        <w:rPr>
          <w:rFonts w:ascii="Times New Roman" w:hAnsi="Times New Roman" w:cs="Times New Roman"/>
        </w:rPr>
        <w:t xml:space="preserve"> main thesis is that </w:t>
      </w:r>
      <w:r w:rsidRPr="00B56632">
        <w:rPr>
          <w:rStyle w:val="DebateUnderline"/>
          <w:rFonts w:cs="Times New Roman"/>
        </w:rPr>
        <w:t>subjectivity</w:t>
      </w:r>
      <w:r w:rsidRPr="00B56632">
        <w:rPr>
          <w:rFonts w:ascii="Times New Roman" w:hAnsi="Times New Roman" w:cs="Times New Roman"/>
        </w:rPr>
        <w:t xml:space="preserve">, that is, what one "per- </w:t>
      </w:r>
      <w:proofErr w:type="spellStart"/>
      <w:r w:rsidRPr="00B56632">
        <w:rPr>
          <w:rFonts w:ascii="Times New Roman" w:hAnsi="Times New Roman" w:cs="Times New Roman"/>
        </w:rPr>
        <w:t>ceives</w:t>
      </w:r>
      <w:proofErr w:type="spellEnd"/>
      <w:r w:rsidRPr="00B56632">
        <w:rPr>
          <w:rFonts w:ascii="Times New Roman" w:hAnsi="Times New Roman" w:cs="Times New Roman"/>
        </w:rPr>
        <w:t xml:space="preserve"> and comprehends as subjective," </w:t>
      </w:r>
      <w:r w:rsidRPr="00B56632">
        <w:rPr>
          <w:rStyle w:val="DebateUnderline"/>
          <w:rFonts w:cs="Times New Roman"/>
        </w:rPr>
        <w:t xml:space="preserve">is constructed through a continuous process, an ongoing constant renewal based on an interaction with the world, </w:t>
      </w:r>
      <w:r w:rsidRPr="00B56632">
        <w:rPr>
          <w:rFonts w:ascii="Times New Roman" w:hAnsi="Times New Roman" w:cs="Times New Roman"/>
        </w:rPr>
        <w:t xml:space="preserve">which she defines as </w:t>
      </w:r>
      <w:r w:rsidRPr="00B56632">
        <w:rPr>
          <w:rStyle w:val="DebateUnderline"/>
          <w:rFonts w:cs="Times New Roman"/>
        </w:rPr>
        <w:t>experience</w:t>
      </w:r>
      <w:r w:rsidRPr="00B56632">
        <w:rPr>
          <w:rFonts w:ascii="Times New Roman" w:hAnsi="Times New Roman" w:cs="Times New Roman"/>
        </w:rPr>
        <w:t>: "And thus [</w:t>
      </w:r>
      <w:r w:rsidRPr="00B56632">
        <w:rPr>
          <w:rStyle w:val="DebateUnderline"/>
          <w:rFonts w:cs="Times New Roman"/>
        </w:rPr>
        <w:t>subjectivity] is produced</w:t>
      </w:r>
      <w:r w:rsidRPr="00B56632">
        <w:rPr>
          <w:rFonts w:ascii="Times New Roman" w:hAnsi="Times New Roman" w:cs="Times New Roman"/>
        </w:rPr>
        <w:t xml:space="preserve"> not </w:t>
      </w:r>
      <w:r w:rsidRPr="00B56632">
        <w:rPr>
          <w:rStyle w:val="DebateUnderline"/>
          <w:rFonts w:cs="Times New Roman"/>
        </w:rPr>
        <w:t>by</w:t>
      </w:r>
      <w:r w:rsidRPr="00B56632">
        <w:rPr>
          <w:rFonts w:ascii="Times New Roman" w:hAnsi="Times New Roman" w:cs="Times New Roman"/>
        </w:rPr>
        <w:t xml:space="preserve"> external ideas, values, or material causes, but by one's personal, subjective engagement in the practices, </w:t>
      </w:r>
      <w:r w:rsidRPr="00B56632">
        <w:rPr>
          <w:rStyle w:val="DebateUnderline"/>
          <w:rFonts w:cs="Times New Roman"/>
        </w:rPr>
        <w:t>discourses, and institutions</w:t>
      </w:r>
      <w:r w:rsidRPr="00B56632">
        <w:rPr>
          <w:rFonts w:ascii="Times New Roman" w:hAnsi="Times New Roman" w:cs="Times New Roman"/>
        </w:rPr>
        <w:t xml:space="preserve"> that lend significance (value, meaning, and affect) to the events of the world."42 This is the process through which one's subjectivity becomes en-gendered. But describing the subjectivity that emerges is still beset with </w:t>
      </w:r>
      <w:proofErr w:type="spellStart"/>
      <w:r w:rsidRPr="00B56632">
        <w:rPr>
          <w:rFonts w:ascii="Times New Roman" w:hAnsi="Times New Roman" w:cs="Times New Roman"/>
        </w:rPr>
        <w:t>dif</w:t>
      </w:r>
      <w:proofErr w:type="spellEnd"/>
      <w:r w:rsidRPr="00B56632">
        <w:rPr>
          <w:rFonts w:ascii="Times New Roman" w:hAnsi="Times New Roman" w:cs="Times New Roman"/>
        </w:rPr>
        <w:t xml:space="preserve">- </w:t>
      </w:r>
      <w:proofErr w:type="spellStart"/>
      <w:r w:rsidRPr="00B56632">
        <w:rPr>
          <w:rFonts w:ascii="Times New Roman" w:hAnsi="Times New Roman" w:cs="Times New Roman"/>
        </w:rPr>
        <w:t>ficulties</w:t>
      </w:r>
      <w:proofErr w:type="spellEnd"/>
      <w:r w:rsidRPr="00B56632">
        <w:rPr>
          <w:rFonts w:ascii="Times New Roman" w:hAnsi="Times New Roman" w:cs="Times New Roman"/>
        </w:rPr>
        <w:t xml:space="preserve">, principally the following: "The </w:t>
      </w:r>
      <w:r w:rsidRPr="00B56632">
        <w:rPr>
          <w:rStyle w:val="DebateUnderline"/>
          <w:rFonts w:cs="Times New Roman"/>
          <w:highlight w:val="yellow"/>
        </w:rPr>
        <w:t>feminist efforts have been</w:t>
      </w:r>
      <w:r w:rsidRPr="00B56632">
        <w:rPr>
          <w:rFonts w:ascii="Times New Roman" w:hAnsi="Times New Roman" w:cs="Times New Roman"/>
        </w:rPr>
        <w:t xml:space="preserve"> more often than not </w:t>
      </w:r>
      <w:r w:rsidRPr="00B56632">
        <w:rPr>
          <w:rStyle w:val="DebateUnderline"/>
          <w:rFonts w:cs="Times New Roman"/>
          <w:highlight w:val="yellow"/>
        </w:rPr>
        <w:t>caught in the logical trap set up by [a] paradox</w:t>
      </w:r>
      <w:r w:rsidRPr="00B56632">
        <w:rPr>
          <w:rFonts w:ascii="Times New Roman" w:hAnsi="Times New Roman" w:cs="Times New Roman"/>
        </w:rPr>
        <w:t xml:space="preserve">. </w:t>
      </w:r>
      <w:r w:rsidRPr="00B56632">
        <w:rPr>
          <w:rStyle w:val="DebateUnderline"/>
          <w:rFonts w:cs="Times New Roman"/>
          <w:highlight w:val="yellow"/>
        </w:rPr>
        <w:t>Either they have assumed that 'the subject</w:t>
      </w:r>
      <w:r w:rsidRPr="00B56632">
        <w:rPr>
          <w:rFonts w:ascii="Times New Roman" w:hAnsi="Times New Roman" w:cs="Times New Roman"/>
          <w:highlight w:val="yellow"/>
        </w:rPr>
        <w:t>,</w:t>
      </w:r>
      <w:r w:rsidRPr="00B56632">
        <w:rPr>
          <w:rFonts w:ascii="Times New Roman" w:hAnsi="Times New Roman" w:cs="Times New Roman"/>
        </w:rPr>
        <w:t xml:space="preserve">' like 'man,' </w:t>
      </w:r>
      <w:r w:rsidRPr="00B56632">
        <w:rPr>
          <w:rStyle w:val="DebateUnderline"/>
          <w:rFonts w:cs="Times New Roman"/>
          <w:highlight w:val="yellow"/>
        </w:rPr>
        <w:t xml:space="preserve">is a generic term, and as such can designate equally and at once the female and male subjects, with the result of erasing sexuality and sexual </w:t>
      </w:r>
      <w:proofErr w:type="spellStart"/>
      <w:r w:rsidRPr="00B56632">
        <w:rPr>
          <w:rStyle w:val="DebateUnderline"/>
          <w:rFonts w:cs="Times New Roman"/>
          <w:highlight w:val="yellow"/>
        </w:rPr>
        <w:t>dif</w:t>
      </w:r>
      <w:proofErr w:type="spellEnd"/>
      <w:r w:rsidRPr="00B56632">
        <w:rPr>
          <w:rStyle w:val="DebateUnderline"/>
          <w:rFonts w:cs="Times New Roman"/>
          <w:highlight w:val="yellow"/>
        </w:rPr>
        <w:t xml:space="preserve">- </w:t>
      </w:r>
      <w:proofErr w:type="spellStart"/>
      <w:r w:rsidRPr="00B56632">
        <w:rPr>
          <w:rStyle w:val="DebateUnderline"/>
          <w:rFonts w:cs="Times New Roman"/>
          <w:highlight w:val="yellow"/>
        </w:rPr>
        <w:t>ference</w:t>
      </w:r>
      <w:proofErr w:type="spellEnd"/>
      <w:r w:rsidRPr="00B56632">
        <w:rPr>
          <w:rFonts w:ascii="Times New Roman" w:hAnsi="Times New Roman" w:cs="Times New Roman"/>
        </w:rPr>
        <w:t xml:space="preserve"> from subjectivity. </w:t>
      </w:r>
      <w:r w:rsidRPr="00B56632">
        <w:rPr>
          <w:rStyle w:val="DebateUnderline"/>
          <w:rFonts w:cs="Times New Roman"/>
          <w:highlight w:val="yellow"/>
        </w:rPr>
        <w:t>Or</w:t>
      </w:r>
      <w:r w:rsidRPr="00B56632">
        <w:rPr>
          <w:rFonts w:ascii="Times New Roman" w:hAnsi="Times New Roman" w:cs="Times New Roman"/>
        </w:rPr>
        <w:t xml:space="preserve"> else </w:t>
      </w:r>
      <w:r w:rsidRPr="00B56632">
        <w:rPr>
          <w:rStyle w:val="DebateUnderline"/>
          <w:rFonts w:cs="Times New Roman"/>
          <w:highlight w:val="yellow"/>
        </w:rPr>
        <w:t>they have been obliged to resort to an oppositional notion of 'feminine' subject defined by silence</w:t>
      </w:r>
      <w:r w:rsidRPr="00B56632">
        <w:rPr>
          <w:rStyle w:val="DebateUnderline"/>
          <w:rFonts w:cs="Times New Roman"/>
        </w:rPr>
        <w:t>, negativity</w:t>
      </w:r>
      <w:r w:rsidRPr="00B56632">
        <w:rPr>
          <w:rFonts w:ascii="Times New Roman" w:hAnsi="Times New Roman" w:cs="Times New Roman"/>
        </w:rPr>
        <w:t xml:space="preserve">, a natural sexuality, or a closeness to nature not </w:t>
      </w:r>
      <w:proofErr w:type="spellStart"/>
      <w:r w:rsidRPr="00B56632">
        <w:rPr>
          <w:rFonts w:ascii="Times New Roman" w:hAnsi="Times New Roman" w:cs="Times New Roman"/>
        </w:rPr>
        <w:t>compro</w:t>
      </w:r>
      <w:proofErr w:type="spellEnd"/>
      <w:r w:rsidRPr="00B56632">
        <w:rPr>
          <w:rFonts w:ascii="Times New Roman" w:hAnsi="Times New Roman" w:cs="Times New Roman"/>
        </w:rPr>
        <w:t xml:space="preserve">- </w:t>
      </w:r>
      <w:proofErr w:type="spellStart"/>
      <w:r w:rsidRPr="00B56632">
        <w:rPr>
          <w:rStyle w:val="DebateUnderline"/>
          <w:rFonts w:cs="Times New Roman"/>
        </w:rPr>
        <w:t>mised</w:t>
      </w:r>
      <w:proofErr w:type="spellEnd"/>
      <w:r w:rsidRPr="00B56632">
        <w:rPr>
          <w:rStyle w:val="DebateUnderline"/>
          <w:rFonts w:cs="Times New Roman"/>
        </w:rPr>
        <w:t xml:space="preserve"> by patriarchal culture</w:t>
      </w:r>
      <w:r w:rsidRPr="00B56632">
        <w:rPr>
          <w:rFonts w:ascii="Times New Roman" w:hAnsi="Times New Roman" w:cs="Times New Roman"/>
        </w:rPr>
        <w:t>."</w:t>
      </w:r>
      <w:r w:rsidRPr="00B56632">
        <w:rPr>
          <w:rStyle w:val="DebateUnderline"/>
          <w:rFonts w:cs="Times New Roman"/>
        </w:rPr>
        <w:t>43 Here</w:t>
      </w:r>
      <w:r w:rsidRPr="00B56632">
        <w:rPr>
          <w:rFonts w:ascii="Times New Roman" w:hAnsi="Times New Roman" w:cs="Times New Roman"/>
        </w:rPr>
        <w:t xml:space="preserve"> again </w:t>
      </w:r>
      <w:r w:rsidRPr="00B56632">
        <w:rPr>
          <w:rStyle w:val="DebateUnderline"/>
          <w:rFonts w:cs="Times New Roman"/>
        </w:rPr>
        <w:t xml:space="preserve">is spelled out the di- lemma between </w:t>
      </w:r>
      <w:r w:rsidRPr="00B56632">
        <w:rPr>
          <w:rFonts w:ascii="Times New Roman" w:hAnsi="Times New Roman" w:cs="Times New Roman"/>
        </w:rPr>
        <w:t>a post-</w:t>
      </w:r>
      <w:proofErr w:type="spellStart"/>
      <w:r w:rsidRPr="00B56632">
        <w:rPr>
          <w:rFonts w:ascii="Times New Roman" w:hAnsi="Times New Roman" w:cs="Times New Roman"/>
        </w:rPr>
        <w:t>structuralist</w:t>
      </w:r>
      <w:proofErr w:type="spellEnd"/>
      <w:r w:rsidRPr="00B56632">
        <w:rPr>
          <w:rFonts w:ascii="Times New Roman" w:hAnsi="Times New Roman" w:cs="Times New Roman"/>
        </w:rPr>
        <w:t xml:space="preserve"> </w:t>
      </w:r>
      <w:r w:rsidRPr="00B56632">
        <w:rPr>
          <w:rStyle w:val="DebateUnderline"/>
          <w:rFonts w:cs="Times New Roman"/>
        </w:rPr>
        <w:t xml:space="preserve">genderless subject and a cultural feminist </w:t>
      </w:r>
      <w:proofErr w:type="spellStart"/>
      <w:r w:rsidRPr="00B56632">
        <w:rPr>
          <w:rStyle w:val="DebateUnderline"/>
          <w:rFonts w:cs="Times New Roman"/>
        </w:rPr>
        <w:t>essentialized</w:t>
      </w:r>
      <w:proofErr w:type="spellEnd"/>
      <w:r w:rsidRPr="00B56632">
        <w:rPr>
          <w:rStyle w:val="DebateUnderline"/>
          <w:rFonts w:cs="Times New Roman"/>
        </w:rPr>
        <w:t xml:space="preserve"> subject</w:t>
      </w:r>
      <w:r w:rsidRPr="00B56632">
        <w:rPr>
          <w:rFonts w:ascii="Times New Roman" w:hAnsi="Times New Roman" w:cs="Times New Roman"/>
        </w:rPr>
        <w:t xml:space="preserve">. As </w:t>
      </w:r>
      <w:proofErr w:type="spellStart"/>
      <w:r w:rsidRPr="00B56632">
        <w:rPr>
          <w:rFonts w:ascii="Times New Roman" w:hAnsi="Times New Roman" w:cs="Times New Roman"/>
        </w:rPr>
        <w:t>Lauretis</w:t>
      </w:r>
      <w:proofErr w:type="spellEnd"/>
      <w:r w:rsidRPr="00B56632">
        <w:rPr>
          <w:rFonts w:ascii="Times New Roman" w:hAnsi="Times New Roman" w:cs="Times New Roman"/>
        </w:rPr>
        <w:t xml:space="preserve"> points out, </w:t>
      </w:r>
      <w:r w:rsidRPr="00B56632">
        <w:rPr>
          <w:rStyle w:val="DebateUnderline"/>
          <w:rFonts w:cs="Times New Roman"/>
        </w:rPr>
        <w:t>the latter</w:t>
      </w:r>
      <w:r w:rsidRPr="00B56632">
        <w:rPr>
          <w:rFonts w:ascii="Times New Roman" w:hAnsi="Times New Roman" w:cs="Times New Roman"/>
        </w:rPr>
        <w:t xml:space="preserve"> alternative </w:t>
      </w:r>
      <w:r w:rsidRPr="00B56632">
        <w:rPr>
          <w:rStyle w:val="DebateUnderline"/>
          <w:rFonts w:cs="Times New Roman"/>
        </w:rPr>
        <w:t xml:space="preserve">is constrained in its conceptualization of the female sub- </w:t>
      </w:r>
      <w:proofErr w:type="spellStart"/>
      <w:r w:rsidRPr="00B56632">
        <w:rPr>
          <w:rStyle w:val="DebateUnderline"/>
          <w:rFonts w:cs="Times New Roman"/>
        </w:rPr>
        <w:t>ject</w:t>
      </w:r>
      <w:proofErr w:type="spellEnd"/>
      <w:r w:rsidRPr="00B56632">
        <w:rPr>
          <w:rStyle w:val="DebateUnderline"/>
          <w:rFonts w:cs="Times New Roman"/>
        </w:rPr>
        <w:t xml:space="preserve"> by the very act of distinguishing female from male subjectivity. </w:t>
      </w:r>
      <w:r w:rsidRPr="00B56632">
        <w:rPr>
          <w:rStyle w:val="DebateUnderline"/>
          <w:rFonts w:cs="Times New Roman"/>
          <w:highlight w:val="yellow"/>
        </w:rPr>
        <w:t>This</w:t>
      </w:r>
      <w:r w:rsidRPr="00B56632">
        <w:rPr>
          <w:rFonts w:ascii="Times New Roman" w:hAnsi="Times New Roman" w:cs="Times New Roman"/>
        </w:rPr>
        <w:t xml:space="preserve"> appears to </w:t>
      </w:r>
      <w:r w:rsidRPr="00B56632">
        <w:rPr>
          <w:rStyle w:val="DebateUnderline"/>
          <w:rFonts w:cs="Times New Roman"/>
          <w:highlight w:val="yellow"/>
        </w:rPr>
        <w:t>produce a dilemma, for if we de-gender subjectivity, we are committed to a generic subject and thus undercut feminism, while on the other hand if we define the subject in terms of gender, articulating female subjectivity in a space clearly distinct from male subjectivity, then we become caught up in an oppositional dichotomy controlled by a misogynist discourse</w:t>
      </w:r>
      <w:r w:rsidRPr="00B56632">
        <w:rPr>
          <w:rFonts w:ascii="Times New Roman" w:hAnsi="Times New Roman" w:cs="Times New Roman"/>
        </w:rPr>
        <w:t xml:space="preserve">. A gender-bound </w:t>
      </w:r>
      <w:proofErr w:type="spellStart"/>
      <w:r w:rsidRPr="00B56632">
        <w:rPr>
          <w:rFonts w:ascii="Times New Roman" w:hAnsi="Times New Roman" w:cs="Times New Roman"/>
        </w:rPr>
        <w:t>subjec</w:t>
      </w:r>
      <w:proofErr w:type="spellEnd"/>
      <w:r w:rsidRPr="00B56632">
        <w:rPr>
          <w:rFonts w:ascii="Times New Roman" w:hAnsi="Times New Roman" w:cs="Times New Roman"/>
        </w:rPr>
        <w:t xml:space="preserve">- </w:t>
      </w:r>
      <w:proofErr w:type="spellStart"/>
      <w:r w:rsidRPr="00B56632">
        <w:rPr>
          <w:rFonts w:ascii="Times New Roman" w:hAnsi="Times New Roman" w:cs="Times New Roman"/>
        </w:rPr>
        <w:t>tivity</w:t>
      </w:r>
      <w:proofErr w:type="spellEnd"/>
      <w:r w:rsidRPr="00B56632">
        <w:rPr>
          <w:rFonts w:ascii="Times New Roman" w:hAnsi="Times New Roman" w:cs="Times New Roman"/>
        </w:rPr>
        <w:t xml:space="preserve"> seems to force us to revert "women to the body and to sexuality as an immediacy of the biological, as nature."44 For all her insistence on a subjectivity constructed through practices, </w:t>
      </w:r>
      <w:proofErr w:type="spellStart"/>
      <w:r w:rsidRPr="00B56632">
        <w:rPr>
          <w:rFonts w:ascii="Times New Roman" w:hAnsi="Times New Roman" w:cs="Times New Roman"/>
        </w:rPr>
        <w:t>Lauretis</w:t>
      </w:r>
      <w:proofErr w:type="spellEnd"/>
      <w:r w:rsidRPr="00B56632">
        <w:rPr>
          <w:rFonts w:ascii="Times New Roman" w:hAnsi="Times New Roman" w:cs="Times New Roman"/>
        </w:rPr>
        <w:t xml:space="preserve"> is clear that that conception of subjectivity is not what she wishes to pro- pose. A subjectivity that is fundamentally shaped by gender appears to lead irrevocably to essentialism, the posing of a male/female opposition as universal and ahistorical. A subjectivity that is not fundamentally shaped by gender appears to lead to the conception of a generic human subject, as if we could peel away our "cultural" layers and get to the real root of human nature, which turns out to be genderless. Are these really our only choices?</w:t>
      </w:r>
    </w:p>
    <w:p w14:paraId="3BDA01CF" w14:textId="77777777" w:rsidR="00B56632" w:rsidRPr="00B56632" w:rsidRDefault="00B56632" w:rsidP="00B56632">
      <w:pPr>
        <w:rPr>
          <w:rStyle w:val="StyleStyleBold12pt"/>
          <w:rFonts w:ascii="Times New Roman" w:hAnsi="Times New Roman"/>
        </w:rPr>
      </w:pPr>
    </w:p>
    <w:p w14:paraId="358443FB"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Feminism relies on an essential an universal women that reinforces the same stereotypes produced under patriarchy—this turns the K</w:t>
      </w:r>
    </w:p>
    <w:p w14:paraId="2E30CF99" w14:textId="77777777" w:rsidR="00B56632" w:rsidRPr="00B56632" w:rsidRDefault="00B56632" w:rsidP="00B56632">
      <w:pPr>
        <w:pStyle w:val="Nothing"/>
        <w:rPr>
          <w:rFonts w:ascii="Times New Roman" w:hAnsi="Times New Roman" w:cs="Times New Roman"/>
        </w:rPr>
      </w:pPr>
      <w:proofErr w:type="spellStart"/>
      <w:r w:rsidRPr="00B56632">
        <w:rPr>
          <w:rStyle w:val="Author-Date"/>
          <w:rFonts w:ascii="Times New Roman" w:hAnsi="Times New Roman" w:cs="Times New Roman"/>
        </w:rPr>
        <w:t>Witworth</w:t>
      </w:r>
      <w:proofErr w:type="spellEnd"/>
      <w:r w:rsidRPr="00B56632">
        <w:rPr>
          <w:rStyle w:val="Author-Date"/>
          <w:rFonts w:ascii="Times New Roman" w:hAnsi="Times New Roman" w:cs="Times New Roman"/>
        </w:rPr>
        <w:t xml:space="preserve"> 94</w:t>
      </w:r>
      <w:r w:rsidRPr="00B56632">
        <w:rPr>
          <w:rFonts w:ascii="Times New Roman" w:hAnsi="Times New Roman" w:cs="Times New Roman"/>
        </w:rPr>
        <w:t xml:space="preserve"> prof of political science and female studies @ York U, 94 (Feminism and International Relations, </w:t>
      </w:r>
      <w:proofErr w:type="spellStart"/>
      <w:r w:rsidRPr="00B56632">
        <w:rPr>
          <w:rFonts w:ascii="Times New Roman" w:hAnsi="Times New Roman" w:cs="Times New Roman"/>
        </w:rPr>
        <w:t>pg</w:t>
      </w:r>
      <w:proofErr w:type="spellEnd"/>
      <w:r w:rsidRPr="00B56632">
        <w:rPr>
          <w:rFonts w:ascii="Times New Roman" w:hAnsi="Times New Roman" w:cs="Times New Roman"/>
        </w:rPr>
        <w:t xml:space="preserve"> 20, 1994)</w:t>
      </w:r>
    </w:p>
    <w:p w14:paraId="2198EB23" w14:textId="77777777" w:rsidR="00B56632" w:rsidRPr="00B56632" w:rsidRDefault="00B56632" w:rsidP="00B56632">
      <w:pPr>
        <w:pStyle w:val="Cards0"/>
        <w:ind w:left="0"/>
        <w:rPr>
          <w:rFonts w:ascii="Times New Roman" w:hAnsi="Times New Roman" w:cs="Times New Roman"/>
        </w:rPr>
      </w:pPr>
      <w:r w:rsidRPr="00B56632">
        <w:rPr>
          <w:rFonts w:ascii="Times New Roman" w:hAnsi="Times New Roman" w:cs="Times New Roman"/>
        </w:rPr>
        <w:t xml:space="preserve">Even when not concerned with mothering as such, much of the politics that emerge from radical feminism within IR </w:t>
      </w:r>
      <w:proofErr w:type="gramStart"/>
      <w:r w:rsidRPr="00B56632">
        <w:rPr>
          <w:rFonts w:ascii="Times New Roman" w:hAnsi="Times New Roman" w:cs="Times New Roman"/>
        </w:rPr>
        <w:t>depend</w:t>
      </w:r>
      <w:proofErr w:type="gramEnd"/>
      <w:r w:rsidRPr="00B56632">
        <w:rPr>
          <w:rFonts w:ascii="Times New Roman" w:hAnsi="Times New Roman" w:cs="Times New Roman"/>
        </w:rPr>
        <w:t xml:space="preserve"> on a ‘re-thinking’ from the perspective of women.  </w:t>
      </w:r>
      <w:r w:rsidRPr="00B56632">
        <w:rPr>
          <w:rStyle w:val="DebateUnderline"/>
          <w:rFonts w:cs="Times New Roman"/>
        </w:rPr>
        <w:t>What is left unexplained is how simply thinking differently will alter the material realities of relations of domination between men and women</w:t>
      </w:r>
      <w:r w:rsidRPr="00B56632">
        <w:rPr>
          <w:rFonts w:ascii="Times New Roman" w:hAnsi="Times New Roman" w:cs="Times New Roman"/>
        </w:rPr>
        <w:t xml:space="preserve">.  Structural (patriarchal) relations are acknowledged, but not </w:t>
      </w:r>
      <w:proofErr w:type="spellStart"/>
      <w:r w:rsidRPr="00B56632">
        <w:rPr>
          <w:rFonts w:ascii="Times New Roman" w:hAnsi="Times New Roman" w:cs="Times New Roman"/>
        </w:rPr>
        <w:t>analysed</w:t>
      </w:r>
      <w:proofErr w:type="spellEnd"/>
      <w:r w:rsidRPr="00B56632">
        <w:rPr>
          <w:rFonts w:ascii="Times New Roman" w:hAnsi="Times New Roman" w:cs="Times New Roman"/>
        </w:rPr>
        <w:t xml:space="preserve"> in radical feminism’s reliance on the experiences, </w:t>
      </w:r>
      <w:proofErr w:type="spellStart"/>
      <w:r w:rsidRPr="00B56632">
        <w:rPr>
          <w:rFonts w:ascii="Times New Roman" w:hAnsi="Times New Roman" w:cs="Times New Roman"/>
        </w:rPr>
        <w:t>behaviours</w:t>
      </w:r>
      <w:proofErr w:type="spellEnd"/>
      <w:r w:rsidRPr="00B56632">
        <w:rPr>
          <w:rFonts w:ascii="Times New Roman" w:hAnsi="Times New Roman" w:cs="Times New Roman"/>
        </w:rPr>
        <w:t xml:space="preserve"> and perceptions of ‘women’.  As Sandra Harding notes, </w:t>
      </w:r>
      <w:r w:rsidRPr="00B56632">
        <w:rPr>
          <w:rStyle w:val="DebateUnderline"/>
          <w:rFonts w:cs="Times New Roman"/>
          <w:highlight w:val="yellow"/>
          <w:u w:val="single"/>
        </w:rPr>
        <w:t>the essential and universal ‘man’,</w:t>
      </w:r>
      <w:r w:rsidRPr="00B56632">
        <w:rPr>
          <w:rStyle w:val="DebateUnderline"/>
          <w:rFonts w:cs="Times New Roman"/>
        </w:rPr>
        <w:t xml:space="preserve"> long the focus </w:t>
      </w:r>
      <w:r w:rsidRPr="00B56632">
        <w:rPr>
          <w:rStyle w:val="DebateUnderline"/>
          <w:rFonts w:cs="Times New Roman"/>
          <w:highlight w:val="yellow"/>
          <w:u w:val="single"/>
        </w:rPr>
        <w:t>of feminist critiques</w:t>
      </w:r>
      <w:r w:rsidRPr="00B56632">
        <w:rPr>
          <w:rStyle w:val="DebateUnderline"/>
          <w:rFonts w:cs="Times New Roman"/>
        </w:rPr>
        <w:t xml:space="preserve">, </w:t>
      </w:r>
      <w:r w:rsidRPr="00B56632">
        <w:rPr>
          <w:rStyle w:val="DebateUnderline"/>
          <w:rFonts w:cs="Times New Roman"/>
          <w:highlight w:val="yellow"/>
          <w:u w:val="single"/>
        </w:rPr>
        <w:t>has</w:t>
      </w:r>
      <w:r w:rsidRPr="00B56632">
        <w:rPr>
          <w:rStyle w:val="DebateUnderline"/>
          <w:rFonts w:cs="Times New Roman"/>
        </w:rPr>
        <w:t xml:space="preserve"> merely </w:t>
      </w:r>
      <w:r w:rsidRPr="00B56632">
        <w:rPr>
          <w:rStyle w:val="DebateUnderline"/>
          <w:rFonts w:cs="Times New Roman"/>
          <w:highlight w:val="yellow"/>
          <w:u w:val="single"/>
        </w:rPr>
        <w:t>been replaced</w:t>
      </w:r>
      <w:r w:rsidRPr="00B56632">
        <w:rPr>
          <w:rFonts w:ascii="Times New Roman" w:hAnsi="Times New Roman" w:cs="Times New Roman"/>
        </w:rPr>
        <w:t xml:space="preserve"> here </w:t>
      </w:r>
      <w:r w:rsidRPr="00B56632">
        <w:rPr>
          <w:rStyle w:val="DebateUnderline"/>
          <w:rFonts w:cs="Times New Roman"/>
          <w:highlight w:val="yellow"/>
          <w:u w:val="single"/>
        </w:rPr>
        <w:t>with the essential and universal ‘woman’</w:t>
      </w:r>
      <w:r w:rsidRPr="00B56632">
        <w:rPr>
          <w:rFonts w:ascii="Times New Roman" w:hAnsi="Times New Roman" w:cs="Times New Roman"/>
        </w:rPr>
        <w:t xml:space="preserve">.  And indeed, </w:t>
      </w:r>
      <w:r w:rsidRPr="00B56632">
        <w:rPr>
          <w:rStyle w:val="DebateUnderline"/>
          <w:rFonts w:cs="Times New Roman"/>
          <w:highlight w:val="yellow"/>
          <w:u w:val="single"/>
        </w:rPr>
        <w:t>that</w:t>
      </w:r>
      <w:r w:rsidRPr="00B56632">
        <w:rPr>
          <w:rStyle w:val="DebateUnderline"/>
          <w:rFonts w:cs="Times New Roman"/>
        </w:rPr>
        <w:t xml:space="preserve"> notion of ‘woman’ not only </w:t>
      </w:r>
      <w:r w:rsidRPr="00B56632">
        <w:rPr>
          <w:rStyle w:val="DebateUnderline"/>
          <w:rFonts w:cs="Times New Roman"/>
          <w:highlight w:val="yellow"/>
          <w:u w:val="single"/>
        </w:rPr>
        <w:t>ignores</w:t>
      </w:r>
      <w:r w:rsidRPr="00B56632">
        <w:rPr>
          <w:rStyle w:val="DebateUnderline"/>
          <w:rFonts w:cs="Times New Roman"/>
          <w:u w:val="single"/>
        </w:rPr>
        <w:t xml:space="preserve"> </w:t>
      </w:r>
      <w:r w:rsidRPr="00B56632">
        <w:rPr>
          <w:rStyle w:val="DebateUnderline"/>
          <w:rFonts w:cs="Times New Roman"/>
        </w:rPr>
        <w:t xml:space="preserve">important </w:t>
      </w:r>
      <w:r w:rsidRPr="00B56632">
        <w:rPr>
          <w:rStyle w:val="DebateUnderline"/>
          <w:rFonts w:cs="Times New Roman"/>
          <w:highlight w:val="yellow"/>
          <w:u w:val="single"/>
        </w:rPr>
        <w:t>differences amongst women</w:t>
      </w:r>
      <w:r w:rsidRPr="00B56632">
        <w:rPr>
          <w:rStyle w:val="DebateUnderline"/>
          <w:rFonts w:cs="Times New Roman"/>
        </w:rPr>
        <w:t xml:space="preserve">, but </w:t>
      </w:r>
      <w:r w:rsidRPr="00B56632">
        <w:rPr>
          <w:rStyle w:val="DebateUnderline"/>
          <w:rFonts w:cs="Times New Roman"/>
          <w:highlight w:val="yellow"/>
          <w:u w:val="single"/>
        </w:rPr>
        <w:t>it also reproduces</w:t>
      </w:r>
      <w:r w:rsidRPr="00B56632">
        <w:rPr>
          <w:rStyle w:val="DebateUnderline"/>
          <w:rFonts w:cs="Times New Roman"/>
        </w:rPr>
        <w:t xml:space="preserve"> exactly </w:t>
      </w:r>
      <w:r w:rsidRPr="00B56632">
        <w:rPr>
          <w:rStyle w:val="DebateUnderline"/>
          <w:rFonts w:cs="Times New Roman"/>
          <w:highlight w:val="yellow"/>
          <w:u w:val="single"/>
        </w:rPr>
        <w:t>the stereotypical vision of women and men, masculine and feminine, that has been produced under patriarchy</w:t>
      </w:r>
      <w:r w:rsidRPr="00B56632">
        <w:rPr>
          <w:rFonts w:ascii="Times New Roman" w:hAnsi="Times New Roman" w:cs="Times New Roman"/>
        </w:rPr>
        <w:t xml:space="preserve">.  </w:t>
      </w:r>
      <w:r w:rsidRPr="00B56632">
        <w:rPr>
          <w:rStyle w:val="DebateUnderline"/>
          <w:rFonts w:cs="Times New Roman"/>
          <w:highlight w:val="yellow"/>
          <w:u w:val="single"/>
        </w:rPr>
        <w:t>Those women</w:t>
      </w:r>
      <w:r w:rsidRPr="00B56632">
        <w:rPr>
          <w:rStyle w:val="DebateUnderline"/>
          <w:rFonts w:cs="Times New Roman"/>
        </w:rPr>
        <w:t xml:space="preserve"> </w:t>
      </w:r>
      <w:r w:rsidRPr="00B56632">
        <w:rPr>
          <w:rStyle w:val="DebateUnderline"/>
          <w:rFonts w:cs="Times New Roman"/>
          <w:highlight w:val="yellow"/>
          <w:u w:val="single"/>
        </w:rPr>
        <w:t xml:space="preserve">who do not fit the </w:t>
      </w:r>
      <w:proofErr w:type="spellStart"/>
      <w:r w:rsidRPr="00B56632">
        <w:rPr>
          <w:rStyle w:val="DebateUnderline"/>
          <w:rFonts w:cs="Times New Roman"/>
          <w:highlight w:val="yellow"/>
          <w:u w:val="single"/>
        </w:rPr>
        <w:t>mould</w:t>
      </w:r>
      <w:proofErr w:type="spellEnd"/>
      <w:r w:rsidRPr="00B56632">
        <w:rPr>
          <w:rStyle w:val="DebateUnderline"/>
          <w:rFonts w:cs="Times New Roman"/>
        </w:rPr>
        <w:t xml:space="preserve"> – who, for example, take up arms in military struggle – </w:t>
      </w:r>
      <w:r w:rsidRPr="00B56632">
        <w:rPr>
          <w:rStyle w:val="DebateUnderline"/>
          <w:rFonts w:cs="Times New Roman"/>
          <w:highlight w:val="yellow"/>
          <w:u w:val="single"/>
        </w:rPr>
        <w:t>are</w:t>
      </w:r>
      <w:r w:rsidRPr="00B56632">
        <w:rPr>
          <w:rStyle w:val="DebateUnderline"/>
          <w:rFonts w:cs="Times New Roman"/>
        </w:rPr>
        <w:t xml:space="preserve"> quickly dismissed as </w:t>
      </w:r>
      <w:r w:rsidRPr="00B56632">
        <w:rPr>
          <w:rFonts w:ascii="Times New Roman" w:hAnsi="Times New Roman" w:cs="Times New Roman"/>
        </w:rPr>
        <w:t>expressing ‘negative’ or ‘</w:t>
      </w:r>
      <w:r w:rsidRPr="00B56632">
        <w:rPr>
          <w:rStyle w:val="DebateUnderline"/>
          <w:rFonts w:cs="Times New Roman"/>
          <w:highlight w:val="yellow"/>
          <w:u w:val="single"/>
        </w:rPr>
        <w:t>inauthentic’</w:t>
      </w:r>
      <w:r w:rsidRPr="00B56632">
        <w:rPr>
          <w:rStyle w:val="DebateUnderline"/>
          <w:rFonts w:cs="Times New Roman"/>
        </w:rPr>
        <w:t xml:space="preserve"> </w:t>
      </w:r>
      <w:r w:rsidRPr="00B56632">
        <w:rPr>
          <w:rFonts w:ascii="Times New Roman" w:hAnsi="Times New Roman" w:cs="Times New Roman"/>
        </w:rPr>
        <w:t xml:space="preserve">feminine values (the same accusation is more rarely made against men).  In this way, it comes as no surprise when mainstream IR theorists such as Robert </w:t>
      </w:r>
      <w:proofErr w:type="spellStart"/>
      <w:r w:rsidRPr="00B56632">
        <w:rPr>
          <w:rFonts w:ascii="Times New Roman" w:hAnsi="Times New Roman" w:cs="Times New Roman"/>
        </w:rPr>
        <w:t>Reohane</w:t>
      </w:r>
      <w:proofErr w:type="spellEnd"/>
      <w:r w:rsidRPr="00B56632">
        <w:rPr>
          <w:rFonts w:ascii="Times New Roman" w:hAnsi="Times New Roman" w:cs="Times New Roman"/>
        </w:rPr>
        <w:t xml:space="preserve"> happily embrace the tenets of radical feminism.  It requires little in the way of re-thinking or movement from accepted and comfortable assumptions about stereotypes.  Radical feminists find themselves defending the same account of women as nurturing, pacifist, submissive mothers as men do under patriarchy, anti-feminists and the New Right.  As some writers suggest, this in itself should give feminists pause to reconsider this position.</w:t>
      </w:r>
    </w:p>
    <w:p w14:paraId="02816D4B" w14:textId="77777777" w:rsidR="00B56632" w:rsidRPr="00B56632" w:rsidRDefault="00B56632" w:rsidP="00B56632">
      <w:pPr>
        <w:pStyle w:val="Nothing"/>
        <w:rPr>
          <w:rFonts w:ascii="Times New Roman" w:hAnsi="Times New Roman" w:cs="Times New Roman"/>
        </w:rPr>
      </w:pPr>
    </w:p>
    <w:p w14:paraId="3A4A85FA"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Feminism’s attempt to establish a universal force of patriarchy ignores the </w:t>
      </w:r>
      <w:proofErr w:type="spellStart"/>
      <w:r w:rsidRPr="00B56632">
        <w:rPr>
          <w:rStyle w:val="StyleStyleBold12pt"/>
          <w:rFonts w:ascii="Times New Roman" w:hAnsi="Times New Roman"/>
        </w:rPr>
        <w:t>intersectionality</w:t>
      </w:r>
      <w:proofErr w:type="spellEnd"/>
      <w:r w:rsidRPr="00B56632">
        <w:rPr>
          <w:rStyle w:val="StyleStyleBold12pt"/>
          <w:rFonts w:ascii="Times New Roman" w:hAnsi="Times New Roman"/>
        </w:rPr>
        <w:t xml:space="preserve"> of our identities – WE need to have </w:t>
      </w:r>
      <w:proofErr w:type="gramStart"/>
      <w:r w:rsidRPr="00B56632">
        <w:rPr>
          <w:rStyle w:val="StyleStyleBold12pt"/>
          <w:rFonts w:ascii="Times New Roman" w:hAnsi="Times New Roman"/>
        </w:rPr>
        <w:t>a</w:t>
      </w:r>
      <w:proofErr w:type="gramEnd"/>
      <w:r w:rsidRPr="00B56632">
        <w:rPr>
          <w:rStyle w:val="StyleStyleBold12pt"/>
          <w:rFonts w:ascii="Times New Roman" w:hAnsi="Times New Roman"/>
        </w:rPr>
        <w:t xml:space="preserve"> intersectional approach like black fem to solve oppression</w:t>
      </w:r>
    </w:p>
    <w:p w14:paraId="58029659" w14:textId="77777777" w:rsidR="00B56632" w:rsidRPr="00B56632" w:rsidRDefault="00B56632" w:rsidP="00B56632">
      <w:pPr>
        <w:rPr>
          <w:rFonts w:ascii="Times New Roman" w:hAnsi="Times New Roman"/>
        </w:rPr>
      </w:pPr>
      <w:r w:rsidRPr="00B56632">
        <w:rPr>
          <w:rStyle w:val="StyleStyleBold12pt"/>
          <w:rFonts w:ascii="Times New Roman" w:hAnsi="Times New Roman"/>
        </w:rPr>
        <w:t>Butler 99</w:t>
      </w:r>
      <w:r w:rsidRPr="00B56632">
        <w:rPr>
          <w:rFonts w:ascii="Times New Roman" w:hAnsi="Times New Roman"/>
        </w:rPr>
        <w:t xml:space="preserve"> (Judith, 1999 Gender Trouble: Feminism and the subversion of Identity, Kindle Version) </w:t>
      </w:r>
      <w:proofErr w:type="spellStart"/>
      <w:r w:rsidRPr="00B56632">
        <w:rPr>
          <w:rFonts w:ascii="Times New Roman" w:hAnsi="Times New Roman"/>
        </w:rPr>
        <w:t>sjb</w:t>
      </w:r>
      <w:proofErr w:type="spellEnd"/>
      <w:r w:rsidRPr="00B56632">
        <w:rPr>
          <w:rFonts w:ascii="Times New Roman" w:hAnsi="Times New Roman"/>
        </w:rPr>
        <w:t xml:space="preserve"> p.6-7</w:t>
      </w:r>
    </w:p>
    <w:p w14:paraId="764EAC98" w14:textId="77777777" w:rsidR="00B56632" w:rsidRPr="00B56632" w:rsidRDefault="00B56632" w:rsidP="00B56632">
      <w:pPr>
        <w:rPr>
          <w:rFonts w:ascii="Times New Roman" w:hAnsi="Times New Roman"/>
        </w:rPr>
      </w:pPr>
      <w:r w:rsidRPr="00B56632">
        <w:rPr>
          <w:rFonts w:ascii="Times New Roman" w:hAnsi="Times New Roman"/>
        </w:rPr>
        <w:t xml:space="preserve">Apart from the </w:t>
      </w:r>
      <w:proofErr w:type="spellStart"/>
      <w:r w:rsidRPr="00B56632">
        <w:rPr>
          <w:rFonts w:ascii="Times New Roman" w:hAnsi="Times New Roman"/>
        </w:rPr>
        <w:t>foundationalist</w:t>
      </w:r>
      <w:proofErr w:type="spellEnd"/>
      <w:r w:rsidRPr="00B56632">
        <w:rPr>
          <w:rFonts w:ascii="Times New Roman" w:hAnsi="Times New Roman"/>
        </w:rPr>
        <w:t xml:space="preserve"> fictions that support the notion of the subject, however, there is the political problem that feminism encounters in the assumption that the term women denotes a common identity. </w:t>
      </w:r>
      <w:r w:rsidRPr="00B56632">
        <w:rPr>
          <w:rStyle w:val="StyleBoldUnderline"/>
          <w:rFonts w:ascii="Times New Roman" w:hAnsi="Times New Roman"/>
        </w:rPr>
        <w:t>Rather than a stable signifier that commands the assent of those whom it purports to describe and represent</w:t>
      </w:r>
      <w:r w:rsidRPr="00B56632">
        <w:rPr>
          <w:rStyle w:val="StyleBoldUnderline"/>
          <w:rFonts w:ascii="Times New Roman" w:hAnsi="Times New Roman"/>
          <w:highlight w:val="cyan"/>
        </w:rPr>
        <w:t>, women, even in the plural, has become a troublesome term</w:t>
      </w:r>
      <w:r w:rsidRPr="00B56632">
        <w:rPr>
          <w:rStyle w:val="StyleBoldUnderline"/>
          <w:rFonts w:ascii="Times New Roman" w:hAnsi="Times New Roman"/>
        </w:rPr>
        <w:t>, a site of contest, a cause for anxiety.</w:t>
      </w:r>
      <w:r w:rsidRPr="00B56632">
        <w:rPr>
          <w:rFonts w:ascii="Times New Roman" w:hAnsi="Times New Roman"/>
        </w:rPr>
        <w:t xml:space="preserve"> As Denise Riley’s title suggests, </w:t>
      </w:r>
      <w:proofErr w:type="gramStart"/>
      <w:r w:rsidRPr="00B56632">
        <w:rPr>
          <w:rFonts w:ascii="Times New Roman" w:hAnsi="Times New Roman"/>
        </w:rPr>
        <w:t>Am</w:t>
      </w:r>
      <w:proofErr w:type="gramEnd"/>
      <w:r w:rsidRPr="00B56632">
        <w:rPr>
          <w:rFonts w:ascii="Times New Roman" w:hAnsi="Times New Roman"/>
        </w:rPr>
        <w:t xml:space="preserve"> I That Name? </w:t>
      </w:r>
      <w:proofErr w:type="gramStart"/>
      <w:r w:rsidRPr="00B56632">
        <w:rPr>
          <w:rFonts w:ascii="Times New Roman" w:hAnsi="Times New Roman"/>
        </w:rPr>
        <w:t>is</w:t>
      </w:r>
      <w:proofErr w:type="gramEnd"/>
      <w:r w:rsidRPr="00B56632">
        <w:rPr>
          <w:rFonts w:ascii="Times New Roman" w:hAnsi="Times New Roman"/>
        </w:rPr>
        <w:t xml:space="preserve"> a question produced by the very possibility of the name’s multiple significations.</w:t>
      </w:r>
      <w:r w:rsidRPr="00B56632">
        <w:rPr>
          <w:rStyle w:val="StyleBoldUnderline"/>
          <w:rFonts w:ascii="Times New Roman" w:hAnsi="Times New Roman"/>
        </w:rPr>
        <w:t xml:space="preserve">3 </w:t>
      </w:r>
      <w:r w:rsidRPr="00B56632">
        <w:rPr>
          <w:rStyle w:val="StyleBoldUnderline"/>
          <w:rFonts w:ascii="Times New Roman" w:hAnsi="Times New Roman"/>
          <w:highlight w:val="cyan"/>
        </w:rPr>
        <w:t>If one “is” a woman, that is surely not all one is</w:t>
      </w:r>
      <w:r w:rsidRPr="00B56632">
        <w:rPr>
          <w:rStyle w:val="StyleBoldUnderline"/>
          <w:rFonts w:ascii="Times New Roman" w:hAnsi="Times New Roman"/>
        </w:rPr>
        <w:t xml:space="preserve">; the </w:t>
      </w:r>
      <w:r w:rsidRPr="00B56632">
        <w:rPr>
          <w:rStyle w:val="StyleBoldUnderline"/>
          <w:rFonts w:ascii="Times New Roman" w:hAnsi="Times New Roman"/>
          <w:highlight w:val="cyan"/>
        </w:rPr>
        <w:t>term fails to be exhaustive,</w:t>
      </w:r>
      <w:r w:rsidRPr="00B56632">
        <w:rPr>
          <w:rStyle w:val="StyleBoldUnderline"/>
          <w:rFonts w:ascii="Times New Roman" w:hAnsi="Times New Roman"/>
        </w:rPr>
        <w:t xml:space="preserve"> not because a </w:t>
      </w:r>
      <w:proofErr w:type="spellStart"/>
      <w:r w:rsidRPr="00B56632">
        <w:rPr>
          <w:rStyle w:val="StyleBoldUnderline"/>
          <w:rFonts w:ascii="Times New Roman" w:hAnsi="Times New Roman"/>
        </w:rPr>
        <w:t>pregendered</w:t>
      </w:r>
      <w:proofErr w:type="spellEnd"/>
      <w:r w:rsidRPr="00B56632">
        <w:rPr>
          <w:rStyle w:val="StyleBoldUnderline"/>
          <w:rFonts w:ascii="Times New Roman" w:hAnsi="Times New Roman"/>
        </w:rPr>
        <w:t xml:space="preserve"> “person” transcends the specific paraphernalia of its gender,</w:t>
      </w:r>
      <w:r w:rsidRPr="00B56632">
        <w:rPr>
          <w:rFonts w:ascii="Times New Roman" w:hAnsi="Times New Roman"/>
        </w:rPr>
        <w:t xml:space="preserve"> </w:t>
      </w:r>
      <w:r w:rsidRPr="00B56632">
        <w:rPr>
          <w:rStyle w:val="StyleBoldUnderline"/>
          <w:rFonts w:ascii="Times New Roman" w:hAnsi="Times New Roman"/>
        </w:rPr>
        <w:t xml:space="preserve">but because </w:t>
      </w:r>
      <w:r w:rsidRPr="00B56632">
        <w:rPr>
          <w:rStyle w:val="StyleBoldUnderline"/>
          <w:rFonts w:ascii="Times New Roman" w:hAnsi="Times New Roman"/>
          <w:highlight w:val="cyan"/>
        </w:rPr>
        <w:t>gender is not always constituted coherently or consistently in different historical contexts, and because gender intersects with racial, class, ethnic, sexual, and regional modalities of discursively constituted identities</w:t>
      </w:r>
      <w:r w:rsidRPr="00B56632">
        <w:rPr>
          <w:rStyle w:val="StyleBoldUnderline"/>
          <w:rFonts w:ascii="Times New Roman" w:hAnsi="Times New Roman"/>
        </w:rPr>
        <w:t xml:space="preserve">. As a result, it becomes </w:t>
      </w:r>
      <w:r w:rsidRPr="00B56632">
        <w:rPr>
          <w:rStyle w:val="StyleBoldUnderline"/>
          <w:rFonts w:ascii="Times New Roman" w:hAnsi="Times New Roman"/>
          <w:highlight w:val="cyan"/>
        </w:rPr>
        <w:t>impossible to separate out “gender” from the political and cultural intersections in which it is invariably produced and maintained</w:t>
      </w:r>
      <w:r w:rsidRPr="00B56632">
        <w:rPr>
          <w:rStyle w:val="StyleBoldUnderline"/>
          <w:rFonts w:ascii="Times New Roman" w:hAnsi="Times New Roman"/>
        </w:rPr>
        <w:t>.</w:t>
      </w:r>
      <w:r w:rsidRPr="00B56632">
        <w:rPr>
          <w:rFonts w:ascii="Times New Roman" w:hAnsi="Times New Roman"/>
        </w:rPr>
        <w:t xml:space="preserve"> The political assumption that there must be a universal basis for feminism, one which must be found in an identity assumed to exist cross-culturally, </w:t>
      </w:r>
      <w:r w:rsidRPr="00B56632">
        <w:rPr>
          <w:rStyle w:val="StyleBoldUnderline"/>
          <w:rFonts w:ascii="Times New Roman" w:hAnsi="Times New Roman"/>
        </w:rPr>
        <w:t xml:space="preserve">often accompanies the notion that the oppression of women has some singular form discernible in the universal or hegemonic structure of patriarchy or masculine domination. </w:t>
      </w:r>
      <w:r w:rsidRPr="00B56632">
        <w:rPr>
          <w:rFonts w:ascii="Times New Roman" w:hAnsi="Times New Roman"/>
        </w:rPr>
        <w:t xml:space="preserve">The notion of a universal patriarchy has been widely criticized in recent years for its </w:t>
      </w:r>
      <w:r w:rsidRPr="00B56632">
        <w:rPr>
          <w:rStyle w:val="StyleBoldUnderline"/>
          <w:rFonts w:ascii="Times New Roman" w:hAnsi="Times New Roman"/>
        </w:rPr>
        <w:t xml:space="preserve">failure to account for the workings of gender oppression in the concrete cultural contexts in which it exists. Where those various contexts have been consulted within such theories, </w:t>
      </w:r>
      <w:r w:rsidRPr="00B56632">
        <w:rPr>
          <w:rStyle w:val="StyleBoldUnderline"/>
          <w:rFonts w:ascii="Times New Roman" w:hAnsi="Times New Roman"/>
          <w:highlight w:val="cyan"/>
        </w:rPr>
        <w:t>it has been to find “examples” or “illustrations” of a universal principle that is assumed from the start.</w:t>
      </w:r>
      <w:r w:rsidRPr="00B56632">
        <w:rPr>
          <w:rFonts w:ascii="Times New Roman" w:hAnsi="Times New Roman"/>
        </w:rPr>
        <w:t xml:space="preserve"> That form of feminist theorizing has come under criticism </w:t>
      </w:r>
      <w:r w:rsidRPr="00B56632">
        <w:rPr>
          <w:rStyle w:val="StyleBoldUnderline"/>
          <w:rFonts w:ascii="Times New Roman" w:hAnsi="Times New Roman"/>
        </w:rPr>
        <w:t xml:space="preserve">for </w:t>
      </w:r>
      <w:r w:rsidRPr="00B56632">
        <w:rPr>
          <w:rStyle w:val="StyleBoldUnderline"/>
          <w:rFonts w:ascii="Times New Roman" w:hAnsi="Times New Roman"/>
          <w:highlight w:val="cyan"/>
        </w:rPr>
        <w:t>its efforts to colonize and appropriate non-Western cultures to support highly Western notions of oppression, but because they tend as well to construct a “Third World” or even an “Orient”</w:t>
      </w:r>
      <w:r w:rsidRPr="00B56632">
        <w:rPr>
          <w:rStyle w:val="StyleBoldUnderline"/>
          <w:rFonts w:ascii="Times New Roman" w:hAnsi="Times New Roman"/>
        </w:rPr>
        <w:t xml:space="preserve"> in</w:t>
      </w:r>
      <w:r w:rsidRPr="00B56632">
        <w:rPr>
          <w:rFonts w:ascii="Times New Roman" w:hAnsi="Times New Roman"/>
        </w:rPr>
        <w:t xml:space="preserve"> which gender oppression is subtly explained as symptomatic of an essential, non-Western barbarism. </w:t>
      </w:r>
      <w:r w:rsidRPr="00B56632">
        <w:rPr>
          <w:rStyle w:val="StyleBoldUnderline"/>
          <w:rFonts w:ascii="Times New Roman" w:hAnsi="Times New Roman"/>
        </w:rPr>
        <w:t xml:space="preserve">The </w:t>
      </w:r>
      <w:r w:rsidRPr="00B56632">
        <w:rPr>
          <w:rStyle w:val="StyleBoldUnderline"/>
          <w:rFonts w:ascii="Times New Roman" w:hAnsi="Times New Roman"/>
          <w:highlight w:val="cyan"/>
        </w:rPr>
        <w:t xml:space="preserve">urgency of feminism to establish a universal status for patriarchy in order to strengthen the appearance of feminism’s own claims to be representative has occasionally motivated the shortcut to a </w:t>
      </w:r>
      <w:proofErr w:type="spellStart"/>
      <w:r w:rsidRPr="00B56632">
        <w:rPr>
          <w:rStyle w:val="StyleBoldUnderline"/>
          <w:rFonts w:ascii="Times New Roman" w:hAnsi="Times New Roman"/>
          <w:highlight w:val="cyan"/>
        </w:rPr>
        <w:t>categorial</w:t>
      </w:r>
      <w:proofErr w:type="spellEnd"/>
      <w:r w:rsidRPr="00B56632">
        <w:rPr>
          <w:rStyle w:val="StyleBoldUnderline"/>
          <w:rFonts w:ascii="Times New Roman" w:hAnsi="Times New Roman"/>
          <w:highlight w:val="cyan"/>
        </w:rPr>
        <w:t xml:space="preserve"> or fictive universality of the structure of domination</w:t>
      </w:r>
      <w:r w:rsidRPr="00B56632">
        <w:rPr>
          <w:rStyle w:val="StyleBoldUnderline"/>
          <w:rFonts w:ascii="Times New Roman" w:hAnsi="Times New Roman"/>
        </w:rPr>
        <w:t>, held to produce women’s common subjugated experience</w:t>
      </w:r>
      <w:r w:rsidRPr="00B56632">
        <w:rPr>
          <w:rFonts w:ascii="Times New Roman" w:hAnsi="Times New Roman"/>
        </w:rPr>
        <w:t>. Read more at location 568</w:t>
      </w:r>
    </w:p>
    <w:p w14:paraId="4340425F" w14:textId="77777777" w:rsidR="00B56632" w:rsidRPr="00B56632" w:rsidRDefault="00B56632" w:rsidP="00B56632">
      <w:pPr>
        <w:rPr>
          <w:rFonts w:ascii="Times New Roman" w:hAnsi="Times New Roman"/>
        </w:rPr>
      </w:pPr>
    </w:p>
    <w:p w14:paraId="133F19CB" w14:textId="77777777" w:rsidR="00B56632" w:rsidRPr="00B56632" w:rsidRDefault="00B56632" w:rsidP="00B56632">
      <w:pPr>
        <w:rPr>
          <w:rFonts w:ascii="Times New Roman" w:hAnsi="Times New Roman"/>
          <w:b/>
          <w:sz w:val="24"/>
        </w:rPr>
      </w:pPr>
      <w:r w:rsidRPr="00B56632">
        <w:rPr>
          <w:rStyle w:val="StyleStyleBold12pt"/>
          <w:rFonts w:ascii="Times New Roman" w:hAnsi="Times New Roman"/>
        </w:rPr>
        <w:t xml:space="preserve">Their type of Feminism’s attempts to create a stable subject of the “seamless” woman leads to significant misrepresentation – black fem solves this </w:t>
      </w:r>
    </w:p>
    <w:p w14:paraId="76CD4E12" w14:textId="77777777" w:rsidR="00B56632" w:rsidRPr="00B56632" w:rsidRDefault="00B56632" w:rsidP="00B56632">
      <w:pPr>
        <w:rPr>
          <w:rFonts w:ascii="Times New Roman" w:hAnsi="Times New Roman"/>
        </w:rPr>
      </w:pPr>
      <w:r w:rsidRPr="00B56632">
        <w:rPr>
          <w:rStyle w:val="StyleStyleBold12pt"/>
          <w:rFonts w:ascii="Times New Roman" w:hAnsi="Times New Roman"/>
        </w:rPr>
        <w:t>Butler 99</w:t>
      </w:r>
      <w:r w:rsidRPr="00B56632">
        <w:rPr>
          <w:rFonts w:ascii="Times New Roman" w:hAnsi="Times New Roman"/>
        </w:rPr>
        <w:t xml:space="preserve"> (Judith, 1999 Gender Trouble: Feminism and the subversion of Identity, Kindle Version) </w:t>
      </w:r>
      <w:proofErr w:type="spellStart"/>
      <w:r w:rsidRPr="00B56632">
        <w:rPr>
          <w:rFonts w:ascii="Times New Roman" w:hAnsi="Times New Roman"/>
        </w:rPr>
        <w:t>sjb</w:t>
      </w:r>
      <w:proofErr w:type="spellEnd"/>
      <w:r w:rsidRPr="00B56632">
        <w:rPr>
          <w:rFonts w:ascii="Times New Roman" w:hAnsi="Times New Roman"/>
        </w:rPr>
        <w:t xml:space="preserve"> p.7-8</w:t>
      </w:r>
    </w:p>
    <w:p w14:paraId="3D38F3C3" w14:textId="77777777" w:rsidR="00B56632" w:rsidRPr="00B56632" w:rsidRDefault="00B56632" w:rsidP="00B56632">
      <w:pPr>
        <w:rPr>
          <w:rStyle w:val="StyleBoldUnderline"/>
          <w:rFonts w:ascii="Times New Roman" w:hAnsi="Times New Roman"/>
        </w:rPr>
      </w:pPr>
      <w:r w:rsidRPr="00B56632">
        <w:rPr>
          <w:rFonts w:ascii="Times New Roman" w:hAnsi="Times New Roman"/>
        </w:rPr>
        <w:t xml:space="preserve">Although the claim of universal patriarchy no longer enjoys the kind of credibility it once did, the notion of a generally shared conception of “women,” the corollary to that framework, has been much more difficult to displace. Certainly, there have been plenty of debates: </w:t>
      </w:r>
      <w:r w:rsidRPr="00B56632">
        <w:rPr>
          <w:rStyle w:val="StyleBoldUnderline"/>
          <w:rFonts w:ascii="Times New Roman" w:hAnsi="Times New Roman"/>
          <w:highlight w:val="cyan"/>
        </w:rPr>
        <w:t>Is there some commonality among “women” that preexists their oppression, or do “women” have a bond by virtue of their oppression alone?</w:t>
      </w:r>
      <w:r w:rsidRPr="00B56632">
        <w:rPr>
          <w:rFonts w:ascii="Times New Roman" w:hAnsi="Times New Roman"/>
        </w:rPr>
        <w:t xml:space="preserve"> </w:t>
      </w:r>
      <w:r w:rsidRPr="00B56632">
        <w:rPr>
          <w:rStyle w:val="StyleBoldUnderline"/>
          <w:rFonts w:ascii="Times New Roman" w:hAnsi="Times New Roman"/>
        </w:rPr>
        <w:t xml:space="preserve">Is there a specificity to women’s cultures that is independent of their subordination by hegemonic, </w:t>
      </w:r>
      <w:proofErr w:type="spellStart"/>
      <w:r w:rsidRPr="00B56632">
        <w:rPr>
          <w:rStyle w:val="StyleBoldUnderline"/>
          <w:rFonts w:ascii="Times New Roman" w:hAnsi="Times New Roman"/>
        </w:rPr>
        <w:t>masculinist</w:t>
      </w:r>
      <w:proofErr w:type="spellEnd"/>
      <w:r w:rsidRPr="00B56632">
        <w:rPr>
          <w:rStyle w:val="StyleBoldUnderline"/>
          <w:rFonts w:ascii="Times New Roman" w:hAnsi="Times New Roman"/>
        </w:rPr>
        <w:t xml:space="preserve"> cultures? Are the specificity and integrity of women’s cultural or linguistic practices always specified against and, hence, within the terms of some more </w:t>
      </w:r>
      <w:proofErr w:type="gramStart"/>
      <w:r w:rsidRPr="00B56632">
        <w:rPr>
          <w:rStyle w:val="StyleBoldUnderline"/>
          <w:rFonts w:ascii="Times New Roman" w:hAnsi="Times New Roman"/>
        </w:rPr>
        <w:t>dominant</w:t>
      </w:r>
      <w:proofErr w:type="gramEnd"/>
      <w:r w:rsidRPr="00B56632">
        <w:rPr>
          <w:rStyle w:val="StyleBoldUnderline"/>
          <w:rFonts w:ascii="Times New Roman" w:hAnsi="Times New Roman"/>
        </w:rPr>
        <w:t xml:space="preserve"> cultural formation?</w:t>
      </w:r>
      <w:r w:rsidRPr="00B56632">
        <w:rPr>
          <w:rFonts w:ascii="Times New Roman" w:hAnsi="Times New Roman"/>
        </w:rPr>
        <w:t xml:space="preserve"> If there is a region of the “specifically feminine,” one that is both differentiated from the masculine as such and recognizable in its difference by an unmarked and, hence, presumed universality of “women”? The masculine/feminine binary constitutes not only the exclusive framework in which that specificity can be recognized, but in every other way the “specificity” of the feminine is once again fully decontextualized and separated off analytically and politically from the constitution of class, race, ethnicity, and other axes of power relations that both constitute “identity” and make the singular notion of identity a misnomer.  </w:t>
      </w:r>
      <w:r w:rsidRPr="00B56632">
        <w:rPr>
          <w:rStyle w:val="StyleBoldUnderline"/>
          <w:rFonts w:ascii="Times New Roman" w:hAnsi="Times New Roman"/>
        </w:rPr>
        <w:t xml:space="preserve">My suggestion is that </w:t>
      </w:r>
      <w:r w:rsidRPr="00B56632">
        <w:rPr>
          <w:rStyle w:val="StyleBoldUnderline"/>
          <w:rFonts w:ascii="Times New Roman" w:hAnsi="Times New Roman"/>
          <w:highlight w:val="cyan"/>
        </w:rPr>
        <w:t>the presumed universality and unity of the subject of feminism is effectively undermined by the constraints of the representational discourse in which it functions.</w:t>
      </w:r>
      <w:r w:rsidRPr="00B56632">
        <w:rPr>
          <w:rStyle w:val="StyleBoldUnderline"/>
          <w:rFonts w:ascii="Times New Roman" w:hAnsi="Times New Roman"/>
        </w:rPr>
        <w:t xml:space="preserve"> Indeed, </w:t>
      </w:r>
      <w:r w:rsidRPr="00B56632">
        <w:rPr>
          <w:rStyle w:val="StyleBoldUnderline"/>
          <w:rFonts w:ascii="Times New Roman" w:hAnsi="Times New Roman"/>
          <w:highlight w:val="cyan"/>
        </w:rPr>
        <w:t>the premature insistence on a stable subject of feminism, understood as a seamless category of women, inevitably generates multiple refusals to accept the category</w:t>
      </w:r>
      <w:r w:rsidRPr="00B56632">
        <w:rPr>
          <w:rFonts w:ascii="Times New Roman" w:hAnsi="Times New Roman"/>
        </w:rPr>
        <w:t xml:space="preserve">. These domains of exclusion reveal the coercive and regulatory consequences of that construction, even when the construction has been elaborated for emancipatory purposes. Indeed, the fragmentation within feminism and the paradoxical opposition to feminism from “women” whom feminism claims to represent suggest the necessary limits of identity politics. The suggestion that feminism can seek wider representation for a subject that it itself constructs has the ironic consequence that feminist goals risk failure by refusing to take account of the constitutive powers of their own representational claims. </w:t>
      </w:r>
      <w:r w:rsidRPr="00B56632">
        <w:rPr>
          <w:rStyle w:val="StyleBoldUnderline"/>
          <w:rFonts w:ascii="Times New Roman" w:hAnsi="Times New Roman"/>
        </w:rPr>
        <w:t xml:space="preserve">This </w:t>
      </w:r>
      <w:r w:rsidRPr="00B56632">
        <w:rPr>
          <w:rStyle w:val="Emphasis"/>
          <w:rFonts w:ascii="Times New Roman" w:hAnsi="Times New Roman"/>
          <w:highlight w:val="cyan"/>
        </w:rPr>
        <w:t>problem is not ameliorated through an appeal to the category of women for merely “strategic” purposes,</w:t>
      </w:r>
      <w:r w:rsidRPr="00B56632">
        <w:rPr>
          <w:rStyle w:val="Emphasis"/>
          <w:rFonts w:ascii="Times New Roman" w:hAnsi="Times New Roman"/>
        </w:rPr>
        <w:t xml:space="preserve"> </w:t>
      </w:r>
      <w:r w:rsidRPr="00B56632">
        <w:rPr>
          <w:rStyle w:val="StyleBoldUnderline"/>
          <w:rFonts w:ascii="Times New Roman" w:hAnsi="Times New Roman"/>
          <w:highlight w:val="cyan"/>
        </w:rPr>
        <w:t>for strategies always have meanings that exceed the purposes for which they are intended</w:t>
      </w:r>
      <w:r w:rsidRPr="00B56632">
        <w:rPr>
          <w:rStyle w:val="StyleBoldUnderline"/>
          <w:rFonts w:ascii="Times New Roman" w:hAnsi="Times New Roman"/>
        </w:rPr>
        <w:t xml:space="preserve">. In this case, </w:t>
      </w:r>
      <w:r w:rsidRPr="00B56632">
        <w:rPr>
          <w:rStyle w:val="StyleBoldUnderline"/>
          <w:rFonts w:ascii="Times New Roman" w:hAnsi="Times New Roman"/>
          <w:highlight w:val="cyan"/>
        </w:rPr>
        <w:t>exclusion itself might qualify as such an unintended yet consequential meaning</w:t>
      </w:r>
      <w:r w:rsidRPr="00B56632">
        <w:rPr>
          <w:rFonts w:ascii="Times New Roman" w:hAnsi="Times New Roman"/>
        </w:rPr>
        <w:t xml:space="preserve">. </w:t>
      </w:r>
      <w:r w:rsidRPr="00B56632">
        <w:rPr>
          <w:rStyle w:val="StyleBoldUnderline"/>
          <w:rFonts w:ascii="Times New Roman" w:hAnsi="Times New Roman"/>
        </w:rPr>
        <w:t xml:space="preserve">By </w:t>
      </w:r>
      <w:r w:rsidRPr="00B56632">
        <w:rPr>
          <w:rStyle w:val="StyleBoldUnderline"/>
          <w:rFonts w:ascii="Times New Roman" w:hAnsi="Times New Roman"/>
          <w:highlight w:val="cyan"/>
        </w:rPr>
        <w:t>conforming to a requirement of representational politics that feminism articulate a stable subject, feminism thus opens itself to charges of gross misrepresentation.</w:t>
      </w:r>
    </w:p>
    <w:p w14:paraId="4CEC56FB" w14:textId="77777777" w:rsidR="00B56632" w:rsidRPr="00B56632" w:rsidRDefault="00B56632" w:rsidP="00B56632">
      <w:pPr>
        <w:rPr>
          <w:rFonts w:ascii="Times New Roman" w:hAnsi="Times New Roman"/>
        </w:rPr>
      </w:pPr>
    </w:p>
    <w:p w14:paraId="21D1BE8A" w14:textId="77777777" w:rsidR="00B56632" w:rsidRPr="00B56632" w:rsidRDefault="00B56632" w:rsidP="00B56632">
      <w:pPr>
        <w:rPr>
          <w:rFonts w:ascii="Times New Roman" w:hAnsi="Times New Roman"/>
        </w:rPr>
      </w:pPr>
    </w:p>
    <w:p w14:paraId="0687886E" w14:textId="77777777" w:rsidR="00B56632" w:rsidRPr="00B56632" w:rsidRDefault="00B56632" w:rsidP="00B56632">
      <w:pPr>
        <w:rPr>
          <w:rFonts w:ascii="Times New Roman" w:hAnsi="Times New Roman"/>
          <w:b/>
          <w:sz w:val="24"/>
        </w:rPr>
      </w:pPr>
      <w:r w:rsidRPr="00B56632">
        <w:rPr>
          <w:rStyle w:val="StyleStyleBold12pt"/>
          <w:rFonts w:ascii="Times New Roman" w:hAnsi="Times New Roman"/>
        </w:rPr>
        <w:t>Focusing on representation in feminism only makes sense when we move away from the term woman and create a form of identity outside of the hierarchal system of oppression</w:t>
      </w:r>
    </w:p>
    <w:p w14:paraId="1889A4B4" w14:textId="77777777" w:rsidR="00B56632" w:rsidRPr="00B56632" w:rsidRDefault="00B56632" w:rsidP="00B56632">
      <w:pPr>
        <w:rPr>
          <w:rFonts w:ascii="Times New Roman" w:hAnsi="Times New Roman"/>
        </w:rPr>
      </w:pPr>
      <w:r w:rsidRPr="00B56632">
        <w:rPr>
          <w:rStyle w:val="StyleStyleBold12pt"/>
          <w:rFonts w:ascii="Times New Roman" w:hAnsi="Times New Roman"/>
        </w:rPr>
        <w:t>Butler 99</w:t>
      </w:r>
      <w:r w:rsidRPr="00B56632">
        <w:rPr>
          <w:rFonts w:ascii="Times New Roman" w:hAnsi="Times New Roman"/>
        </w:rPr>
        <w:t xml:space="preserve"> (Judith, 1999 Gender Trouble: Feminism and the subversion of Identity</w:t>
      </w:r>
      <w:proofErr w:type="gramStart"/>
      <w:r w:rsidRPr="00B56632">
        <w:rPr>
          <w:rFonts w:ascii="Times New Roman" w:hAnsi="Times New Roman"/>
        </w:rPr>
        <w:t>,  Kindle</w:t>
      </w:r>
      <w:proofErr w:type="gramEnd"/>
      <w:r w:rsidRPr="00B56632">
        <w:rPr>
          <w:rFonts w:ascii="Times New Roman" w:hAnsi="Times New Roman"/>
        </w:rPr>
        <w:t xml:space="preserve"> Version) </w:t>
      </w:r>
      <w:proofErr w:type="spellStart"/>
      <w:r w:rsidRPr="00B56632">
        <w:rPr>
          <w:rFonts w:ascii="Times New Roman" w:hAnsi="Times New Roman"/>
        </w:rPr>
        <w:t>sjb</w:t>
      </w:r>
      <w:proofErr w:type="spellEnd"/>
    </w:p>
    <w:p w14:paraId="73803E77" w14:textId="77777777" w:rsidR="00B56632" w:rsidRPr="00B56632" w:rsidRDefault="00B56632" w:rsidP="00B56632">
      <w:pPr>
        <w:rPr>
          <w:rFonts w:ascii="Times New Roman" w:hAnsi="Times New Roman"/>
        </w:rPr>
      </w:pPr>
      <w:r w:rsidRPr="00B56632">
        <w:rPr>
          <w:rFonts w:ascii="Times New Roman" w:hAnsi="Times New Roman"/>
        </w:rPr>
        <w:t xml:space="preserve">Obviously, the political task is not to refuse representational politics—as if we could. The juridical structures of language and politics constitute the contemporary field of power; hence, there is no position outside this field, but only a critical genealogy of its own legitimating practices. </w:t>
      </w:r>
      <w:r w:rsidRPr="00B56632">
        <w:rPr>
          <w:rStyle w:val="StyleBoldUnderline"/>
          <w:rFonts w:ascii="Times New Roman" w:hAnsi="Times New Roman"/>
        </w:rPr>
        <w:t xml:space="preserve">As such, the </w:t>
      </w:r>
      <w:r w:rsidRPr="00B56632">
        <w:rPr>
          <w:rStyle w:val="StyleBoldUnderline"/>
          <w:rFonts w:ascii="Times New Roman" w:hAnsi="Times New Roman"/>
          <w:highlight w:val="cyan"/>
        </w:rPr>
        <w:t>critical point of departure is the historical present</w:t>
      </w:r>
      <w:r w:rsidRPr="00B56632">
        <w:rPr>
          <w:rStyle w:val="StyleBoldUnderline"/>
          <w:rFonts w:ascii="Times New Roman" w:hAnsi="Times New Roman"/>
        </w:rPr>
        <w:t>,</w:t>
      </w:r>
      <w:r w:rsidRPr="00B56632">
        <w:rPr>
          <w:rFonts w:ascii="Times New Roman" w:hAnsi="Times New Roman"/>
        </w:rPr>
        <w:t xml:space="preserve"> as Marx put it. And the task is to formulate within this constituted frame a critique of the categories of identity that contemporary juridical structures engender, naturalize, and immobilize. </w:t>
      </w:r>
      <w:r w:rsidRPr="00B56632">
        <w:rPr>
          <w:rStyle w:val="StyleBoldUnderline"/>
          <w:rFonts w:ascii="Times New Roman" w:hAnsi="Times New Roman"/>
        </w:rPr>
        <w:t xml:space="preserve">Perhaps </w:t>
      </w:r>
      <w:r w:rsidRPr="00B56632">
        <w:rPr>
          <w:rStyle w:val="StyleBoldUnderline"/>
          <w:rFonts w:ascii="Times New Roman" w:hAnsi="Times New Roman"/>
          <w:highlight w:val="cyan"/>
        </w:rPr>
        <w:t>there is an opportunity at this juncture of cultural politics, a period that some would call “postfeminist,” to reflect from within a feminist perspective on the injunction to construct a subject of feminism.</w:t>
      </w:r>
      <w:r w:rsidRPr="00B56632">
        <w:rPr>
          <w:rStyle w:val="StyleBoldUnderline"/>
          <w:rFonts w:ascii="Times New Roman" w:hAnsi="Times New Roman"/>
        </w:rPr>
        <w:t xml:space="preserve"> Within feminist political practice</w:t>
      </w:r>
      <w:r w:rsidRPr="00B56632">
        <w:rPr>
          <w:rStyle w:val="StyleBoldUnderline"/>
          <w:rFonts w:ascii="Times New Roman" w:hAnsi="Times New Roman"/>
          <w:highlight w:val="cyan"/>
        </w:rPr>
        <w:t>, a radical rethinking of the ontological constructions of identity appears to be necessary in order to formulate a representational politics that might revive feminism on other grounds</w:t>
      </w:r>
      <w:r w:rsidRPr="00B56632">
        <w:rPr>
          <w:rFonts w:ascii="Times New Roman" w:hAnsi="Times New Roman"/>
          <w:highlight w:val="cyan"/>
        </w:rPr>
        <w:t>.</w:t>
      </w:r>
      <w:r w:rsidRPr="00B56632">
        <w:rPr>
          <w:rFonts w:ascii="Times New Roman" w:hAnsi="Times New Roman"/>
        </w:rPr>
        <w:t xml:space="preserve"> On the other hand, it may be time to entertain a radical critique that seeks to free feminist theory from the necessity of having to construct a single or abiding ground which is invariably contested by those identity positions or anti-identity positions that it invariably excludes. Do the exclusionary practices that ground feminist theory in a notion of “women” as subject paradoxically undercut feminist goals to extend its claims to “representation”</w:t>
      </w:r>
      <w:proofErr w:type="gramStart"/>
      <w:r w:rsidRPr="00B56632">
        <w:rPr>
          <w:rFonts w:ascii="Times New Roman" w:hAnsi="Times New Roman"/>
        </w:rPr>
        <w:t>?5</w:t>
      </w:r>
      <w:proofErr w:type="gramEnd"/>
      <w:r w:rsidRPr="00B56632">
        <w:rPr>
          <w:rFonts w:ascii="Times New Roman" w:hAnsi="Times New Roman"/>
        </w:rPr>
        <w:t xml:space="preserve"> Perhaps the problem is even more serious</w:t>
      </w:r>
      <w:r w:rsidRPr="00B56632">
        <w:rPr>
          <w:rStyle w:val="StyleBoldUnderline"/>
          <w:rFonts w:ascii="Times New Roman" w:hAnsi="Times New Roman"/>
        </w:rPr>
        <w:t xml:space="preserve">. Is the </w:t>
      </w:r>
      <w:r w:rsidRPr="00B56632">
        <w:rPr>
          <w:rStyle w:val="StyleBoldUnderline"/>
          <w:rFonts w:ascii="Times New Roman" w:hAnsi="Times New Roman"/>
          <w:highlight w:val="cyan"/>
        </w:rPr>
        <w:t>construction of the category of women as a coherent and stable subject an unwitting regulation and reification of gender relations</w:t>
      </w:r>
      <w:r w:rsidRPr="00B56632">
        <w:rPr>
          <w:rFonts w:ascii="Times New Roman" w:hAnsi="Times New Roman"/>
        </w:rPr>
        <w:t xml:space="preserve">? And is not such </w:t>
      </w:r>
      <w:proofErr w:type="gramStart"/>
      <w:r w:rsidRPr="00B56632">
        <w:rPr>
          <w:rFonts w:ascii="Times New Roman" w:hAnsi="Times New Roman"/>
        </w:rPr>
        <w:t>a reification</w:t>
      </w:r>
      <w:proofErr w:type="gramEnd"/>
      <w:r w:rsidRPr="00B56632">
        <w:rPr>
          <w:rFonts w:ascii="Times New Roman" w:hAnsi="Times New Roman"/>
        </w:rPr>
        <w:t xml:space="preserve"> precisely contrary to feminist aims? To what extent does the category of women achieve stability and coherence only in the context of the heterosexual matrix</w:t>
      </w:r>
      <w:proofErr w:type="gramStart"/>
      <w:r w:rsidRPr="00B56632">
        <w:rPr>
          <w:rFonts w:ascii="Times New Roman" w:hAnsi="Times New Roman"/>
        </w:rPr>
        <w:t>?6</w:t>
      </w:r>
      <w:proofErr w:type="gramEnd"/>
      <w:r w:rsidRPr="00B56632">
        <w:rPr>
          <w:rFonts w:ascii="Times New Roman" w:hAnsi="Times New Roman"/>
        </w:rPr>
        <w:t xml:space="preserve"> If a stable notion of gender no longer proves to be the foundational premise of feminist politics, </w:t>
      </w:r>
      <w:r w:rsidRPr="00B56632">
        <w:rPr>
          <w:rStyle w:val="StyleBoldUnderline"/>
          <w:rFonts w:ascii="Times New Roman" w:hAnsi="Times New Roman"/>
        </w:rPr>
        <w:t>perhaps a new sort of feminist politics is now desirable to contest the very reifications of gender and identity</w:t>
      </w:r>
      <w:r w:rsidRPr="00B56632">
        <w:rPr>
          <w:rStyle w:val="StyleBoldUnderline"/>
          <w:rFonts w:ascii="Times New Roman" w:hAnsi="Times New Roman"/>
          <w:highlight w:val="cyan"/>
        </w:rPr>
        <w:t>, one that will take the variable construction of identity as both a methodological and normative prerequisite</w:t>
      </w:r>
      <w:r w:rsidRPr="00B56632">
        <w:rPr>
          <w:rFonts w:ascii="Times New Roman" w:hAnsi="Times New Roman"/>
          <w:highlight w:val="cyan"/>
        </w:rPr>
        <w:t>,</w:t>
      </w:r>
    </w:p>
    <w:p w14:paraId="19E95A76" w14:textId="77777777" w:rsidR="00B56632" w:rsidRPr="00B56632" w:rsidRDefault="00B56632" w:rsidP="00B56632">
      <w:pPr>
        <w:rPr>
          <w:rFonts w:ascii="Times New Roman" w:hAnsi="Times New Roman"/>
        </w:rPr>
      </w:pPr>
    </w:p>
    <w:p w14:paraId="284024D4" w14:textId="77777777" w:rsidR="00B56632" w:rsidRPr="00B56632" w:rsidRDefault="00B56632" w:rsidP="00B56632">
      <w:pPr>
        <w:rPr>
          <w:rFonts w:ascii="Times New Roman" w:hAnsi="Times New Roman"/>
        </w:rPr>
      </w:pPr>
      <w:r w:rsidRPr="00B56632">
        <w:rPr>
          <w:rFonts w:ascii="Times New Roman" w:hAnsi="Times New Roman"/>
        </w:rPr>
        <w:t xml:space="preserve"> </w:t>
      </w:r>
      <w:proofErr w:type="gramStart"/>
      <w:r w:rsidRPr="00B56632">
        <w:rPr>
          <w:rFonts w:ascii="Times New Roman" w:hAnsi="Times New Roman"/>
        </w:rPr>
        <w:t>if</w:t>
      </w:r>
      <w:proofErr w:type="gramEnd"/>
      <w:r w:rsidRPr="00B56632">
        <w:rPr>
          <w:rFonts w:ascii="Times New Roman" w:hAnsi="Times New Roman"/>
        </w:rPr>
        <w:t xml:space="preserve"> not a political goal. To trace the political operations that produce and conceal what qualifies as the juridical subject of feminism is precisely the task of a feminist genealogy of the category of women. In the course of this effort to question “women” as the subject of feminism, the unproblematic invocation of that category may prove to preclude the possibility of feminism as a representational politics</w:t>
      </w:r>
      <w:r w:rsidRPr="00B56632">
        <w:rPr>
          <w:rStyle w:val="StyleBoldUnderline"/>
          <w:rFonts w:ascii="Times New Roman" w:hAnsi="Times New Roman"/>
        </w:rPr>
        <w:t>. What sense does it make to extend representation to subjects who are constructed through the exclusion of those who fail to conform to unspoken normative requirements of the subject?</w:t>
      </w:r>
      <w:r w:rsidRPr="00B56632">
        <w:rPr>
          <w:rFonts w:ascii="Times New Roman" w:hAnsi="Times New Roman"/>
        </w:rPr>
        <w:t xml:space="preserve"> What relations of domination and exclusion are inadvertently sustained when representation becomes the sole focus of politics?</w:t>
      </w:r>
      <w:r w:rsidRPr="00B56632">
        <w:rPr>
          <w:rStyle w:val="StyleBoldUnderline"/>
          <w:rFonts w:ascii="Times New Roman" w:hAnsi="Times New Roman"/>
        </w:rPr>
        <w:t xml:space="preserve"> The identity of the feminist subject ought not to be the foundation of feminist politics, if the formation of the subject takes place within a field of power regularly buried through the assertion of that foundation. Perhaps, paradoxically, </w:t>
      </w:r>
      <w:r w:rsidRPr="00B56632">
        <w:rPr>
          <w:rStyle w:val="StyleBoldUnderline"/>
          <w:rFonts w:ascii="Times New Roman" w:hAnsi="Times New Roman"/>
          <w:highlight w:val="cyan"/>
        </w:rPr>
        <w:t>“representation” will be shown to make sense for feminism only when the subject of “women” is nowhere presumed</w:t>
      </w:r>
      <w:r w:rsidRPr="00B56632">
        <w:rPr>
          <w:rFonts w:ascii="Times New Roman" w:hAnsi="Times New Roman"/>
        </w:rPr>
        <w:t>.</w:t>
      </w:r>
    </w:p>
    <w:p w14:paraId="3FD1A930" w14:textId="77777777" w:rsidR="00B56632" w:rsidRPr="00B56632" w:rsidRDefault="00B56632" w:rsidP="00B56632">
      <w:pPr>
        <w:rPr>
          <w:rStyle w:val="StyleStyleBold12pt"/>
          <w:rFonts w:ascii="Times New Roman" w:hAnsi="Times New Roman"/>
        </w:rPr>
      </w:pPr>
    </w:p>
    <w:p w14:paraId="69547DE9"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Ballot commodification disad – pick selective parts of the </w:t>
      </w:r>
      <w:proofErr w:type="gramStart"/>
      <w:r w:rsidRPr="00B56632">
        <w:rPr>
          <w:rStyle w:val="StyleStyleBold12pt"/>
          <w:rFonts w:ascii="Times New Roman" w:hAnsi="Times New Roman"/>
        </w:rPr>
        <w:t>poem which</w:t>
      </w:r>
      <w:proofErr w:type="gramEnd"/>
      <w:r w:rsidRPr="00B56632">
        <w:rPr>
          <w:rStyle w:val="StyleStyleBold12pt"/>
          <w:rFonts w:ascii="Times New Roman" w:hAnsi="Times New Roman"/>
        </w:rPr>
        <w:t xml:space="preserve"> give them the ballot</w:t>
      </w:r>
    </w:p>
    <w:p w14:paraId="696F4DED" w14:textId="77777777" w:rsidR="00B56632" w:rsidRPr="00B56632" w:rsidRDefault="00B56632" w:rsidP="00B56632">
      <w:pPr>
        <w:rPr>
          <w:rFonts w:ascii="Times New Roman" w:hAnsi="Times New Roman"/>
        </w:rPr>
      </w:pPr>
      <w:r w:rsidRPr="00B56632">
        <w:rPr>
          <w:rStyle w:val="StyleStyleBold12pt"/>
          <w:rFonts w:ascii="Times New Roman" w:hAnsi="Times New Roman"/>
        </w:rPr>
        <w:t>Bryant 13</w:t>
      </w:r>
      <w:r w:rsidRPr="00B56632">
        <w:rPr>
          <w:rFonts w:ascii="Times New Roman" w:hAnsi="Times New Roman"/>
        </w:rPr>
        <w:t xml:space="preserve">—philosophy prof at Collin College (Levi, The Paradox of Emancipatory Political Theory, </w:t>
      </w:r>
      <w:hyperlink r:id="rId22" w:history="1">
        <w:r w:rsidRPr="00B56632">
          <w:rPr>
            <w:rFonts w:ascii="Times New Roman" w:hAnsi="Times New Roman"/>
          </w:rPr>
          <w:t>http://larvalsubjects.wordpress.com/2013/05/31/the-paradox-of-emancipatory-political-theory/</w:t>
        </w:r>
      </w:hyperlink>
      <w:r w:rsidRPr="00B56632">
        <w:rPr>
          <w:rFonts w:ascii="Times New Roman" w:hAnsi="Times New Roman"/>
        </w:rPr>
        <w:t>)</w:t>
      </w:r>
    </w:p>
    <w:p w14:paraId="6E0D67B8" w14:textId="77777777" w:rsidR="00B56632" w:rsidRPr="00B56632" w:rsidRDefault="00B56632" w:rsidP="00B56632">
      <w:pPr>
        <w:rPr>
          <w:rFonts w:ascii="Times New Roman" w:hAnsi="Times New Roman"/>
        </w:rPr>
      </w:pPr>
      <w:r w:rsidRPr="00B56632">
        <w:rPr>
          <w:rStyle w:val="StyleBoldUnderline"/>
          <w:rFonts w:ascii="Times New Roman" w:hAnsi="Times New Roman"/>
          <w:highlight w:val="yellow"/>
        </w:rPr>
        <w:t>There’s a</w:t>
      </w:r>
      <w:r w:rsidRPr="00B56632">
        <w:rPr>
          <w:rStyle w:val="StyleBoldUnderline"/>
          <w:rFonts w:ascii="Times New Roman" w:hAnsi="Times New Roman"/>
        </w:rPr>
        <w:t xml:space="preserve"> sort of Hegelian </w:t>
      </w:r>
      <w:r w:rsidRPr="00B56632">
        <w:rPr>
          <w:rStyle w:val="StyleBoldUnderline"/>
          <w:rFonts w:ascii="Times New Roman" w:hAnsi="Times New Roman"/>
          <w:highlight w:val="yellow"/>
        </w:rPr>
        <w:t>contradiction at the heart of all academic</w:t>
      </w:r>
      <w:r w:rsidRPr="00B56632">
        <w:rPr>
          <w:rStyle w:val="StyleBoldUnderline"/>
          <w:rFonts w:ascii="Times New Roman" w:hAnsi="Times New Roman"/>
        </w:rPr>
        <w:t xml:space="preserve"> political </w:t>
      </w:r>
      <w:r w:rsidRPr="00B56632">
        <w:rPr>
          <w:rStyle w:val="StyleBoldUnderline"/>
          <w:rFonts w:ascii="Times New Roman" w:hAnsi="Times New Roman"/>
          <w:highlight w:val="yellow"/>
        </w:rPr>
        <w:t>theory that has pretensions of being emancipatory.</w:t>
      </w:r>
      <w:r w:rsidRPr="00B56632">
        <w:rPr>
          <w:rStyle w:val="StyleBoldUnderline"/>
          <w:rFonts w:ascii="Times New Roman" w:hAnsi="Times New Roman"/>
        </w:rPr>
        <w:t xml:space="preserve"> In a nutshell, </w:t>
      </w:r>
      <w:r w:rsidRPr="00B56632">
        <w:rPr>
          <w:rStyle w:val="StyleBoldUnderline"/>
          <w:rFonts w:ascii="Times New Roman" w:hAnsi="Times New Roman"/>
          <w:highlight w:val="yellow"/>
        </w:rPr>
        <w:t>the question is that of how this theory can avoid being a</w:t>
      </w:r>
      <w:r w:rsidRPr="00B56632">
        <w:rPr>
          <w:rStyle w:val="StyleBoldUnderline"/>
          <w:rFonts w:ascii="Times New Roman" w:hAnsi="Times New Roman"/>
        </w:rPr>
        <w:t xml:space="preserve"> sort of </w:t>
      </w:r>
      <w:r w:rsidRPr="00B56632">
        <w:rPr>
          <w:rStyle w:val="StyleBoldUnderline"/>
          <w:rFonts w:ascii="Times New Roman" w:hAnsi="Times New Roman"/>
          <w:highlight w:val="yellow"/>
        </w:rPr>
        <w:t>commodity</w:t>
      </w:r>
      <w:r w:rsidRPr="00B56632">
        <w:rPr>
          <w:rStyle w:val="StyleBoldUnderline"/>
          <w:rFonts w:ascii="Times New Roman" w:hAnsi="Times New Roman"/>
        </w:rPr>
        <w:t xml:space="preserve">. </w:t>
      </w:r>
      <w:r w:rsidRPr="00B56632">
        <w:rPr>
          <w:rFonts w:ascii="Times New Roman" w:hAnsi="Times New Roman"/>
        </w:rPr>
        <w:t xml:space="preserve">Using Hegel as a model, this contradiction goes something like this: emancipatory political theory says it’s undertaken for the sake of emancipation from x. Yet with rare exceptions, it is only published in </w:t>
      </w:r>
      <w:proofErr w:type="spellStart"/>
      <w:r w:rsidRPr="00B56632">
        <w:rPr>
          <w:rFonts w:ascii="Times New Roman" w:hAnsi="Times New Roman"/>
        </w:rPr>
        <w:t>academicjournals</w:t>
      </w:r>
      <w:proofErr w:type="spellEnd"/>
      <w:r w:rsidRPr="00B56632">
        <w:rPr>
          <w:rFonts w:ascii="Times New Roman" w:hAnsi="Times New Roman"/>
        </w:rPr>
        <w:t xml:space="preserve"> that few have access to, in a jargon that only other academics or the highly literate can understand, and presented only at </w:t>
      </w:r>
      <w:proofErr w:type="spellStart"/>
      <w:r w:rsidRPr="00B56632">
        <w:rPr>
          <w:rFonts w:ascii="Times New Roman" w:hAnsi="Times New Roman"/>
        </w:rPr>
        <w:t>conferencesthat</w:t>
      </w:r>
      <w:proofErr w:type="spellEnd"/>
      <w:r w:rsidRPr="00B56632">
        <w:rPr>
          <w:rFonts w:ascii="Times New Roman" w:hAnsi="Times New Roman"/>
        </w:rPr>
        <w:t xml:space="preserve"> only other academics generally attend. Thus, academic</w:t>
      </w:r>
      <w:r w:rsidRPr="00B56632">
        <w:rPr>
          <w:rStyle w:val="StyleBoldUnderline"/>
          <w:rFonts w:ascii="Times New Roman" w:hAnsi="Times New Roman"/>
        </w:rPr>
        <w:t xml:space="preserve"> </w:t>
      </w:r>
      <w:r w:rsidRPr="00B56632">
        <w:rPr>
          <w:rStyle w:val="StyleBoldUnderline"/>
          <w:rFonts w:ascii="Times New Roman" w:hAnsi="Times New Roman"/>
          <w:highlight w:val="yellow"/>
        </w:rPr>
        <w:t>emancipatory</w:t>
      </w:r>
      <w:r w:rsidRPr="00B56632">
        <w:rPr>
          <w:rStyle w:val="StyleBoldUnderline"/>
          <w:rFonts w:ascii="Times New Roman" w:hAnsi="Times New Roman"/>
        </w:rPr>
        <w:t xml:space="preserve"> political </w:t>
      </w:r>
      <w:r w:rsidRPr="00B56632">
        <w:rPr>
          <w:rStyle w:val="StyleBoldUnderline"/>
          <w:rFonts w:ascii="Times New Roman" w:hAnsi="Times New Roman"/>
          <w:highlight w:val="yellow"/>
        </w:rPr>
        <w:t>theory reveals itself</w:t>
      </w:r>
      <w:r w:rsidRPr="00B56632">
        <w:rPr>
          <w:rStyle w:val="StyleBoldUnderline"/>
          <w:rFonts w:ascii="Times New Roman" w:hAnsi="Times New Roman"/>
        </w:rPr>
        <w:t xml:space="preserve"> in its truth </w:t>
      </w:r>
      <w:r w:rsidRPr="00B56632">
        <w:rPr>
          <w:rStyle w:val="StyleBoldUnderline"/>
          <w:rFonts w:ascii="Times New Roman" w:hAnsi="Times New Roman"/>
          <w:highlight w:val="yellow"/>
        </w:rPr>
        <w:t>as something that isn’t aimed at political change or intervention</w:t>
      </w:r>
      <w:r w:rsidRPr="00B56632">
        <w:rPr>
          <w:rStyle w:val="StyleBoldUnderline"/>
          <w:rFonts w:ascii="Times New Roman" w:hAnsi="Times New Roman"/>
        </w:rPr>
        <w:t xml:space="preserve"> at all, </w:t>
      </w:r>
      <w:r w:rsidRPr="00B56632">
        <w:rPr>
          <w:rStyle w:val="StyleBoldUnderline"/>
          <w:rFonts w:ascii="Times New Roman" w:hAnsi="Times New Roman"/>
          <w:highlight w:val="yellow"/>
        </w:rPr>
        <w:t>but rather only as a</w:t>
      </w:r>
      <w:r w:rsidRPr="00B56632">
        <w:rPr>
          <w:rStyle w:val="StyleBoldUnderline"/>
          <w:rFonts w:ascii="Times New Roman" w:hAnsi="Times New Roman"/>
        </w:rPr>
        <w:t xml:space="preserve"> move or </w:t>
      </w:r>
      <w:r w:rsidRPr="00B56632">
        <w:rPr>
          <w:rStyle w:val="StyleBoldUnderline"/>
          <w:rFonts w:ascii="Times New Roman" w:hAnsi="Times New Roman"/>
          <w:highlight w:val="yellow"/>
        </w:rPr>
        <w:t xml:space="preserve">moment in the ongoing </w:t>
      </w:r>
      <w:proofErr w:type="spellStart"/>
      <w:r w:rsidRPr="00B56632">
        <w:rPr>
          <w:rStyle w:val="StyleBoldUnderline"/>
          <w:rFonts w:ascii="Times New Roman" w:hAnsi="Times New Roman"/>
          <w:highlight w:val="yellow"/>
        </w:rPr>
        <w:t>autopoiesis</w:t>
      </w:r>
      <w:proofErr w:type="spellEnd"/>
      <w:r w:rsidRPr="00B56632">
        <w:rPr>
          <w:rStyle w:val="StyleBoldUnderline"/>
          <w:rFonts w:ascii="Times New Roman" w:hAnsi="Times New Roman"/>
          <w:highlight w:val="yellow"/>
        </w:rPr>
        <w:t xml:space="preserve"> of academia</w:t>
      </w:r>
      <w:r w:rsidRPr="00B56632">
        <w:rPr>
          <w:rStyle w:val="StyleBoldUnderline"/>
          <w:rFonts w:ascii="Times New Roman" w:hAnsi="Times New Roman"/>
        </w:rPr>
        <w:t xml:space="preserve">. That is, </w:t>
      </w:r>
      <w:proofErr w:type="spellStart"/>
      <w:r w:rsidRPr="00B56632">
        <w:rPr>
          <w:rStyle w:val="StyleBoldUnderline"/>
          <w:rFonts w:ascii="Times New Roman" w:hAnsi="Times New Roman"/>
        </w:rPr>
        <w:t>itfunctions</w:t>
      </w:r>
      <w:proofErr w:type="spellEnd"/>
      <w:r w:rsidRPr="00B56632">
        <w:rPr>
          <w:rStyle w:val="StyleBoldUnderline"/>
          <w:rFonts w:ascii="Times New Roman" w:hAnsi="Times New Roman"/>
        </w:rPr>
        <w:t xml:space="preserve"> as another line on the </w:t>
      </w:r>
      <w:proofErr w:type="spellStart"/>
      <w:r w:rsidRPr="00B56632">
        <w:rPr>
          <w:rStyle w:val="StyleBoldUnderline"/>
          <w:rFonts w:ascii="Times New Roman" w:hAnsi="Times New Roman"/>
        </w:rPr>
        <w:t>CVand</w:t>
      </w:r>
      <w:proofErr w:type="spellEnd"/>
      <w:r w:rsidRPr="00B56632">
        <w:rPr>
          <w:rStyle w:val="StyleBoldUnderline"/>
          <w:rFonts w:ascii="Times New Roman" w:hAnsi="Times New Roman"/>
        </w:rPr>
        <w:t xml:space="preserve"> is one strategy through which the university system carries </w:t>
      </w:r>
      <w:proofErr w:type="spellStart"/>
      <w:r w:rsidRPr="00B56632">
        <w:rPr>
          <w:rStyle w:val="StyleBoldUnderline"/>
          <w:rFonts w:ascii="Times New Roman" w:hAnsi="Times New Roman"/>
        </w:rPr>
        <w:t>outits</w:t>
      </w:r>
      <w:proofErr w:type="spellEnd"/>
      <w:r w:rsidRPr="00B56632">
        <w:rPr>
          <w:rStyle w:val="StyleBoldUnderline"/>
          <w:rFonts w:ascii="Times New Roman" w:hAnsi="Times New Roman"/>
        </w:rPr>
        <w:t xml:space="preserve"> </w:t>
      </w:r>
      <w:proofErr w:type="spellStart"/>
      <w:r w:rsidRPr="00B56632">
        <w:rPr>
          <w:rStyle w:val="StyleBoldUnderline"/>
          <w:rFonts w:ascii="Times New Roman" w:hAnsi="Times New Roman"/>
        </w:rPr>
        <w:t>autopoiesis</w:t>
      </w:r>
      <w:proofErr w:type="spellEnd"/>
      <w:r w:rsidRPr="00B56632">
        <w:rPr>
          <w:rStyle w:val="StyleBoldUnderline"/>
          <w:rFonts w:ascii="Times New Roman" w:hAnsi="Times New Roman"/>
        </w:rPr>
        <w:t xml:space="preserve"> or self-reproduction across time. </w:t>
      </w:r>
      <w:r w:rsidRPr="00B56632">
        <w:rPr>
          <w:rStyle w:val="StyleBoldUnderline"/>
          <w:rFonts w:ascii="Times New Roman" w:hAnsi="Times New Roman"/>
          <w:highlight w:val="yellow"/>
        </w:rPr>
        <w:t>It thus functions</w:t>
      </w:r>
      <w:r w:rsidRPr="00B56632">
        <w:rPr>
          <w:rStyle w:val="StyleBoldUnderline"/>
          <w:rFonts w:ascii="Times New Roman" w:hAnsi="Times New Roman"/>
        </w:rPr>
        <w:t>– the issue isn’t here one of the beliefs or intentions of academics, but how things function –</w:t>
      </w:r>
      <w:r w:rsidRPr="00B56632">
        <w:rPr>
          <w:rStyle w:val="StyleBoldUnderline"/>
          <w:rFonts w:ascii="Times New Roman" w:hAnsi="Times New Roman"/>
          <w:highlight w:val="yellow"/>
        </w:rPr>
        <w:t>as</w:t>
      </w:r>
      <w:r w:rsidRPr="00B56632">
        <w:rPr>
          <w:rStyle w:val="StyleBoldUnderline"/>
          <w:rFonts w:ascii="Times New Roman" w:hAnsi="Times New Roman"/>
        </w:rPr>
        <w:t xml:space="preserve"> something like </w:t>
      </w:r>
      <w:r w:rsidRPr="00B56632">
        <w:rPr>
          <w:rStyle w:val="StyleBoldUnderline"/>
          <w:rFonts w:ascii="Times New Roman" w:hAnsi="Times New Roman"/>
          <w:highlight w:val="yellow"/>
        </w:rPr>
        <w:t>a commodity</w:t>
      </w:r>
      <w:r w:rsidRPr="00B56632">
        <w:rPr>
          <w:rStyle w:val="StyleBoldUnderline"/>
          <w:rFonts w:ascii="Times New Roman" w:hAnsi="Times New Roman"/>
        </w:rPr>
        <w:t xml:space="preserve"> within the academic system. </w:t>
      </w:r>
      <w:r w:rsidRPr="00B56632">
        <w:rPr>
          <w:rStyle w:val="StyleBoldUnderline"/>
          <w:rFonts w:ascii="Times New Roman" w:hAnsi="Times New Roman"/>
          <w:highlight w:val="yellow"/>
        </w:rPr>
        <w:t>The function is not to intervene in the broader political system– despite</w:t>
      </w:r>
      <w:r w:rsidRPr="00B56632">
        <w:rPr>
          <w:rStyle w:val="StyleBoldUnderline"/>
          <w:rFonts w:ascii="Times New Roman" w:hAnsi="Times New Roman"/>
        </w:rPr>
        <w:t xml:space="preserve"> what all of us doing political theory say and </w:t>
      </w:r>
      <w:r w:rsidRPr="00B56632">
        <w:rPr>
          <w:rStyle w:val="StyleBoldUnderline"/>
          <w:rFonts w:ascii="Times New Roman" w:hAnsi="Times New Roman"/>
          <w:highlight w:val="yellow"/>
        </w:rPr>
        <w:t>how we think about our work –but rather to carry out yet another iteration of</w:t>
      </w:r>
      <w:r w:rsidRPr="00B56632">
        <w:rPr>
          <w:rStyle w:val="StyleBoldUnderline"/>
          <w:rFonts w:ascii="Times New Roman" w:hAnsi="Times New Roman"/>
        </w:rPr>
        <w:t xml:space="preserve"> the academic </w:t>
      </w:r>
      <w:r w:rsidRPr="00B56632">
        <w:rPr>
          <w:rStyle w:val="StyleBoldUnderline"/>
          <w:rFonts w:ascii="Times New Roman" w:hAnsi="Times New Roman"/>
          <w:highlight w:val="yellow"/>
        </w:rPr>
        <w:t>discourse</w:t>
      </w:r>
      <w:r w:rsidRPr="00B56632">
        <w:rPr>
          <w:rStyle w:val="StyleBoldUnderline"/>
          <w:rFonts w:ascii="Times New Roman" w:hAnsi="Times New Roman"/>
        </w:rPr>
        <w:t xml:space="preserve"> (</w:t>
      </w:r>
      <w:r w:rsidRPr="00B56632">
        <w:rPr>
          <w:rFonts w:ascii="Times New Roman" w:hAnsi="Times New Roman"/>
        </w:rPr>
        <w:t xml:space="preserve">there are other ways that this is done, this has just been a particularly effective rhetorical strategy for the </w:t>
      </w:r>
      <w:proofErr w:type="spellStart"/>
      <w:r w:rsidRPr="00B56632">
        <w:rPr>
          <w:rFonts w:ascii="Times New Roman" w:hAnsi="Times New Roman"/>
        </w:rPr>
        <w:t>autopoiesis</w:t>
      </w:r>
      <w:proofErr w:type="spellEnd"/>
      <w:r w:rsidRPr="00B56632">
        <w:rPr>
          <w:rFonts w:ascii="Times New Roman" w:hAnsi="Times New Roman"/>
        </w:rPr>
        <w:t xml:space="preserve"> of academia in the humanities). Were the aim political change, then the discourse would have to find a way to reach outside the academy, but this is precisely what academic </w:t>
      </w:r>
      <w:proofErr w:type="spellStart"/>
      <w:r w:rsidRPr="00B56632">
        <w:rPr>
          <w:rFonts w:ascii="Times New Roman" w:hAnsi="Times New Roman"/>
        </w:rPr>
        <w:t>politicaltheory</w:t>
      </w:r>
      <w:proofErr w:type="spellEnd"/>
      <w:r w:rsidRPr="00B56632">
        <w:rPr>
          <w:rFonts w:ascii="Times New Roman" w:hAnsi="Times New Roman"/>
        </w:rPr>
        <w:t xml:space="preserve"> cannot do due to the publication and presentation structure, publish or perish logic, the CV, and so on. To produce political change, the academic political theorist would have to sacrifice his or her erudition or scholarship, because they would have to presume an audience that doesn’t have a high </w:t>
      </w:r>
      <w:proofErr w:type="spellStart"/>
      <w:r w:rsidRPr="00B56632">
        <w:rPr>
          <w:rFonts w:ascii="Times New Roman" w:hAnsi="Times New Roman"/>
        </w:rPr>
        <w:t>falutin</w:t>
      </w:r>
      <w:proofErr w:type="spellEnd"/>
      <w:r w:rsidRPr="00B56632">
        <w:rPr>
          <w:rFonts w:ascii="Times New Roman" w:hAnsi="Times New Roman"/>
        </w:rPr>
        <w:t xml:space="preserve"> intellectual background in Hegel, </w:t>
      </w:r>
      <w:proofErr w:type="spellStart"/>
      <w:r w:rsidRPr="00B56632">
        <w:rPr>
          <w:rFonts w:ascii="Times New Roman" w:hAnsi="Times New Roman"/>
        </w:rPr>
        <w:t>Adorno</w:t>
      </w:r>
      <w:proofErr w:type="spellEnd"/>
      <w:r w:rsidRPr="00B56632">
        <w:rPr>
          <w:rFonts w:ascii="Times New Roman" w:hAnsi="Times New Roman"/>
        </w:rPr>
        <w:t xml:space="preserve">, </w:t>
      </w:r>
      <w:proofErr w:type="spellStart"/>
      <w:r w:rsidRPr="00B56632">
        <w:rPr>
          <w:rFonts w:ascii="Times New Roman" w:hAnsi="Times New Roman"/>
        </w:rPr>
        <w:t>Badiou</w:t>
      </w:r>
      <w:proofErr w:type="spellEnd"/>
      <w:r w:rsidRPr="00B56632">
        <w:rPr>
          <w:rFonts w:ascii="Times New Roman" w:hAnsi="Times New Roman"/>
        </w:rPr>
        <w:t xml:space="preserve">, set theory, </w:t>
      </w:r>
      <w:proofErr w:type="spellStart"/>
      <w:r w:rsidRPr="00B56632">
        <w:rPr>
          <w:rFonts w:ascii="Times New Roman" w:hAnsi="Times New Roman"/>
        </w:rPr>
        <w:t>Deleuze</w:t>
      </w:r>
      <w:proofErr w:type="spellEnd"/>
      <w:r w:rsidRPr="00B56632">
        <w:rPr>
          <w:rFonts w:ascii="Times New Roman" w:hAnsi="Times New Roman"/>
        </w:rPr>
        <w:t xml:space="preserve">, Lacan, </w:t>
      </w:r>
      <w:proofErr w:type="spellStart"/>
      <w:r w:rsidRPr="00B56632">
        <w:rPr>
          <w:rFonts w:ascii="Times New Roman" w:hAnsi="Times New Roman"/>
        </w:rPr>
        <w:t>Zizek</w:t>
      </w:r>
      <w:proofErr w:type="spellEnd"/>
      <w:r w:rsidRPr="00B56632">
        <w:rPr>
          <w:rFonts w:ascii="Times New Roman" w:hAnsi="Times New Roman"/>
        </w:rPr>
        <w:t>, Foucault (who is one of the few that was a breakaway figure), etc. They would also have to adopt a different platform of communication. Why? Because they would have to address an audience beyond the confines of the academy, which means something other than academic presses, conferences, journals, etc. (And here I would say that us Marxists are often the worst of the worst. We engage in a discourse bordering on medieval scholasticism that only schoolmen can appreciate, which presents a fundamental contradiction between the form of their discourse– only other experts can understand it –and the content; they want to produce change). But the academic emancipatory political theorist can’t do either of these things. If they surrender their erudition and the baroque nature of their discourse, they surrender their place in the academy (notice the way in which Naomi Klein is sneered at in political theory circles despite the appreciable impact of her work). If they adopt other platforms of communication– and this touches on my last post and the way philosophers sneer at the idea that there’s a necessity to investigating extra-philosophical conditions of their discourse –then they surrender their labor requirements as people working within academia. Both options are foreclosed by the sociological conditions of their discourse. The paradox of</w:t>
      </w:r>
      <w:r w:rsidRPr="00B56632">
        <w:rPr>
          <w:rStyle w:val="StyleBoldUnderline"/>
          <w:rFonts w:ascii="Times New Roman" w:hAnsi="Times New Roman"/>
        </w:rPr>
        <w:t xml:space="preserve"> </w:t>
      </w:r>
      <w:r w:rsidRPr="00B56632">
        <w:rPr>
          <w:rStyle w:val="StyleBoldUnderline"/>
          <w:rFonts w:ascii="Times New Roman" w:hAnsi="Times New Roman"/>
          <w:highlight w:val="yellow"/>
        </w:rPr>
        <w:t>emancipatory academic political discourse</w:t>
      </w:r>
      <w:r w:rsidRPr="00B56632">
        <w:rPr>
          <w:rStyle w:val="StyleBoldUnderline"/>
          <w:rFonts w:ascii="Times New Roman" w:hAnsi="Times New Roman"/>
        </w:rPr>
        <w:t xml:space="preserve"> is thus that it </w:t>
      </w:r>
      <w:r w:rsidRPr="00B56632">
        <w:rPr>
          <w:rStyle w:val="StyleBoldUnderline"/>
          <w:rFonts w:ascii="Times New Roman" w:hAnsi="Times New Roman"/>
          <w:highlight w:val="yellow"/>
        </w:rPr>
        <w:t>is</w:t>
      </w:r>
      <w:r w:rsidRPr="00B56632">
        <w:rPr>
          <w:rStyle w:val="StyleBoldUnderline"/>
          <w:rFonts w:ascii="Times New Roman" w:hAnsi="Times New Roman"/>
        </w:rPr>
        <w:t xml:space="preserve"> formally and functionally </w:t>
      </w:r>
      <w:r w:rsidRPr="00B56632">
        <w:rPr>
          <w:rStyle w:val="StyleBoldUnderline"/>
          <w:rFonts w:ascii="Times New Roman" w:hAnsi="Times New Roman"/>
          <w:highlight w:val="yellow"/>
        </w:rPr>
        <w:t>apolitical</w:t>
      </w:r>
      <w:r w:rsidRPr="00B56632">
        <w:rPr>
          <w:rStyle w:val="StyleBoldUnderline"/>
          <w:rFonts w:ascii="Times New Roman" w:hAnsi="Times New Roman"/>
        </w:rPr>
        <w:t xml:space="preserve">. At the level of its intention or what it says it aims to effect political change and intervention, but at the level of what it does, </w:t>
      </w:r>
      <w:r w:rsidRPr="00B56632">
        <w:rPr>
          <w:rStyle w:val="StyleBoldUnderline"/>
          <w:rFonts w:ascii="Times New Roman" w:hAnsi="Times New Roman"/>
          <w:highlight w:val="yellow"/>
        </w:rPr>
        <w:t>it simply reproduces its own discourse</w:t>
      </w:r>
      <w:r w:rsidRPr="00B56632">
        <w:rPr>
          <w:rStyle w:val="StyleBoldUnderline"/>
          <w:rFonts w:ascii="Times New Roman" w:hAnsi="Times New Roman"/>
        </w:rPr>
        <w:t xml:space="preserve"> and labor conditions without intervening in broader social fields (</w:t>
      </w:r>
      <w:r w:rsidRPr="00B56632">
        <w:rPr>
          <w:rStyle w:val="StyleBoldUnderline"/>
          <w:rFonts w:ascii="Times New Roman" w:hAnsi="Times New Roman"/>
          <w:highlight w:val="yellow"/>
        </w:rPr>
        <w:t>and no, the classroom doesn’t count</w:t>
      </w:r>
      <w:r w:rsidRPr="00B56632">
        <w:rPr>
          <w:rStyle w:val="StyleBoldUnderline"/>
          <w:rFonts w:ascii="Times New Roman" w:hAnsi="Times New Roman"/>
        </w:rPr>
        <w:t xml:space="preserve">). </w:t>
      </w:r>
      <w:r w:rsidRPr="00B56632">
        <w:rPr>
          <w:rFonts w:ascii="Times New Roman" w:hAnsi="Times New Roman"/>
        </w:rPr>
        <w:t>Unconscious recognition of this paradox might be why, in some corners, we’re seeing the execrable call to re-</w:t>
      </w:r>
      <w:proofErr w:type="spellStart"/>
      <w:r w:rsidRPr="00B56632">
        <w:rPr>
          <w:rFonts w:ascii="Times New Roman" w:hAnsi="Times New Roman"/>
        </w:rPr>
        <w:t>stablish</w:t>
      </w:r>
      <w:proofErr w:type="spellEnd"/>
      <w:r w:rsidRPr="00B56632">
        <w:rPr>
          <w:rFonts w:ascii="Times New Roman" w:hAnsi="Times New Roman"/>
        </w:rPr>
        <w:t xml:space="preserve"> “the party”. The party is the academic fantasy of a philosopher-king or an academic </w:t>
      </w:r>
      <w:proofErr w:type="spellStart"/>
      <w:r w:rsidRPr="00B56632">
        <w:rPr>
          <w:rFonts w:ascii="Times New Roman" w:hAnsi="Times New Roman"/>
        </w:rPr>
        <w:t>avant</w:t>
      </w:r>
      <w:proofErr w:type="spellEnd"/>
      <w:r w:rsidRPr="00B56632">
        <w:rPr>
          <w:rFonts w:ascii="Times New Roman" w:hAnsi="Times New Roman"/>
        </w:rPr>
        <w:t xml:space="preserve"> </w:t>
      </w:r>
      <w:proofErr w:type="spellStart"/>
      <w:r w:rsidRPr="00B56632">
        <w:rPr>
          <w:rFonts w:ascii="Times New Roman" w:hAnsi="Times New Roman"/>
        </w:rPr>
        <w:t>gard</w:t>
      </w:r>
      <w:proofErr w:type="spellEnd"/>
      <w:r w:rsidRPr="00B56632">
        <w:rPr>
          <w:rFonts w:ascii="Times New Roman" w:hAnsi="Times New Roman"/>
        </w:rPr>
        <w:t xml:space="preserve"> that simultaneously gets to be an academic and produce political change for all those “dopes and illiterate” that characterize the people (somehow the issue of how the party eventually becomes an end in itself, aimed solely at perpetuating itself, thereby divorcing itself from the people never gets addressed by these neo-totalitarians). The idea of the party and of the intellectual </w:t>
      </w:r>
      <w:proofErr w:type="spellStart"/>
      <w:r w:rsidRPr="00B56632">
        <w:rPr>
          <w:rFonts w:ascii="Times New Roman" w:hAnsi="Times New Roman"/>
        </w:rPr>
        <w:t>avant</w:t>
      </w:r>
      <w:proofErr w:type="spellEnd"/>
      <w:r w:rsidRPr="00B56632">
        <w:rPr>
          <w:rFonts w:ascii="Times New Roman" w:hAnsi="Times New Roman"/>
        </w:rPr>
        <w:t xml:space="preserve"> </w:t>
      </w:r>
      <w:proofErr w:type="spellStart"/>
      <w:r w:rsidRPr="00B56632">
        <w:rPr>
          <w:rFonts w:ascii="Times New Roman" w:hAnsi="Times New Roman"/>
        </w:rPr>
        <w:t>gard</w:t>
      </w:r>
      <w:proofErr w:type="spellEnd"/>
      <w:r w:rsidRPr="00B56632">
        <w:rPr>
          <w:rFonts w:ascii="Times New Roman" w:hAnsi="Times New Roman"/>
        </w:rPr>
        <w:t xml:space="preserve"> is a symptom of unconscious recognition of the paradox I’ve recognized here and of the political theorist that genuinely wants to produce change while also recognizing that the sociological structure of the academy can’t meet those requirements. Given these reflections, one wishes that the academic that’s learned the rhetoric of politics as an </w:t>
      </w:r>
      <w:proofErr w:type="spellStart"/>
      <w:r w:rsidRPr="00B56632">
        <w:rPr>
          <w:rFonts w:ascii="Times New Roman" w:hAnsi="Times New Roman"/>
        </w:rPr>
        <w:t>autopoieticstrategy</w:t>
      </w:r>
      <w:proofErr w:type="spellEnd"/>
      <w:r w:rsidRPr="00B56632">
        <w:rPr>
          <w:rFonts w:ascii="Times New Roman" w:hAnsi="Times New Roman"/>
        </w:rPr>
        <w:t xml:space="preserve"> for reproducing the university discourse would be a little less pompous and self-righteous, but everyone has to feel important and like their the best thing since sliced bread, I guess.</w:t>
      </w:r>
    </w:p>
    <w:p w14:paraId="1350E9E5" w14:textId="77777777" w:rsidR="00B56632" w:rsidRPr="00B56632" w:rsidRDefault="00B56632" w:rsidP="00B56632">
      <w:pPr>
        <w:rPr>
          <w:rFonts w:ascii="Times New Roman" w:hAnsi="Times New Roman"/>
        </w:rPr>
      </w:pPr>
    </w:p>
    <w:p w14:paraId="2229A6F9" w14:textId="77777777" w:rsidR="00B56632" w:rsidRPr="00B56632" w:rsidRDefault="00B56632" w:rsidP="00B56632">
      <w:pPr>
        <w:rPr>
          <w:rFonts w:ascii="Times New Roman" w:hAnsi="Times New Roman"/>
        </w:rPr>
      </w:pPr>
    </w:p>
    <w:p w14:paraId="0FB30C54" w14:textId="77777777" w:rsidR="00B56632" w:rsidRPr="00B56632" w:rsidRDefault="00B56632" w:rsidP="00B56632">
      <w:pPr>
        <w:rPr>
          <w:rFonts w:ascii="Times New Roman" w:hAnsi="Times New Roman"/>
        </w:rPr>
      </w:pPr>
    </w:p>
    <w:p w14:paraId="2A5F7325" w14:textId="35015ED0" w:rsidR="00B56632" w:rsidRPr="00B56632" w:rsidRDefault="00B56632" w:rsidP="00B56632">
      <w:pPr>
        <w:pStyle w:val="Heading1"/>
        <w:rPr>
          <w:rFonts w:ascii="Times New Roman" w:hAnsi="Times New Roman" w:cs="Times New Roman"/>
        </w:rPr>
      </w:pPr>
      <w:r w:rsidRPr="00B56632">
        <w:rPr>
          <w:rFonts w:ascii="Times New Roman" w:hAnsi="Times New Roman" w:cs="Times New Roman"/>
        </w:rPr>
        <w:t>1AR</w:t>
      </w:r>
    </w:p>
    <w:p w14:paraId="3205780F" w14:textId="04CB79F5" w:rsidR="00B56632" w:rsidRPr="00B56632" w:rsidRDefault="00B56632" w:rsidP="00B56632">
      <w:pPr>
        <w:pStyle w:val="Heading2"/>
        <w:rPr>
          <w:rFonts w:ascii="Times New Roman" w:hAnsi="Times New Roman" w:cs="Times New Roman"/>
        </w:rPr>
      </w:pPr>
      <w:r w:rsidRPr="00B56632">
        <w:rPr>
          <w:rFonts w:ascii="Times New Roman" w:hAnsi="Times New Roman" w:cs="Times New Roman"/>
        </w:rPr>
        <w:t>1AR Clitique</w:t>
      </w:r>
    </w:p>
    <w:p w14:paraId="273FCF58"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They make the ballot a commodity that makes social transformation impossible</w:t>
      </w:r>
    </w:p>
    <w:p w14:paraId="56021F49" w14:textId="77777777" w:rsidR="00B56632" w:rsidRPr="00B56632" w:rsidRDefault="00B56632" w:rsidP="00B56632">
      <w:pPr>
        <w:rPr>
          <w:rFonts w:ascii="Times New Roman" w:hAnsi="Times New Roman"/>
        </w:rPr>
      </w:pPr>
      <w:r w:rsidRPr="00B56632">
        <w:rPr>
          <w:rStyle w:val="StyleStyleBold12pt"/>
          <w:rFonts w:ascii="Times New Roman" w:hAnsi="Times New Roman"/>
        </w:rPr>
        <w:t>Bryant 13</w:t>
      </w:r>
      <w:r w:rsidRPr="00B56632">
        <w:rPr>
          <w:rFonts w:ascii="Times New Roman" w:hAnsi="Times New Roman"/>
        </w:rPr>
        <w:t xml:space="preserve">—philosophy prof at Collin College (Levi, The Paradox of Emancipatory Political Theory, </w:t>
      </w:r>
      <w:hyperlink r:id="rId23" w:history="1">
        <w:r w:rsidRPr="00B56632">
          <w:rPr>
            <w:rFonts w:ascii="Times New Roman" w:hAnsi="Times New Roman"/>
          </w:rPr>
          <w:t>http://larvalsubjects.wordpress.com/2013/05/31/the-paradox-of-emancipatory-political-theory/</w:t>
        </w:r>
      </w:hyperlink>
      <w:r w:rsidRPr="00B56632">
        <w:rPr>
          <w:rFonts w:ascii="Times New Roman" w:hAnsi="Times New Roman"/>
        </w:rPr>
        <w:t>)</w:t>
      </w:r>
    </w:p>
    <w:p w14:paraId="2A7715D4" w14:textId="77777777" w:rsidR="00B56632" w:rsidRPr="00B56632" w:rsidRDefault="00B56632" w:rsidP="00B56632">
      <w:pPr>
        <w:rPr>
          <w:rFonts w:ascii="Times New Roman" w:hAnsi="Times New Roman"/>
          <w:sz w:val="12"/>
        </w:rPr>
      </w:pPr>
      <w:r w:rsidRPr="00B56632">
        <w:rPr>
          <w:rStyle w:val="StyleBoldUnderline"/>
          <w:rFonts w:ascii="Times New Roman" w:hAnsi="Times New Roman"/>
          <w:highlight w:val="yellow"/>
        </w:rPr>
        <w:t>There’s a</w:t>
      </w:r>
      <w:r w:rsidRPr="00B56632">
        <w:rPr>
          <w:rFonts w:ascii="Times New Roman" w:hAnsi="Times New Roman"/>
          <w:sz w:val="12"/>
        </w:rPr>
        <w:t xml:space="preserve"> sort of Hegelian </w:t>
      </w:r>
      <w:r w:rsidRPr="00B56632">
        <w:rPr>
          <w:rStyle w:val="StyleBoldUnderline"/>
          <w:rFonts w:ascii="Times New Roman" w:hAnsi="Times New Roman"/>
          <w:highlight w:val="yellow"/>
        </w:rPr>
        <w:t>contradiction at the heart of all academic</w:t>
      </w:r>
      <w:r w:rsidRPr="00B56632">
        <w:rPr>
          <w:rStyle w:val="StyleBoldUnderline"/>
          <w:rFonts w:ascii="Times New Roman" w:hAnsi="Times New Roman"/>
        </w:rPr>
        <w:t xml:space="preserve"> political </w:t>
      </w:r>
      <w:r w:rsidRPr="00B56632">
        <w:rPr>
          <w:rStyle w:val="StyleBoldUnderline"/>
          <w:rFonts w:ascii="Times New Roman" w:hAnsi="Times New Roman"/>
          <w:highlight w:val="yellow"/>
        </w:rPr>
        <w:t>theory that has pretensions of being emancipatory.</w:t>
      </w:r>
      <w:r w:rsidRPr="00B56632">
        <w:rPr>
          <w:rFonts w:ascii="Times New Roman" w:hAnsi="Times New Roman"/>
          <w:sz w:val="12"/>
        </w:rPr>
        <w:t xml:space="preserve">  In a nutshell, </w:t>
      </w:r>
      <w:r w:rsidRPr="00B56632">
        <w:rPr>
          <w:rStyle w:val="StyleBoldUnderline"/>
          <w:rFonts w:ascii="Times New Roman" w:hAnsi="Times New Roman"/>
          <w:highlight w:val="yellow"/>
        </w:rPr>
        <w:t>the question is that of how this theory can avoid being a</w:t>
      </w:r>
      <w:r w:rsidRPr="00B56632">
        <w:rPr>
          <w:rStyle w:val="StyleBoldUnderline"/>
          <w:rFonts w:ascii="Times New Roman" w:hAnsi="Times New Roman"/>
        </w:rPr>
        <w:t xml:space="preserve"> sort of </w:t>
      </w:r>
      <w:r w:rsidRPr="00B56632">
        <w:rPr>
          <w:rStyle w:val="Emphasis"/>
          <w:rFonts w:ascii="Times New Roman" w:hAnsi="Times New Roman"/>
          <w:highlight w:val="yellow"/>
        </w:rPr>
        <w:t>commodity</w:t>
      </w:r>
      <w:r w:rsidRPr="00B56632">
        <w:rPr>
          <w:rFonts w:ascii="Times New Roman" w:hAnsi="Times New Roman"/>
          <w:sz w:val="12"/>
        </w:rPr>
        <w:t xml:space="preserve">.  Using Hegel as a model, this contradiction goes something like this:  emancipatory political theory says it’s undertaken for the sake of emancipation from x.  Yet with rare exceptions, it is only published in </w:t>
      </w:r>
      <w:proofErr w:type="spellStart"/>
      <w:r w:rsidRPr="00B56632">
        <w:rPr>
          <w:rFonts w:ascii="Times New Roman" w:hAnsi="Times New Roman"/>
          <w:sz w:val="12"/>
        </w:rPr>
        <w:t>academicjournals</w:t>
      </w:r>
      <w:proofErr w:type="spellEnd"/>
      <w:r w:rsidRPr="00B56632">
        <w:rPr>
          <w:rFonts w:ascii="Times New Roman" w:hAnsi="Times New Roman"/>
          <w:sz w:val="12"/>
        </w:rPr>
        <w:t xml:space="preserve"> that few have access to, in a jargon that only other academics or the highly literate can understand, and presented only at </w:t>
      </w:r>
      <w:proofErr w:type="spellStart"/>
      <w:r w:rsidRPr="00B56632">
        <w:rPr>
          <w:rFonts w:ascii="Times New Roman" w:hAnsi="Times New Roman"/>
          <w:sz w:val="12"/>
        </w:rPr>
        <w:t>conferencesthat</w:t>
      </w:r>
      <w:proofErr w:type="spellEnd"/>
      <w:r w:rsidRPr="00B56632">
        <w:rPr>
          <w:rFonts w:ascii="Times New Roman" w:hAnsi="Times New Roman"/>
          <w:sz w:val="12"/>
        </w:rPr>
        <w:t xml:space="preserve"> only other academics generally attend.  </w:t>
      </w:r>
      <w:r w:rsidRPr="00B56632">
        <w:rPr>
          <w:rStyle w:val="Emphasis"/>
          <w:rFonts w:ascii="Times New Roman" w:hAnsi="Times New Roman"/>
        </w:rPr>
        <w:t>Thus</w:t>
      </w:r>
      <w:r w:rsidRPr="00B56632">
        <w:rPr>
          <w:rFonts w:ascii="Times New Roman" w:hAnsi="Times New Roman"/>
          <w:sz w:val="12"/>
        </w:rPr>
        <w:t xml:space="preserve">, </w:t>
      </w:r>
      <w:r w:rsidRPr="00B56632">
        <w:rPr>
          <w:rStyle w:val="Emphasis"/>
          <w:rFonts w:ascii="Times New Roman" w:hAnsi="Times New Roman"/>
        </w:rPr>
        <w:t xml:space="preserve">academic </w:t>
      </w:r>
      <w:r w:rsidRPr="00B56632">
        <w:rPr>
          <w:rStyle w:val="Emphasis"/>
          <w:rFonts w:ascii="Times New Roman" w:hAnsi="Times New Roman"/>
          <w:highlight w:val="yellow"/>
        </w:rPr>
        <w:t>emancipatory</w:t>
      </w:r>
      <w:r w:rsidRPr="00B56632">
        <w:rPr>
          <w:rFonts w:ascii="Times New Roman" w:hAnsi="Times New Roman"/>
          <w:sz w:val="12"/>
        </w:rPr>
        <w:t xml:space="preserve"> political </w:t>
      </w:r>
      <w:r w:rsidRPr="00B56632">
        <w:rPr>
          <w:rStyle w:val="Emphasis"/>
          <w:rFonts w:ascii="Times New Roman" w:hAnsi="Times New Roman"/>
          <w:highlight w:val="yellow"/>
        </w:rPr>
        <w:t>theory reveals itself</w:t>
      </w:r>
      <w:r w:rsidRPr="00B56632">
        <w:rPr>
          <w:rFonts w:ascii="Times New Roman" w:hAnsi="Times New Roman"/>
          <w:sz w:val="12"/>
        </w:rPr>
        <w:t xml:space="preserve"> in its truth </w:t>
      </w:r>
      <w:r w:rsidRPr="00B56632">
        <w:rPr>
          <w:rStyle w:val="Emphasis"/>
          <w:rFonts w:ascii="Times New Roman" w:hAnsi="Times New Roman"/>
          <w:highlight w:val="yellow"/>
        </w:rPr>
        <w:t>as something that isn’t aimed at political change or intervention</w:t>
      </w:r>
      <w:r w:rsidRPr="00B56632">
        <w:rPr>
          <w:rStyle w:val="Emphasis"/>
          <w:rFonts w:ascii="Times New Roman" w:hAnsi="Times New Roman"/>
        </w:rPr>
        <w:t xml:space="preserve"> </w:t>
      </w:r>
      <w:r w:rsidRPr="00B56632">
        <w:rPr>
          <w:rFonts w:ascii="Times New Roman" w:hAnsi="Times New Roman"/>
          <w:sz w:val="12"/>
        </w:rPr>
        <w:t xml:space="preserve">at all, </w:t>
      </w:r>
      <w:r w:rsidRPr="00B56632">
        <w:rPr>
          <w:rStyle w:val="Emphasis"/>
          <w:rFonts w:ascii="Times New Roman" w:hAnsi="Times New Roman"/>
          <w:highlight w:val="yellow"/>
        </w:rPr>
        <w:t>but rather only as a</w:t>
      </w:r>
      <w:r w:rsidRPr="00B56632">
        <w:rPr>
          <w:rStyle w:val="Emphasis"/>
          <w:rFonts w:ascii="Times New Roman" w:hAnsi="Times New Roman"/>
        </w:rPr>
        <w:t xml:space="preserve"> </w:t>
      </w:r>
      <w:r w:rsidRPr="00B56632">
        <w:rPr>
          <w:rFonts w:ascii="Times New Roman" w:hAnsi="Times New Roman"/>
          <w:sz w:val="12"/>
        </w:rPr>
        <w:t xml:space="preserve">move or </w:t>
      </w:r>
      <w:r w:rsidRPr="00B56632">
        <w:rPr>
          <w:rStyle w:val="Emphasis"/>
          <w:rFonts w:ascii="Times New Roman" w:hAnsi="Times New Roman"/>
          <w:highlight w:val="yellow"/>
        </w:rPr>
        <w:t xml:space="preserve">moment in the ongoing </w:t>
      </w:r>
      <w:proofErr w:type="spellStart"/>
      <w:r w:rsidRPr="00B56632">
        <w:rPr>
          <w:rStyle w:val="Emphasis"/>
          <w:rFonts w:ascii="Times New Roman" w:hAnsi="Times New Roman"/>
          <w:highlight w:val="yellow"/>
          <w:bdr w:val="single" w:sz="4" w:space="0" w:color="auto"/>
        </w:rPr>
        <w:t>autopoiesis</w:t>
      </w:r>
      <w:proofErr w:type="spellEnd"/>
      <w:r w:rsidRPr="00B56632">
        <w:rPr>
          <w:rStyle w:val="Emphasis"/>
          <w:rFonts w:ascii="Times New Roman" w:hAnsi="Times New Roman"/>
          <w:highlight w:val="yellow"/>
          <w:bdr w:val="single" w:sz="4" w:space="0" w:color="auto"/>
        </w:rPr>
        <w:t xml:space="preserve"> of academia</w:t>
      </w:r>
      <w:r w:rsidRPr="00B56632">
        <w:rPr>
          <w:rFonts w:ascii="Times New Roman" w:hAnsi="Times New Roman"/>
          <w:sz w:val="12"/>
        </w:rPr>
        <w:t xml:space="preserve">.  That is, </w:t>
      </w:r>
      <w:proofErr w:type="spellStart"/>
      <w:r w:rsidRPr="00B56632">
        <w:rPr>
          <w:rStyle w:val="StyleBoldUnderline"/>
          <w:rFonts w:ascii="Times New Roman" w:hAnsi="Times New Roman"/>
        </w:rPr>
        <w:t>itfunctions</w:t>
      </w:r>
      <w:proofErr w:type="spellEnd"/>
      <w:r w:rsidRPr="00B56632">
        <w:rPr>
          <w:rStyle w:val="StyleBoldUnderline"/>
          <w:rFonts w:ascii="Times New Roman" w:hAnsi="Times New Roman"/>
        </w:rPr>
        <w:t xml:space="preserve"> as another line on the </w:t>
      </w:r>
      <w:proofErr w:type="spellStart"/>
      <w:r w:rsidRPr="00B56632">
        <w:rPr>
          <w:rStyle w:val="StyleBoldUnderline"/>
          <w:rFonts w:ascii="Times New Roman" w:hAnsi="Times New Roman"/>
        </w:rPr>
        <w:t>CVand</w:t>
      </w:r>
      <w:proofErr w:type="spellEnd"/>
      <w:r w:rsidRPr="00B56632">
        <w:rPr>
          <w:rStyle w:val="StyleBoldUnderline"/>
          <w:rFonts w:ascii="Times New Roman" w:hAnsi="Times New Roman"/>
        </w:rPr>
        <w:t xml:space="preserve"> is one strategy through which the university system carries </w:t>
      </w:r>
      <w:proofErr w:type="spellStart"/>
      <w:r w:rsidRPr="00B56632">
        <w:rPr>
          <w:rStyle w:val="StyleBoldUnderline"/>
          <w:rFonts w:ascii="Times New Roman" w:hAnsi="Times New Roman"/>
        </w:rPr>
        <w:t>outits</w:t>
      </w:r>
      <w:proofErr w:type="spellEnd"/>
      <w:r w:rsidRPr="00B56632">
        <w:rPr>
          <w:rFonts w:ascii="Times New Roman" w:hAnsi="Times New Roman"/>
          <w:sz w:val="12"/>
        </w:rPr>
        <w:t xml:space="preserve"> </w:t>
      </w:r>
      <w:proofErr w:type="spellStart"/>
      <w:r w:rsidRPr="00B56632">
        <w:rPr>
          <w:rFonts w:ascii="Times New Roman" w:hAnsi="Times New Roman"/>
          <w:sz w:val="12"/>
        </w:rPr>
        <w:t>autopoiesis</w:t>
      </w:r>
      <w:proofErr w:type="spellEnd"/>
      <w:r w:rsidRPr="00B56632">
        <w:rPr>
          <w:rFonts w:ascii="Times New Roman" w:hAnsi="Times New Roman"/>
          <w:sz w:val="12"/>
        </w:rPr>
        <w:t xml:space="preserve"> or </w:t>
      </w:r>
      <w:r w:rsidRPr="00B56632">
        <w:rPr>
          <w:rStyle w:val="StyleBoldUnderline"/>
          <w:rFonts w:ascii="Times New Roman" w:hAnsi="Times New Roman"/>
        </w:rPr>
        <w:t>self-reproduction</w:t>
      </w:r>
      <w:r w:rsidRPr="00B56632">
        <w:rPr>
          <w:rFonts w:ascii="Times New Roman" w:hAnsi="Times New Roman"/>
          <w:sz w:val="12"/>
        </w:rPr>
        <w:t xml:space="preserve"> across time.  </w:t>
      </w:r>
      <w:r w:rsidRPr="00B56632">
        <w:rPr>
          <w:rStyle w:val="StyleBoldUnderline"/>
          <w:rFonts w:ascii="Times New Roman" w:hAnsi="Times New Roman"/>
          <w:highlight w:val="yellow"/>
        </w:rPr>
        <w:t>It thus functions</w:t>
      </w:r>
      <w:r w:rsidRPr="00B56632">
        <w:rPr>
          <w:rFonts w:ascii="Times New Roman" w:hAnsi="Times New Roman"/>
          <w:sz w:val="12"/>
        </w:rPr>
        <w:t xml:space="preserve">– </w:t>
      </w:r>
      <w:r w:rsidRPr="00B56632">
        <w:rPr>
          <w:rStyle w:val="StyleBoldUnderline"/>
          <w:rFonts w:ascii="Times New Roman" w:hAnsi="Times New Roman"/>
        </w:rPr>
        <w:t>the issue isn’t here one of the beliefs or intentions of academics</w:t>
      </w:r>
      <w:r w:rsidRPr="00B56632">
        <w:rPr>
          <w:rFonts w:ascii="Times New Roman" w:hAnsi="Times New Roman"/>
          <w:sz w:val="12"/>
        </w:rPr>
        <w:t>, but how things function –</w:t>
      </w:r>
      <w:r w:rsidRPr="00B56632">
        <w:rPr>
          <w:rStyle w:val="StyleBoldUnderline"/>
          <w:rFonts w:ascii="Times New Roman" w:hAnsi="Times New Roman"/>
          <w:highlight w:val="yellow"/>
        </w:rPr>
        <w:t>as</w:t>
      </w:r>
      <w:r w:rsidRPr="00B56632">
        <w:rPr>
          <w:rStyle w:val="StyleBoldUnderline"/>
          <w:rFonts w:ascii="Times New Roman" w:hAnsi="Times New Roman"/>
        </w:rPr>
        <w:t xml:space="preserve"> something like </w:t>
      </w:r>
      <w:r w:rsidRPr="00B56632">
        <w:rPr>
          <w:rStyle w:val="StyleBoldUnderline"/>
          <w:rFonts w:ascii="Times New Roman" w:hAnsi="Times New Roman"/>
          <w:highlight w:val="yellow"/>
        </w:rPr>
        <w:t xml:space="preserve">a </w:t>
      </w:r>
      <w:r w:rsidRPr="00B56632">
        <w:rPr>
          <w:rStyle w:val="Emphasis"/>
          <w:rFonts w:ascii="Times New Roman" w:hAnsi="Times New Roman"/>
          <w:highlight w:val="yellow"/>
        </w:rPr>
        <w:t>commodity</w:t>
      </w:r>
      <w:r w:rsidRPr="00B56632">
        <w:rPr>
          <w:rStyle w:val="Emphasis"/>
          <w:rFonts w:ascii="Times New Roman" w:hAnsi="Times New Roman"/>
        </w:rPr>
        <w:t xml:space="preserve"> within the academic system</w:t>
      </w:r>
      <w:r w:rsidRPr="00B56632">
        <w:rPr>
          <w:rStyle w:val="StyleBoldUnderline"/>
          <w:rFonts w:ascii="Times New Roman" w:hAnsi="Times New Roman"/>
        </w:rPr>
        <w:t xml:space="preserve">. </w:t>
      </w:r>
      <w:r w:rsidRPr="00B56632">
        <w:rPr>
          <w:rStyle w:val="Emphasis"/>
          <w:rFonts w:ascii="Times New Roman" w:hAnsi="Times New Roman"/>
          <w:highlight w:val="yellow"/>
        </w:rPr>
        <w:t>The function is not to intervene in the broader political system</w:t>
      </w:r>
      <w:r w:rsidRPr="00B56632">
        <w:rPr>
          <w:rFonts w:ascii="Times New Roman" w:hAnsi="Times New Roman"/>
          <w:sz w:val="12"/>
          <w:highlight w:val="yellow"/>
        </w:rPr>
        <w:t xml:space="preserve">– </w:t>
      </w:r>
      <w:r w:rsidRPr="00B56632">
        <w:rPr>
          <w:rStyle w:val="StyleBoldUnderline"/>
          <w:rFonts w:ascii="Times New Roman" w:hAnsi="Times New Roman"/>
          <w:highlight w:val="yellow"/>
        </w:rPr>
        <w:t>despite</w:t>
      </w:r>
      <w:r w:rsidRPr="00B56632">
        <w:rPr>
          <w:rFonts w:ascii="Times New Roman" w:hAnsi="Times New Roman"/>
          <w:sz w:val="12"/>
        </w:rPr>
        <w:t xml:space="preserve"> what all of us doing political theory say and </w:t>
      </w:r>
      <w:r w:rsidRPr="00B56632">
        <w:rPr>
          <w:rStyle w:val="StyleBoldUnderline"/>
          <w:rFonts w:ascii="Times New Roman" w:hAnsi="Times New Roman"/>
          <w:highlight w:val="yellow"/>
        </w:rPr>
        <w:t>how we think about our work</w:t>
      </w:r>
      <w:r w:rsidRPr="00B56632">
        <w:rPr>
          <w:rFonts w:ascii="Times New Roman" w:hAnsi="Times New Roman"/>
          <w:sz w:val="12"/>
          <w:highlight w:val="yellow"/>
        </w:rPr>
        <w:t xml:space="preserve"> –</w:t>
      </w:r>
      <w:r w:rsidRPr="00B56632">
        <w:rPr>
          <w:rStyle w:val="Emphasis"/>
          <w:rFonts w:ascii="Times New Roman" w:hAnsi="Times New Roman"/>
          <w:highlight w:val="yellow"/>
        </w:rPr>
        <w:t>but rather to carry out yet another iteration of</w:t>
      </w:r>
      <w:r w:rsidRPr="00B56632">
        <w:rPr>
          <w:rStyle w:val="Emphasis"/>
          <w:rFonts w:ascii="Times New Roman" w:hAnsi="Times New Roman"/>
        </w:rPr>
        <w:t xml:space="preserve"> the academic </w:t>
      </w:r>
      <w:r w:rsidRPr="00B56632">
        <w:rPr>
          <w:rStyle w:val="Emphasis"/>
          <w:rFonts w:ascii="Times New Roman" w:hAnsi="Times New Roman"/>
          <w:highlight w:val="yellow"/>
        </w:rPr>
        <w:t>discourse</w:t>
      </w:r>
      <w:r w:rsidRPr="00B56632">
        <w:rPr>
          <w:rFonts w:ascii="Times New Roman" w:hAnsi="Times New Roman"/>
          <w:sz w:val="12"/>
        </w:rPr>
        <w:t xml:space="preserve"> (there are other ways that this is done, this has just been a particularly effective rhetorical strategy for the </w:t>
      </w:r>
      <w:proofErr w:type="spellStart"/>
      <w:r w:rsidRPr="00B56632">
        <w:rPr>
          <w:rFonts w:ascii="Times New Roman" w:hAnsi="Times New Roman"/>
          <w:sz w:val="12"/>
        </w:rPr>
        <w:t>autopoiesis</w:t>
      </w:r>
      <w:proofErr w:type="spellEnd"/>
      <w:r w:rsidRPr="00B56632">
        <w:rPr>
          <w:rFonts w:ascii="Times New Roman" w:hAnsi="Times New Roman"/>
          <w:sz w:val="12"/>
        </w:rPr>
        <w:t xml:space="preserve"> of academia in the humanities).</w:t>
      </w:r>
    </w:p>
    <w:p w14:paraId="358D257B" w14:textId="77777777" w:rsidR="00B56632" w:rsidRPr="00B56632" w:rsidRDefault="00B56632" w:rsidP="00B56632">
      <w:pPr>
        <w:rPr>
          <w:rFonts w:ascii="Times New Roman" w:hAnsi="Times New Roman"/>
          <w:sz w:val="14"/>
        </w:rPr>
      </w:pPr>
      <w:r w:rsidRPr="00B56632">
        <w:rPr>
          <w:rStyle w:val="StyleBoldUnderline"/>
          <w:rFonts w:ascii="Times New Roman" w:hAnsi="Times New Roman"/>
        </w:rPr>
        <w:t>Were the aim political change</w:t>
      </w:r>
      <w:r w:rsidRPr="00B56632">
        <w:rPr>
          <w:rFonts w:ascii="Times New Roman" w:hAnsi="Times New Roman"/>
          <w:sz w:val="14"/>
        </w:rPr>
        <w:t xml:space="preserve">, </w:t>
      </w:r>
      <w:r w:rsidRPr="00B56632">
        <w:rPr>
          <w:rStyle w:val="StyleBoldUnderline"/>
          <w:rFonts w:ascii="Times New Roman" w:hAnsi="Times New Roman"/>
        </w:rPr>
        <w:t xml:space="preserve">then the discourse would have to find a way to reach outside the academy, but this is precisely what academic </w:t>
      </w:r>
      <w:proofErr w:type="spellStart"/>
      <w:r w:rsidRPr="00B56632">
        <w:rPr>
          <w:rStyle w:val="StyleBoldUnderline"/>
          <w:rFonts w:ascii="Times New Roman" w:hAnsi="Times New Roman"/>
        </w:rPr>
        <w:t>politicaltheory</w:t>
      </w:r>
      <w:proofErr w:type="spellEnd"/>
      <w:r w:rsidRPr="00B56632">
        <w:rPr>
          <w:rStyle w:val="StyleBoldUnderline"/>
          <w:rFonts w:ascii="Times New Roman" w:hAnsi="Times New Roman"/>
        </w:rPr>
        <w:t xml:space="preserve"> cannot do due to the </w:t>
      </w:r>
      <w:r w:rsidRPr="00B56632">
        <w:rPr>
          <w:rFonts w:ascii="Times New Roman" w:hAnsi="Times New Roman"/>
          <w:sz w:val="14"/>
        </w:rPr>
        <w:t xml:space="preserve">publication and </w:t>
      </w:r>
      <w:r w:rsidRPr="00B56632">
        <w:rPr>
          <w:rStyle w:val="StyleBoldUnderline"/>
          <w:rFonts w:ascii="Times New Roman" w:hAnsi="Times New Roman"/>
        </w:rPr>
        <w:t>presentation structure</w:t>
      </w:r>
      <w:r w:rsidRPr="00B56632">
        <w:rPr>
          <w:rFonts w:ascii="Times New Roman" w:hAnsi="Times New Roman"/>
          <w:sz w:val="14"/>
        </w:rPr>
        <w:t xml:space="preserve">, publish or perish logic, the CV, and so on.  To produce political change, the academic political theorist would have to sacrifice his or her erudition or scholarship, because they would have to presume an audience that doesn’t have a high </w:t>
      </w:r>
      <w:proofErr w:type="spellStart"/>
      <w:r w:rsidRPr="00B56632">
        <w:rPr>
          <w:rFonts w:ascii="Times New Roman" w:hAnsi="Times New Roman"/>
          <w:sz w:val="14"/>
        </w:rPr>
        <w:t>falutin</w:t>
      </w:r>
      <w:proofErr w:type="spellEnd"/>
      <w:r w:rsidRPr="00B56632">
        <w:rPr>
          <w:rFonts w:ascii="Times New Roman" w:hAnsi="Times New Roman"/>
          <w:sz w:val="14"/>
        </w:rPr>
        <w:t xml:space="preserve"> intellectual background in Hegel, </w:t>
      </w:r>
      <w:proofErr w:type="spellStart"/>
      <w:r w:rsidRPr="00B56632">
        <w:rPr>
          <w:rFonts w:ascii="Times New Roman" w:hAnsi="Times New Roman"/>
          <w:sz w:val="14"/>
        </w:rPr>
        <w:t>Adorno</w:t>
      </w:r>
      <w:proofErr w:type="spellEnd"/>
      <w:r w:rsidRPr="00B56632">
        <w:rPr>
          <w:rFonts w:ascii="Times New Roman" w:hAnsi="Times New Roman"/>
          <w:sz w:val="14"/>
        </w:rPr>
        <w:t xml:space="preserve">, </w:t>
      </w:r>
      <w:proofErr w:type="spellStart"/>
      <w:r w:rsidRPr="00B56632">
        <w:rPr>
          <w:rFonts w:ascii="Times New Roman" w:hAnsi="Times New Roman"/>
          <w:sz w:val="14"/>
        </w:rPr>
        <w:t>Badiou</w:t>
      </w:r>
      <w:proofErr w:type="spellEnd"/>
      <w:r w:rsidRPr="00B56632">
        <w:rPr>
          <w:rFonts w:ascii="Times New Roman" w:hAnsi="Times New Roman"/>
          <w:sz w:val="14"/>
        </w:rPr>
        <w:t xml:space="preserve">, set theory, </w:t>
      </w:r>
      <w:proofErr w:type="spellStart"/>
      <w:r w:rsidRPr="00B56632">
        <w:rPr>
          <w:rFonts w:ascii="Times New Roman" w:hAnsi="Times New Roman"/>
          <w:sz w:val="14"/>
        </w:rPr>
        <w:t>Deleuze</w:t>
      </w:r>
      <w:proofErr w:type="spellEnd"/>
      <w:r w:rsidRPr="00B56632">
        <w:rPr>
          <w:rFonts w:ascii="Times New Roman" w:hAnsi="Times New Roman"/>
          <w:sz w:val="14"/>
        </w:rPr>
        <w:t xml:space="preserve">, Lacan, </w:t>
      </w:r>
      <w:proofErr w:type="spellStart"/>
      <w:r w:rsidRPr="00B56632">
        <w:rPr>
          <w:rFonts w:ascii="Times New Roman" w:hAnsi="Times New Roman"/>
          <w:sz w:val="14"/>
        </w:rPr>
        <w:t>Zizek</w:t>
      </w:r>
      <w:proofErr w:type="spellEnd"/>
      <w:r w:rsidRPr="00B56632">
        <w:rPr>
          <w:rFonts w:ascii="Times New Roman" w:hAnsi="Times New Roman"/>
          <w:sz w:val="14"/>
        </w:rPr>
        <w:t xml:space="preserve">, Foucault (who is one of the few that was a breakaway figure), etc.  They would also have to adopt a different platform of communication.  Why?  Because they would have to address an audience beyond the confines of the academy, which means something other than academic presses, conferences, journals, etc.  (And here I would say that us Marxists are often the worst of the worst.  We engage in a discourse bordering on medieval </w:t>
      </w:r>
      <w:r w:rsidRPr="00B56632">
        <w:rPr>
          <w:rStyle w:val="StyleBoldUnderline"/>
          <w:rFonts w:ascii="Times New Roman" w:hAnsi="Times New Roman"/>
        </w:rPr>
        <w:t>scholasticism</w:t>
      </w:r>
      <w:r w:rsidRPr="00B56632">
        <w:rPr>
          <w:rFonts w:ascii="Times New Roman" w:hAnsi="Times New Roman"/>
          <w:sz w:val="14"/>
        </w:rPr>
        <w:t xml:space="preserve"> that only schoolmen can appreciate, which </w:t>
      </w:r>
      <w:r w:rsidRPr="00B56632">
        <w:rPr>
          <w:rStyle w:val="StyleBoldUnderline"/>
          <w:rFonts w:ascii="Times New Roman" w:hAnsi="Times New Roman"/>
        </w:rPr>
        <w:t>presents a fundamental contradiction between the form of their discourse</w:t>
      </w:r>
      <w:r w:rsidRPr="00B56632">
        <w:rPr>
          <w:rFonts w:ascii="Times New Roman" w:hAnsi="Times New Roman"/>
          <w:sz w:val="14"/>
        </w:rPr>
        <w:t>– only other experts can understand it –</w:t>
      </w:r>
      <w:r w:rsidRPr="00B56632">
        <w:rPr>
          <w:rStyle w:val="StyleBoldUnderline"/>
          <w:rFonts w:ascii="Times New Roman" w:hAnsi="Times New Roman"/>
        </w:rPr>
        <w:t>and the content; they want to produce change</w:t>
      </w:r>
      <w:r w:rsidRPr="00B56632">
        <w:rPr>
          <w:rFonts w:ascii="Times New Roman" w:hAnsi="Times New Roman"/>
          <w:sz w:val="14"/>
        </w:rPr>
        <w:t>).  But the academic emancipatory political theorist can’t do either of these things.  If they surrender their erudition and the baroque nature of their discourse, they surrender their place in the academy (notice the way in which Naomi Klein is sneered at in political theory circles despite the appreciable impact of her work).  If they adopt other platforms of communication– and this touches on my last post and the way philosophers sneer at the idea that there’s a necessity to investigating extra-philosophical conditions of their discourse –then they surrender their labor requirements as people working within academia.  Both options are foreclosed by the sociological conditions of their discourse.</w:t>
      </w:r>
    </w:p>
    <w:p w14:paraId="02E3B3C2" w14:textId="77777777" w:rsidR="00B56632" w:rsidRPr="00B56632" w:rsidRDefault="00B56632" w:rsidP="00B56632">
      <w:pPr>
        <w:rPr>
          <w:rFonts w:ascii="Times New Roman" w:hAnsi="Times New Roman"/>
          <w:sz w:val="14"/>
        </w:rPr>
      </w:pPr>
      <w:r w:rsidRPr="00B56632">
        <w:rPr>
          <w:rFonts w:ascii="Times New Roman" w:hAnsi="Times New Roman"/>
          <w:sz w:val="14"/>
        </w:rPr>
        <w:t xml:space="preserve">The paradox of </w:t>
      </w:r>
      <w:r w:rsidRPr="00B56632">
        <w:rPr>
          <w:rStyle w:val="StyleBoldUnderline"/>
          <w:rFonts w:ascii="Times New Roman" w:hAnsi="Times New Roman"/>
          <w:highlight w:val="yellow"/>
        </w:rPr>
        <w:t>emancipatory academic political discourse</w:t>
      </w:r>
      <w:r w:rsidRPr="00B56632">
        <w:rPr>
          <w:rFonts w:ascii="Times New Roman" w:hAnsi="Times New Roman"/>
          <w:sz w:val="14"/>
        </w:rPr>
        <w:t xml:space="preserve"> is thus that it </w:t>
      </w:r>
      <w:r w:rsidRPr="00B56632">
        <w:rPr>
          <w:rStyle w:val="StyleBoldUnderline"/>
          <w:rFonts w:ascii="Times New Roman" w:hAnsi="Times New Roman"/>
          <w:highlight w:val="yellow"/>
        </w:rPr>
        <w:t>is</w:t>
      </w:r>
      <w:r w:rsidRPr="00B56632">
        <w:rPr>
          <w:rStyle w:val="StyleBoldUnderline"/>
          <w:rFonts w:ascii="Times New Roman" w:hAnsi="Times New Roman"/>
        </w:rPr>
        <w:t xml:space="preserve"> formally and functionally </w:t>
      </w:r>
      <w:r w:rsidRPr="00B56632">
        <w:rPr>
          <w:rStyle w:val="StyleBoldUnderline"/>
          <w:rFonts w:ascii="Times New Roman" w:hAnsi="Times New Roman"/>
          <w:highlight w:val="yellow"/>
        </w:rPr>
        <w:t>apolitical</w:t>
      </w:r>
      <w:r w:rsidRPr="00B56632">
        <w:rPr>
          <w:rFonts w:ascii="Times New Roman" w:hAnsi="Times New Roman"/>
          <w:sz w:val="14"/>
        </w:rPr>
        <w:t xml:space="preserve">.  At the level of its intention or what it says it aims to effect political change and intervention, but at the level of what it does, </w:t>
      </w:r>
      <w:r w:rsidRPr="00B56632">
        <w:rPr>
          <w:rStyle w:val="StyleBoldUnderline"/>
          <w:rFonts w:ascii="Times New Roman" w:hAnsi="Times New Roman"/>
          <w:highlight w:val="yellow"/>
        </w:rPr>
        <w:t>it simply reproduces its own discourse</w:t>
      </w:r>
      <w:r w:rsidRPr="00B56632">
        <w:rPr>
          <w:rStyle w:val="StyleBoldUnderline"/>
          <w:rFonts w:ascii="Times New Roman" w:hAnsi="Times New Roman"/>
        </w:rPr>
        <w:t xml:space="preserve"> and labor conditions without intervening in broader social fields</w:t>
      </w:r>
      <w:r w:rsidRPr="00B56632">
        <w:rPr>
          <w:rFonts w:ascii="Times New Roman" w:hAnsi="Times New Roman"/>
          <w:sz w:val="14"/>
        </w:rPr>
        <w:t xml:space="preserve"> (</w:t>
      </w:r>
      <w:r w:rsidRPr="00B56632">
        <w:rPr>
          <w:rStyle w:val="Emphasis"/>
          <w:rFonts w:ascii="Times New Roman" w:hAnsi="Times New Roman"/>
          <w:highlight w:val="yellow"/>
        </w:rPr>
        <w:t>and no, the classroom doesn’t count</w:t>
      </w:r>
      <w:r w:rsidRPr="00B56632">
        <w:rPr>
          <w:rFonts w:ascii="Times New Roman" w:hAnsi="Times New Roman"/>
          <w:sz w:val="14"/>
        </w:rPr>
        <w:t xml:space="preserve">).  Unconscious </w:t>
      </w:r>
      <w:r w:rsidRPr="00B56632">
        <w:rPr>
          <w:rStyle w:val="StyleBoldUnderline"/>
          <w:rFonts w:ascii="Times New Roman" w:hAnsi="Times New Roman"/>
        </w:rPr>
        <w:t>recognition of this paradox might be why</w:t>
      </w:r>
      <w:r w:rsidRPr="00B56632">
        <w:rPr>
          <w:rFonts w:ascii="Times New Roman" w:hAnsi="Times New Roman"/>
          <w:sz w:val="14"/>
        </w:rPr>
        <w:t xml:space="preserve">, in some corners, </w:t>
      </w:r>
      <w:r w:rsidRPr="00B56632">
        <w:rPr>
          <w:rStyle w:val="StyleBoldUnderline"/>
          <w:rFonts w:ascii="Times New Roman" w:hAnsi="Times New Roman"/>
        </w:rPr>
        <w:t>we’re seeing the execrable call to re-</w:t>
      </w:r>
      <w:proofErr w:type="spellStart"/>
      <w:r w:rsidRPr="00B56632">
        <w:rPr>
          <w:rStyle w:val="StyleBoldUnderline"/>
          <w:rFonts w:ascii="Times New Roman" w:hAnsi="Times New Roman"/>
        </w:rPr>
        <w:t>stablish</w:t>
      </w:r>
      <w:proofErr w:type="spellEnd"/>
      <w:r w:rsidRPr="00B56632">
        <w:rPr>
          <w:rFonts w:ascii="Times New Roman" w:hAnsi="Times New Roman"/>
          <w:sz w:val="14"/>
        </w:rPr>
        <w:t xml:space="preserve"> “the party”.  The party is </w:t>
      </w:r>
      <w:r w:rsidRPr="00B56632">
        <w:rPr>
          <w:rStyle w:val="StyleBoldUnderline"/>
          <w:rFonts w:ascii="Times New Roman" w:hAnsi="Times New Roman"/>
        </w:rPr>
        <w:t xml:space="preserve">the academic fantasy of a </w:t>
      </w:r>
      <w:r w:rsidRPr="00B56632">
        <w:rPr>
          <w:rFonts w:ascii="Times New Roman" w:hAnsi="Times New Roman"/>
          <w:sz w:val="14"/>
        </w:rPr>
        <w:t xml:space="preserve">philosopher-king or an academic </w:t>
      </w:r>
      <w:proofErr w:type="spellStart"/>
      <w:r w:rsidRPr="00B56632">
        <w:rPr>
          <w:rStyle w:val="StyleBoldUnderline"/>
          <w:rFonts w:ascii="Times New Roman" w:hAnsi="Times New Roman"/>
        </w:rPr>
        <w:t>avant</w:t>
      </w:r>
      <w:proofErr w:type="spellEnd"/>
      <w:r w:rsidRPr="00B56632">
        <w:rPr>
          <w:rStyle w:val="StyleBoldUnderline"/>
          <w:rFonts w:ascii="Times New Roman" w:hAnsi="Times New Roman"/>
        </w:rPr>
        <w:t xml:space="preserve"> </w:t>
      </w:r>
      <w:proofErr w:type="spellStart"/>
      <w:r w:rsidRPr="00B56632">
        <w:rPr>
          <w:rStyle w:val="StyleBoldUnderline"/>
          <w:rFonts w:ascii="Times New Roman" w:hAnsi="Times New Roman"/>
        </w:rPr>
        <w:t>gard</w:t>
      </w:r>
      <w:proofErr w:type="spellEnd"/>
      <w:r w:rsidRPr="00B56632">
        <w:rPr>
          <w:rStyle w:val="StyleBoldUnderline"/>
          <w:rFonts w:ascii="Times New Roman" w:hAnsi="Times New Roman"/>
        </w:rPr>
        <w:t xml:space="preserve"> that simultaneously gets to be an academic and produce political change for </w:t>
      </w:r>
      <w:r w:rsidRPr="00B56632">
        <w:rPr>
          <w:rFonts w:ascii="Times New Roman" w:hAnsi="Times New Roman"/>
          <w:sz w:val="14"/>
        </w:rPr>
        <w:t xml:space="preserve">all those “dopes and illiterate” that characterize </w:t>
      </w:r>
      <w:r w:rsidRPr="00B56632">
        <w:rPr>
          <w:rStyle w:val="StyleBoldUnderline"/>
          <w:rFonts w:ascii="Times New Roman" w:hAnsi="Times New Roman"/>
        </w:rPr>
        <w:t>the people</w:t>
      </w:r>
      <w:r w:rsidRPr="00B56632">
        <w:rPr>
          <w:rFonts w:ascii="Times New Roman" w:hAnsi="Times New Roman"/>
          <w:sz w:val="14"/>
        </w:rPr>
        <w:t xml:space="preserve"> (somehow the issue of how the party eventually becomes an end in itself, aimed solely at perpetuating itself, thereby divorcing itself from the people never gets addressed by these neo-totalitarians).  </w:t>
      </w:r>
      <w:r w:rsidRPr="00B56632">
        <w:rPr>
          <w:rStyle w:val="StyleBoldUnderline"/>
          <w:rFonts w:ascii="Times New Roman" w:hAnsi="Times New Roman"/>
        </w:rPr>
        <w:t>The idea of the</w:t>
      </w:r>
      <w:r w:rsidRPr="00B56632">
        <w:rPr>
          <w:rFonts w:ascii="Times New Roman" w:hAnsi="Times New Roman"/>
          <w:sz w:val="14"/>
        </w:rPr>
        <w:t xml:space="preserve"> party and of the </w:t>
      </w:r>
      <w:r w:rsidRPr="00B56632">
        <w:rPr>
          <w:rStyle w:val="StyleBoldUnderline"/>
          <w:rFonts w:ascii="Times New Roman" w:hAnsi="Times New Roman"/>
        </w:rPr>
        <w:t xml:space="preserve">intellectual </w:t>
      </w:r>
      <w:proofErr w:type="spellStart"/>
      <w:r w:rsidRPr="00B56632">
        <w:rPr>
          <w:rStyle w:val="StyleBoldUnderline"/>
          <w:rFonts w:ascii="Times New Roman" w:hAnsi="Times New Roman"/>
        </w:rPr>
        <w:t>avant</w:t>
      </w:r>
      <w:proofErr w:type="spellEnd"/>
      <w:r w:rsidRPr="00B56632">
        <w:rPr>
          <w:rStyle w:val="StyleBoldUnderline"/>
          <w:rFonts w:ascii="Times New Roman" w:hAnsi="Times New Roman"/>
        </w:rPr>
        <w:t xml:space="preserve"> </w:t>
      </w:r>
      <w:proofErr w:type="spellStart"/>
      <w:r w:rsidRPr="00B56632">
        <w:rPr>
          <w:rStyle w:val="StyleBoldUnderline"/>
          <w:rFonts w:ascii="Times New Roman" w:hAnsi="Times New Roman"/>
        </w:rPr>
        <w:t>gard</w:t>
      </w:r>
      <w:proofErr w:type="spellEnd"/>
      <w:r w:rsidRPr="00B56632">
        <w:rPr>
          <w:rStyle w:val="StyleBoldUnderline"/>
          <w:rFonts w:ascii="Times New Roman" w:hAnsi="Times New Roman"/>
        </w:rPr>
        <w:t xml:space="preserve"> is a symptom of unconscious recognition of the paradox</w:t>
      </w:r>
      <w:r w:rsidRPr="00B56632">
        <w:rPr>
          <w:rFonts w:ascii="Times New Roman" w:hAnsi="Times New Roman"/>
          <w:sz w:val="14"/>
        </w:rPr>
        <w:t xml:space="preserve"> I’ve recognized here and of the political theorist that genuinely wants to produce change while also recognizing that the sociological structure of the academy can’t meet those requirements.  </w:t>
      </w:r>
      <w:r w:rsidRPr="00B56632">
        <w:rPr>
          <w:rStyle w:val="StyleBoldUnderline"/>
          <w:rFonts w:ascii="Times New Roman" w:hAnsi="Times New Roman"/>
        </w:rPr>
        <w:t xml:space="preserve">Given these reflections, one wishes that the academic that’s learned the rhetoric of politics as an </w:t>
      </w:r>
      <w:proofErr w:type="spellStart"/>
      <w:r w:rsidRPr="00B56632">
        <w:rPr>
          <w:rStyle w:val="StyleBoldUnderline"/>
          <w:rFonts w:ascii="Times New Roman" w:hAnsi="Times New Roman"/>
        </w:rPr>
        <w:t>autopoieticstrategy</w:t>
      </w:r>
      <w:proofErr w:type="spellEnd"/>
      <w:r w:rsidRPr="00B56632">
        <w:rPr>
          <w:rFonts w:ascii="Times New Roman" w:hAnsi="Times New Roman"/>
          <w:sz w:val="14"/>
        </w:rPr>
        <w:t xml:space="preserve"> for reproducing the university discourse </w:t>
      </w:r>
      <w:r w:rsidRPr="00B56632">
        <w:rPr>
          <w:rStyle w:val="StyleBoldUnderline"/>
          <w:rFonts w:ascii="Times New Roman" w:hAnsi="Times New Roman"/>
        </w:rPr>
        <w:t>would be a little less pompous and self-righteous</w:t>
      </w:r>
      <w:r w:rsidRPr="00B56632">
        <w:rPr>
          <w:rFonts w:ascii="Times New Roman" w:hAnsi="Times New Roman"/>
          <w:sz w:val="14"/>
        </w:rPr>
        <w:t>, but everyone has to feel important and like their the best thing since sliced bread, I guess.</w:t>
      </w:r>
    </w:p>
    <w:p w14:paraId="17FDC465" w14:textId="77777777" w:rsidR="00B56632" w:rsidRPr="00B56632" w:rsidRDefault="00B56632" w:rsidP="00B56632">
      <w:pPr>
        <w:rPr>
          <w:rStyle w:val="StyleStyleBold12pt"/>
          <w:rFonts w:ascii="Times New Roman" w:hAnsi="Times New Roman"/>
        </w:rPr>
      </w:pPr>
    </w:p>
    <w:p w14:paraId="7473C54F" w14:textId="77777777" w:rsidR="00B56632" w:rsidRPr="00B56632" w:rsidRDefault="00B56632" w:rsidP="00B56632">
      <w:pPr>
        <w:rPr>
          <w:rStyle w:val="StyleStyleBold12pt"/>
          <w:rFonts w:ascii="Times New Roman" w:hAnsi="Times New Roman"/>
        </w:rPr>
      </w:pPr>
      <w:r w:rsidRPr="00B56632">
        <w:rPr>
          <w:rStyle w:val="StyleStyleBold12pt"/>
          <w:rFonts w:ascii="Times New Roman" w:hAnsi="Times New Roman"/>
        </w:rPr>
        <w:t xml:space="preserve">Alternative alone can’t solve – focus on tactics and strategy key  </w:t>
      </w:r>
    </w:p>
    <w:p w14:paraId="18654B82" w14:textId="77777777" w:rsidR="00B56632" w:rsidRPr="00B56632" w:rsidRDefault="00B56632" w:rsidP="00B56632">
      <w:pPr>
        <w:rPr>
          <w:rFonts w:ascii="Times New Roman" w:hAnsi="Times New Roman"/>
          <w:sz w:val="24"/>
        </w:rPr>
      </w:pPr>
      <w:proofErr w:type="spellStart"/>
      <w:r w:rsidRPr="00B56632">
        <w:rPr>
          <w:rFonts w:ascii="Times New Roman" w:hAnsi="Times New Roman"/>
          <w:b/>
          <w:sz w:val="24"/>
        </w:rPr>
        <w:t>Saloom</w:t>
      </w:r>
      <w:proofErr w:type="spellEnd"/>
      <w:r w:rsidRPr="00B56632">
        <w:rPr>
          <w:rFonts w:ascii="Times New Roman" w:hAnsi="Times New Roman"/>
          <w:b/>
          <w:sz w:val="24"/>
        </w:rPr>
        <w:t xml:space="preserve"> JD UGA, 6</w:t>
      </w:r>
    </w:p>
    <w:p w14:paraId="010E82B0" w14:textId="77777777" w:rsidR="00B56632" w:rsidRPr="00B56632" w:rsidRDefault="00B56632" w:rsidP="00B56632">
      <w:pPr>
        <w:rPr>
          <w:rFonts w:ascii="Times New Roman" w:hAnsi="Times New Roman"/>
          <w:sz w:val="16"/>
        </w:rPr>
      </w:pPr>
      <w:r w:rsidRPr="00B56632">
        <w:rPr>
          <w:rFonts w:ascii="Times New Roman" w:hAnsi="Times New Roman"/>
          <w:sz w:val="16"/>
        </w:rPr>
        <w:t xml:space="preserve">Rachel, JD </w:t>
      </w:r>
      <w:proofErr w:type="spellStart"/>
      <w:r w:rsidRPr="00B56632">
        <w:rPr>
          <w:rFonts w:ascii="Times New Roman" w:hAnsi="Times New Roman"/>
          <w:sz w:val="16"/>
        </w:rPr>
        <w:t>Univ</w:t>
      </w:r>
      <w:proofErr w:type="spellEnd"/>
      <w:r w:rsidRPr="00B56632">
        <w:rPr>
          <w:rFonts w:ascii="Times New Roman" w:hAnsi="Times New Roman"/>
          <w:sz w:val="16"/>
        </w:rPr>
        <w:t xml:space="preserve"> of Georgia School of Law and M.A. in Middle Eastern Studies from U of Chicago, Fall 2006, A Feminist Inquiry into International Law and International Relations, 12 Roger Williams U. L. Rev. 159, Lexis</w:t>
      </w:r>
    </w:p>
    <w:p w14:paraId="24B83FDA" w14:textId="77777777" w:rsidR="00B56632" w:rsidRPr="00B56632" w:rsidRDefault="00B56632" w:rsidP="00B56632">
      <w:pPr>
        <w:rPr>
          <w:rFonts w:ascii="Times New Roman" w:hAnsi="Times New Roman"/>
          <w:sz w:val="16"/>
        </w:rPr>
      </w:pPr>
      <w:r w:rsidRPr="00B56632">
        <w:rPr>
          <w:rFonts w:ascii="Times New Roman" w:hAnsi="Times New Roman"/>
          <w:sz w:val="16"/>
        </w:rPr>
        <w:t xml:space="preserve">Because patriarchy is embedded within society, it is no surprise that the theory and practice of both international law and international relations is also patriarchal. </w:t>
      </w:r>
      <w:r w:rsidRPr="00B56632">
        <w:rPr>
          <w:rFonts w:ascii="Times New Roman" w:hAnsi="Times New Roman"/>
          <w:sz w:val="22"/>
        </w:rPr>
        <w:fldChar w:fldCharType="begin"/>
      </w:r>
      <w:r w:rsidRPr="00B56632">
        <w:rPr>
          <w:rFonts w:ascii="Times New Roman" w:hAnsi="Times New Roman"/>
        </w:rPr>
        <w:instrText xml:space="preserve"> HYPERLINK "http://web.lexis-nexis.com/scholastic/document?_m=a2ac53a45e1fe17371cdbaa2cf370390&amp;_docnum=3&amp;wchp=dGLbVzW-zSkVk&amp;_md5=2c8e9aab339ea5ca4d4f4fae4578bb53" \l "n98#n98" \t "_self" </w:instrText>
      </w:r>
      <w:r w:rsidRPr="00B56632">
        <w:rPr>
          <w:rFonts w:ascii="Times New Roman" w:hAnsi="Times New Roman"/>
          <w:sz w:val="22"/>
        </w:rPr>
      </w:r>
      <w:r w:rsidRPr="00B56632">
        <w:rPr>
          <w:rFonts w:ascii="Times New Roman" w:hAnsi="Times New Roman"/>
          <w:sz w:val="22"/>
        </w:rPr>
        <w:fldChar w:fldCharType="separate"/>
      </w:r>
      <w:r w:rsidRPr="00B56632">
        <w:rPr>
          <w:rFonts w:ascii="Times New Roman" w:hAnsi="Times New Roman"/>
          <w:sz w:val="16"/>
        </w:rPr>
        <w:t>98</w:t>
      </w:r>
      <w:r w:rsidRPr="00B56632">
        <w:rPr>
          <w:rFonts w:ascii="Times New Roman" w:hAnsi="Times New Roman"/>
          <w:sz w:val="16"/>
        </w:rPr>
        <w:fldChar w:fldCharType="end"/>
      </w:r>
      <w:r w:rsidRPr="00B56632">
        <w:rPr>
          <w:rFonts w:ascii="Times New Roman" w:hAnsi="Times New Roman"/>
          <w:sz w:val="16"/>
        </w:rPr>
        <w:t xml:space="preserve"> </w:t>
      </w:r>
      <w:r w:rsidRPr="00B56632">
        <w:rPr>
          <w:rFonts w:ascii="Times New Roman" w:hAnsi="Times New Roman"/>
          <w:u w:val="single"/>
        </w:rPr>
        <w:t xml:space="preserve">Total </w:t>
      </w:r>
      <w:r w:rsidRPr="00B56632">
        <w:rPr>
          <w:rFonts w:ascii="Times New Roman" w:hAnsi="Times New Roman"/>
          <w:highlight w:val="yellow"/>
          <w:u w:val="single"/>
        </w:rPr>
        <w:t>critique</w:t>
      </w:r>
      <w:r w:rsidRPr="00B56632">
        <w:rPr>
          <w:rFonts w:ascii="Times New Roman" w:hAnsi="Times New Roman"/>
          <w:sz w:val="16"/>
        </w:rPr>
        <w:t>, however,</w:t>
      </w:r>
      <w:r w:rsidRPr="00B56632">
        <w:rPr>
          <w:rFonts w:ascii="Times New Roman" w:hAnsi="Times New Roman"/>
          <w:u w:val="single"/>
        </w:rPr>
        <w:t xml:space="preserve"> </w:t>
      </w:r>
      <w:r w:rsidRPr="00B56632">
        <w:rPr>
          <w:rFonts w:ascii="Times New Roman" w:hAnsi="Times New Roman"/>
          <w:highlight w:val="yellow"/>
          <w:u w:val="single"/>
        </w:rPr>
        <w:t>presents no method by which to challenge current</w:t>
      </w:r>
      <w:r w:rsidRPr="00B56632">
        <w:rPr>
          <w:rFonts w:ascii="Times New Roman" w:hAnsi="Times New Roman"/>
          <w:u w:val="single"/>
        </w:rPr>
        <w:t xml:space="preserve"> hegemonic </w:t>
      </w:r>
      <w:r w:rsidRPr="00B56632">
        <w:rPr>
          <w:rFonts w:ascii="Times New Roman" w:hAnsi="Times New Roman"/>
          <w:highlight w:val="yellow"/>
          <w:u w:val="single"/>
        </w:rPr>
        <w:t>practices</w:t>
      </w:r>
      <w:r w:rsidRPr="00B56632">
        <w:rPr>
          <w:rFonts w:ascii="Times New Roman" w:hAnsi="Times New Roman"/>
          <w:u w:val="single"/>
        </w:rPr>
        <w:t xml:space="preserve">. Feminist </w:t>
      </w:r>
      <w:r w:rsidRPr="00B56632">
        <w:rPr>
          <w:rFonts w:ascii="Times New Roman" w:hAnsi="Times New Roman"/>
          <w:highlight w:val="yellow"/>
          <w:u w:val="single"/>
        </w:rPr>
        <w:t>scholars have yet to provide a coherent</w:t>
      </w:r>
      <w:r w:rsidRPr="00B56632">
        <w:rPr>
          <w:rFonts w:ascii="Times New Roman" w:hAnsi="Times New Roman"/>
          <w:u w:val="single"/>
        </w:rPr>
        <w:t xml:space="preserve"> </w:t>
      </w:r>
      <w:r w:rsidRPr="00B56632">
        <w:rPr>
          <w:rFonts w:ascii="Times New Roman" w:hAnsi="Times New Roman"/>
          <w:highlight w:val="yellow"/>
          <w:u w:val="single"/>
        </w:rPr>
        <w:t>way in which</w:t>
      </w:r>
      <w:r w:rsidRPr="00B56632">
        <w:rPr>
          <w:rFonts w:ascii="Times New Roman" w:hAnsi="Times New Roman"/>
          <w:u w:val="single"/>
        </w:rPr>
        <w:t xml:space="preserve"> total </w:t>
      </w:r>
      <w:r w:rsidRPr="00B56632">
        <w:rPr>
          <w:rFonts w:ascii="Times New Roman" w:hAnsi="Times New Roman"/>
          <w:highlight w:val="yellow"/>
          <w:u w:val="single"/>
        </w:rPr>
        <w:t>critique can be applied to change</w:t>
      </w:r>
      <w:r w:rsidRPr="00B56632">
        <w:rPr>
          <w:rFonts w:ascii="Times New Roman" w:hAnsi="Times New Roman"/>
          <w:u w:val="single"/>
        </w:rPr>
        <w:t xml:space="preserve"> the nature of international law and </w:t>
      </w:r>
      <w:r w:rsidRPr="00B56632">
        <w:rPr>
          <w:rFonts w:ascii="Times New Roman" w:hAnsi="Times New Roman"/>
          <w:highlight w:val="yellow"/>
          <w:u w:val="single"/>
        </w:rPr>
        <w:t>i</w:t>
      </w:r>
      <w:r w:rsidRPr="00B56632">
        <w:rPr>
          <w:rFonts w:ascii="Times New Roman" w:hAnsi="Times New Roman"/>
          <w:u w:val="single"/>
        </w:rPr>
        <w:t xml:space="preserve">nternational </w:t>
      </w:r>
      <w:r w:rsidRPr="00B56632">
        <w:rPr>
          <w:rFonts w:ascii="Times New Roman" w:hAnsi="Times New Roman"/>
          <w:highlight w:val="yellow"/>
          <w:u w:val="single"/>
        </w:rPr>
        <w:t>r</w:t>
      </w:r>
      <w:r w:rsidRPr="00B56632">
        <w:rPr>
          <w:rFonts w:ascii="Times New Roman" w:hAnsi="Times New Roman"/>
          <w:u w:val="single"/>
        </w:rPr>
        <w:t xml:space="preserve">elations. </w:t>
      </w:r>
      <w:r w:rsidRPr="00B56632">
        <w:rPr>
          <w:rFonts w:ascii="Times New Roman" w:hAnsi="Times New Roman"/>
          <w:sz w:val="16"/>
        </w:rPr>
        <w:t>Some  [*178</w:t>
      </w:r>
      <w:proofErr w:type="gramStart"/>
      <w:r w:rsidRPr="00B56632">
        <w:rPr>
          <w:rFonts w:ascii="Times New Roman" w:hAnsi="Times New Roman"/>
          <w:sz w:val="16"/>
        </w:rPr>
        <w:t>]  feminist</w:t>
      </w:r>
      <w:proofErr w:type="gramEnd"/>
      <w:r w:rsidRPr="00B56632">
        <w:rPr>
          <w:rFonts w:ascii="Times New Roman" w:hAnsi="Times New Roman"/>
          <w:sz w:val="16"/>
        </w:rPr>
        <w:t xml:space="preserve"> scholars are optimistic for the possibility of changing the way the current system is structured. For example, Whitworth believes that "sites of resistance are always available to those who oppose the status quo." </w:t>
      </w:r>
      <w:r w:rsidRPr="00B56632">
        <w:rPr>
          <w:rFonts w:ascii="Times New Roman" w:hAnsi="Times New Roman"/>
          <w:sz w:val="22"/>
        </w:rPr>
        <w:fldChar w:fldCharType="begin"/>
      </w:r>
      <w:r w:rsidRPr="00B56632">
        <w:rPr>
          <w:rFonts w:ascii="Times New Roman" w:hAnsi="Times New Roman"/>
        </w:rPr>
        <w:instrText xml:space="preserve"> HYPERLINK "http://web.lexis-nexis.com/scholastic/document?_m=a2ac53a45e1fe17371cdbaa2cf370390&amp;_docnum=3&amp;wchp=dGLbVzW-zSkVk&amp;_md5=2c8e9aab339ea5ca4d4f4fae4578bb53" \l "n99#n99" \t "_self" </w:instrText>
      </w:r>
      <w:r w:rsidRPr="00B56632">
        <w:rPr>
          <w:rFonts w:ascii="Times New Roman" w:hAnsi="Times New Roman"/>
          <w:sz w:val="22"/>
        </w:rPr>
      </w:r>
      <w:r w:rsidRPr="00B56632">
        <w:rPr>
          <w:rFonts w:ascii="Times New Roman" w:hAnsi="Times New Roman"/>
          <w:sz w:val="22"/>
        </w:rPr>
        <w:fldChar w:fldCharType="separate"/>
      </w:r>
      <w:r w:rsidRPr="00B56632">
        <w:rPr>
          <w:rFonts w:ascii="Times New Roman" w:hAnsi="Times New Roman"/>
          <w:sz w:val="16"/>
        </w:rPr>
        <w:t>99</w:t>
      </w:r>
      <w:r w:rsidRPr="00B56632">
        <w:rPr>
          <w:rFonts w:ascii="Times New Roman" w:hAnsi="Times New Roman"/>
          <w:sz w:val="16"/>
        </w:rPr>
        <w:fldChar w:fldCharType="end"/>
      </w:r>
      <w:r w:rsidRPr="00B56632">
        <w:rPr>
          <w:rFonts w:ascii="Times New Roman" w:hAnsi="Times New Roman"/>
          <w:sz w:val="16"/>
        </w:rPr>
        <w:t xml:space="preserve"> </w:t>
      </w:r>
      <w:proofErr w:type="spellStart"/>
      <w:r w:rsidRPr="00B56632">
        <w:rPr>
          <w:rFonts w:ascii="Times New Roman" w:hAnsi="Times New Roman"/>
          <w:sz w:val="16"/>
        </w:rPr>
        <w:t>Enloe</w:t>
      </w:r>
      <w:proofErr w:type="spellEnd"/>
      <w:r w:rsidRPr="00B56632">
        <w:rPr>
          <w:rFonts w:ascii="Times New Roman" w:hAnsi="Times New Roman"/>
          <w:sz w:val="16"/>
        </w:rPr>
        <w:t xml:space="preserve"> suggests that since the world of international politics has been made it can also be remade. </w:t>
      </w:r>
      <w:r w:rsidRPr="00B56632">
        <w:rPr>
          <w:rFonts w:ascii="Times New Roman" w:hAnsi="Times New Roman"/>
          <w:sz w:val="22"/>
        </w:rPr>
        <w:fldChar w:fldCharType="begin"/>
      </w:r>
      <w:r w:rsidRPr="00B56632">
        <w:rPr>
          <w:rFonts w:ascii="Times New Roman" w:hAnsi="Times New Roman"/>
        </w:rPr>
        <w:instrText xml:space="preserve"> HYPERLINK "http://web.lexis-nexis.com/scholastic/document?_m=a2ac53a45e1fe17371cdbaa2cf370390&amp;_docnum=3&amp;wchp=dGLbVzW-zSkVk&amp;_md5=2c8e9aab339ea5ca4d4f4fae4578bb53" \l "n100#n100" \t "_self" </w:instrText>
      </w:r>
      <w:r w:rsidRPr="00B56632">
        <w:rPr>
          <w:rFonts w:ascii="Times New Roman" w:hAnsi="Times New Roman"/>
          <w:sz w:val="22"/>
        </w:rPr>
      </w:r>
      <w:r w:rsidRPr="00B56632">
        <w:rPr>
          <w:rFonts w:ascii="Times New Roman" w:hAnsi="Times New Roman"/>
          <w:sz w:val="22"/>
        </w:rPr>
        <w:fldChar w:fldCharType="separate"/>
      </w:r>
      <w:r w:rsidRPr="00B56632">
        <w:rPr>
          <w:rFonts w:ascii="Times New Roman" w:hAnsi="Times New Roman"/>
          <w:sz w:val="16"/>
        </w:rPr>
        <w:t>100</w:t>
      </w:r>
      <w:r w:rsidRPr="00B56632">
        <w:rPr>
          <w:rFonts w:ascii="Times New Roman" w:hAnsi="Times New Roman"/>
          <w:sz w:val="16"/>
        </w:rPr>
        <w:fldChar w:fldCharType="end"/>
      </w:r>
      <w:r w:rsidRPr="00B56632">
        <w:rPr>
          <w:rFonts w:ascii="Times New Roman" w:hAnsi="Times New Roman"/>
          <w:sz w:val="16"/>
        </w:rPr>
        <w:t xml:space="preserve"> She posits that every time a woman speaks out about how the government controls her, new theories are being made. </w:t>
      </w:r>
      <w:r w:rsidRPr="00B56632">
        <w:rPr>
          <w:rFonts w:ascii="Times New Roman" w:hAnsi="Times New Roman"/>
          <w:sz w:val="22"/>
        </w:rPr>
        <w:fldChar w:fldCharType="begin"/>
      </w:r>
      <w:r w:rsidRPr="00B56632">
        <w:rPr>
          <w:rFonts w:ascii="Times New Roman" w:hAnsi="Times New Roman"/>
        </w:rPr>
        <w:instrText xml:space="preserve"> HYPERLINK "http://web.lexis-nexis.com/scholastic/document?_m=a2ac53a45e1fe17371cdbaa2cf370390&amp;_docnum=3&amp;wchp=dGLbVzW-zSkVk&amp;_md5=2c8e9aab339ea5ca4d4f4fae4578bb53" \l "n101#n101" \t "_self" </w:instrText>
      </w:r>
      <w:r w:rsidRPr="00B56632">
        <w:rPr>
          <w:rFonts w:ascii="Times New Roman" w:hAnsi="Times New Roman"/>
          <w:sz w:val="22"/>
        </w:rPr>
      </w:r>
      <w:r w:rsidRPr="00B56632">
        <w:rPr>
          <w:rFonts w:ascii="Times New Roman" w:hAnsi="Times New Roman"/>
          <w:sz w:val="22"/>
        </w:rPr>
        <w:fldChar w:fldCharType="separate"/>
      </w:r>
      <w:r w:rsidRPr="00B56632">
        <w:rPr>
          <w:rFonts w:ascii="Times New Roman" w:hAnsi="Times New Roman"/>
          <w:sz w:val="16"/>
        </w:rPr>
        <w:t>101</w:t>
      </w:r>
      <w:r w:rsidRPr="00B56632">
        <w:rPr>
          <w:rFonts w:ascii="Times New Roman" w:hAnsi="Times New Roman"/>
          <w:sz w:val="16"/>
        </w:rPr>
        <w:fldChar w:fldCharType="end"/>
      </w:r>
      <w:r w:rsidRPr="00B56632">
        <w:rPr>
          <w:rFonts w:ascii="Times New Roman" w:hAnsi="Times New Roman"/>
          <w:sz w:val="16"/>
        </w:rPr>
        <w:t xml:space="preserve"> </w:t>
      </w:r>
      <w:r w:rsidRPr="00B56632">
        <w:rPr>
          <w:rFonts w:ascii="Times New Roman" w:hAnsi="Times New Roman"/>
          <w:u w:val="single"/>
        </w:rPr>
        <w:t xml:space="preserve">All of these </w:t>
      </w:r>
      <w:r w:rsidRPr="00B56632">
        <w:rPr>
          <w:rFonts w:ascii="Times New Roman" w:hAnsi="Times New Roman"/>
          <w:highlight w:val="yellow"/>
          <w:u w:val="single"/>
        </w:rPr>
        <w:t>theorists highlight</w:t>
      </w:r>
      <w:r w:rsidRPr="00B56632">
        <w:rPr>
          <w:rFonts w:ascii="Times New Roman" w:hAnsi="Times New Roman"/>
          <w:u w:val="single"/>
        </w:rPr>
        <w:t xml:space="preserve"> the manner in which gender </w:t>
      </w:r>
      <w:r w:rsidRPr="00B56632">
        <w:rPr>
          <w:rFonts w:ascii="Times New Roman" w:hAnsi="Times New Roman"/>
          <w:highlight w:val="yellow"/>
          <w:u w:val="single"/>
        </w:rPr>
        <w:t>criticisms</w:t>
      </w:r>
      <w:r w:rsidRPr="00B56632">
        <w:rPr>
          <w:rFonts w:ascii="Times New Roman" w:hAnsi="Times New Roman"/>
          <w:u w:val="single"/>
        </w:rPr>
        <w:t xml:space="preserve"> can destabilize traditional theories. </w:t>
      </w:r>
      <w:r w:rsidRPr="00B56632">
        <w:rPr>
          <w:rFonts w:ascii="Times New Roman" w:hAnsi="Times New Roman"/>
          <w:highlight w:val="yellow"/>
          <w:u w:val="single"/>
        </w:rPr>
        <w:t xml:space="preserve">They provide </w:t>
      </w:r>
      <w:r w:rsidRPr="00B56632">
        <w:rPr>
          <w:rStyle w:val="Emphasis"/>
          <w:rFonts w:ascii="Times New Roman" w:hAnsi="Times New Roman"/>
          <w:highlight w:val="yellow"/>
        </w:rPr>
        <w:t>no mechanism</w:t>
      </w:r>
      <w:r w:rsidRPr="00B56632">
        <w:rPr>
          <w:rFonts w:ascii="Times New Roman" w:hAnsi="Times New Roman"/>
          <w:sz w:val="16"/>
        </w:rPr>
        <w:t xml:space="preserve">, however, </w:t>
      </w:r>
      <w:r w:rsidRPr="00B56632">
        <w:rPr>
          <w:rFonts w:ascii="Times New Roman" w:hAnsi="Times New Roman"/>
          <w:highlight w:val="yellow"/>
          <w:u w:val="single"/>
        </w:rPr>
        <w:t>for</w:t>
      </w:r>
      <w:r w:rsidRPr="00B56632">
        <w:rPr>
          <w:rFonts w:ascii="Times New Roman" w:hAnsi="Times New Roman"/>
          <w:u w:val="single"/>
        </w:rPr>
        <w:t xml:space="preserve"> the actual </w:t>
      </w:r>
      <w:r w:rsidRPr="00B56632">
        <w:rPr>
          <w:rFonts w:ascii="Times New Roman" w:hAnsi="Times New Roman"/>
          <w:highlight w:val="yellow"/>
          <w:u w:val="single"/>
        </w:rPr>
        <w:t>implementation</w:t>
      </w:r>
      <w:r w:rsidRPr="00B56632">
        <w:rPr>
          <w:rFonts w:ascii="Times New Roman" w:hAnsi="Times New Roman"/>
          <w:u w:val="single"/>
        </w:rPr>
        <w:t xml:space="preserve"> of their theories into practice.</w:t>
      </w:r>
      <w:r w:rsidRPr="00B56632">
        <w:rPr>
          <w:rFonts w:ascii="Times New Roman" w:hAnsi="Times New Roman"/>
          <w:sz w:val="16"/>
        </w:rPr>
        <w:t xml:space="preserve"> While in the abstract, resistance to hegemonic paradigms seems like a promising concept, gender theorists have made no attempt to make their resistance culminate in meaningful change. </w:t>
      </w:r>
      <w:r w:rsidRPr="00B56632">
        <w:rPr>
          <w:rFonts w:ascii="Times New Roman" w:hAnsi="Times New Roman"/>
          <w:u w:val="single"/>
        </w:rPr>
        <w:t xml:space="preserve">The notion of </w:t>
      </w:r>
      <w:r w:rsidRPr="00B56632">
        <w:rPr>
          <w:rFonts w:ascii="Times New Roman" w:hAnsi="Times New Roman"/>
          <w:highlight w:val="yellow"/>
          <w:u w:val="single"/>
        </w:rPr>
        <w:t>rethinking</w:t>
      </w:r>
      <w:r w:rsidRPr="00B56632">
        <w:rPr>
          <w:rFonts w:ascii="Times New Roman" w:hAnsi="Times New Roman"/>
          <w:u w:val="single"/>
        </w:rPr>
        <w:t xml:space="preserve"> traditional approaches to</w:t>
      </w:r>
      <w:r w:rsidRPr="00B56632">
        <w:rPr>
          <w:rFonts w:ascii="Times New Roman" w:hAnsi="Times New Roman"/>
          <w:sz w:val="16"/>
        </w:rPr>
        <w:t xml:space="preserve"> international law and </w:t>
      </w:r>
      <w:r w:rsidRPr="00B56632">
        <w:rPr>
          <w:rFonts w:ascii="Times New Roman" w:hAnsi="Times New Roman"/>
          <w:u w:val="single"/>
        </w:rPr>
        <w:t xml:space="preserve">international relations </w:t>
      </w:r>
      <w:r w:rsidRPr="00B56632">
        <w:rPr>
          <w:rFonts w:ascii="Times New Roman" w:hAnsi="Times New Roman"/>
          <w:highlight w:val="yellow"/>
          <w:u w:val="single"/>
        </w:rPr>
        <w:t>does not go far enough</w:t>
      </w:r>
      <w:r w:rsidRPr="00B56632">
        <w:rPr>
          <w:rFonts w:ascii="Times New Roman" w:hAnsi="Times New Roman"/>
          <w:u w:val="single"/>
        </w:rPr>
        <w:t xml:space="preserve"> in prescribing an alternative theoretical basis for understanding the international arena. </w:t>
      </w:r>
      <w:proofErr w:type="spellStart"/>
      <w:r w:rsidRPr="00B56632">
        <w:rPr>
          <w:rFonts w:ascii="Times New Roman" w:hAnsi="Times New Roman"/>
          <w:highlight w:val="yellow"/>
          <w:u w:val="single"/>
        </w:rPr>
        <w:t>Enloe's</w:t>
      </w:r>
      <w:proofErr w:type="spellEnd"/>
      <w:r w:rsidRPr="00B56632">
        <w:rPr>
          <w:rFonts w:ascii="Times New Roman" w:hAnsi="Times New Roman"/>
          <w:highlight w:val="yellow"/>
          <w:u w:val="single"/>
        </w:rPr>
        <w:t xml:space="preserve"> plea for women to speak out</w:t>
      </w:r>
      <w:r w:rsidRPr="00B56632">
        <w:rPr>
          <w:rFonts w:ascii="Times New Roman" w:hAnsi="Times New Roman"/>
          <w:u w:val="single"/>
        </w:rPr>
        <w:t xml:space="preserve"> about international politics </w:t>
      </w:r>
      <w:r w:rsidRPr="00B56632">
        <w:rPr>
          <w:rFonts w:ascii="Times New Roman" w:hAnsi="Times New Roman"/>
          <w:highlight w:val="yellow"/>
          <w:u w:val="single"/>
        </w:rPr>
        <w:t>does not go</w:t>
      </w:r>
      <w:r w:rsidRPr="00B56632">
        <w:rPr>
          <w:rFonts w:ascii="Times New Roman" w:hAnsi="Times New Roman"/>
          <w:u w:val="single"/>
        </w:rPr>
        <w:t xml:space="preserve"> nearly </w:t>
      </w:r>
      <w:r w:rsidRPr="00B56632">
        <w:rPr>
          <w:rFonts w:ascii="Times New Roman" w:hAnsi="Times New Roman"/>
          <w:highlight w:val="yellow"/>
          <w:u w:val="single"/>
        </w:rPr>
        <w:t>far</w:t>
      </w:r>
      <w:r w:rsidRPr="00B56632">
        <w:rPr>
          <w:rFonts w:ascii="Times New Roman" w:hAnsi="Times New Roman"/>
          <w:u w:val="single"/>
        </w:rPr>
        <w:t xml:space="preserve"> </w:t>
      </w:r>
      <w:r w:rsidRPr="00B56632">
        <w:rPr>
          <w:rFonts w:ascii="Times New Roman" w:hAnsi="Times New Roman"/>
          <w:highlight w:val="yellow"/>
          <w:u w:val="single"/>
        </w:rPr>
        <w:t>enough</w:t>
      </w:r>
      <w:r w:rsidRPr="00B56632">
        <w:rPr>
          <w:rFonts w:ascii="Times New Roman" w:hAnsi="Times New Roman"/>
          <w:u w:val="single"/>
        </w:rPr>
        <w:t xml:space="preserve"> in explaining how those acts could have the potential to actually change the practice of international relations. Either </w:t>
      </w:r>
      <w:r w:rsidRPr="00B56632">
        <w:rPr>
          <w:rFonts w:ascii="Times New Roman" w:hAnsi="Times New Roman"/>
          <w:highlight w:val="yellow"/>
          <w:u w:val="single"/>
        </w:rPr>
        <w:t>women are already speaking</w:t>
      </w:r>
      <w:r w:rsidRPr="00B56632">
        <w:rPr>
          <w:rFonts w:ascii="Times New Roman" w:hAnsi="Times New Roman"/>
          <w:u w:val="single"/>
        </w:rPr>
        <w:t xml:space="preserve"> out now</w:t>
      </w:r>
      <w:r w:rsidRPr="00B56632">
        <w:rPr>
          <w:rFonts w:ascii="Times New Roman" w:hAnsi="Times New Roman"/>
          <w:highlight w:val="yellow"/>
          <w:u w:val="single"/>
        </w:rPr>
        <w:t>, and their voices alone are not an effective mechanism</w:t>
      </w:r>
      <w:r w:rsidRPr="00B56632">
        <w:rPr>
          <w:rFonts w:ascii="Times New Roman" w:hAnsi="Times New Roman"/>
          <w:u w:val="single"/>
        </w:rPr>
        <w:t xml:space="preserve"> to challenge the system</w:t>
      </w:r>
      <w:r w:rsidRPr="00B56632">
        <w:rPr>
          <w:rFonts w:ascii="Times New Roman" w:hAnsi="Times New Roman"/>
          <w:sz w:val="16"/>
        </w:rPr>
        <w:t>, or women are not even speaking out about world politics currently. Obviously it is absurd to assume that women remain silent about world politics. If that is the case, then one must question women's ability to speak up, challenge, and change the system.</w:t>
      </w:r>
    </w:p>
    <w:p w14:paraId="4B766497" w14:textId="77777777" w:rsidR="00B56632" w:rsidRPr="00B56632" w:rsidRDefault="00B56632" w:rsidP="00B56632">
      <w:pPr>
        <w:rPr>
          <w:rFonts w:ascii="Times New Roman" w:hAnsi="Times New Roman"/>
          <w:sz w:val="24"/>
        </w:rPr>
      </w:pPr>
    </w:p>
    <w:p w14:paraId="16DBAEBE" w14:textId="77777777" w:rsidR="00B56632" w:rsidRPr="00B56632" w:rsidRDefault="00B56632" w:rsidP="00B56632">
      <w:pPr>
        <w:rPr>
          <w:rFonts w:ascii="Times New Roman" w:hAnsi="Times New Roman"/>
        </w:rPr>
      </w:pPr>
    </w:p>
    <w:sectPr w:rsidR="00B56632" w:rsidRPr="00B5663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B56632" w:rsidRDefault="00B56632" w:rsidP="00E46E7E">
      <w:r>
        <w:separator/>
      </w:r>
    </w:p>
  </w:endnote>
  <w:endnote w:type="continuationSeparator" w:id="0">
    <w:p w14:paraId="78916690" w14:textId="77777777" w:rsidR="00B56632" w:rsidRDefault="00B5663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B56632" w:rsidRDefault="00B56632" w:rsidP="00E46E7E">
      <w:r>
        <w:separator/>
      </w:r>
    </w:p>
  </w:footnote>
  <w:footnote w:type="continuationSeparator" w:id="0">
    <w:p w14:paraId="4AB0F1BD" w14:textId="77777777" w:rsidR="00B56632" w:rsidRDefault="00B5663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48D252E"/>
    <w:multiLevelType w:val="hybridMultilevel"/>
    <w:tmpl w:val="A25E9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C700586"/>
    <w:multiLevelType w:val="hybridMultilevel"/>
    <w:tmpl w:val="CB28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1"/>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336F9"/>
    <w:rsid w:val="000C16B3"/>
    <w:rsid w:val="000F27AD"/>
    <w:rsid w:val="000F3CDB"/>
    <w:rsid w:val="000F6FCE"/>
    <w:rsid w:val="00121444"/>
    <w:rsid w:val="00125ABD"/>
    <w:rsid w:val="001408C0"/>
    <w:rsid w:val="00142055"/>
    <w:rsid w:val="00143FD7"/>
    <w:rsid w:val="001463FB"/>
    <w:rsid w:val="00155D5F"/>
    <w:rsid w:val="001600E3"/>
    <w:rsid w:val="00186DB7"/>
    <w:rsid w:val="001B10E4"/>
    <w:rsid w:val="001C1171"/>
    <w:rsid w:val="001D7626"/>
    <w:rsid w:val="0021151D"/>
    <w:rsid w:val="00212FA1"/>
    <w:rsid w:val="0024781F"/>
    <w:rsid w:val="002613DA"/>
    <w:rsid w:val="002858E0"/>
    <w:rsid w:val="002B6353"/>
    <w:rsid w:val="002B68C8"/>
    <w:rsid w:val="002D3173"/>
    <w:rsid w:val="002F35F4"/>
    <w:rsid w:val="002F3E28"/>
    <w:rsid w:val="002F40E6"/>
    <w:rsid w:val="00303E5B"/>
    <w:rsid w:val="00313226"/>
    <w:rsid w:val="0031425E"/>
    <w:rsid w:val="00325059"/>
    <w:rsid w:val="00357719"/>
    <w:rsid w:val="00367753"/>
    <w:rsid w:val="00374144"/>
    <w:rsid w:val="00382B0E"/>
    <w:rsid w:val="00385B3D"/>
    <w:rsid w:val="00395CD7"/>
    <w:rsid w:val="003A0B34"/>
    <w:rsid w:val="003B3EC7"/>
    <w:rsid w:val="003D7947"/>
    <w:rsid w:val="003F3684"/>
    <w:rsid w:val="003F42AF"/>
    <w:rsid w:val="00412F6D"/>
    <w:rsid w:val="00417A9C"/>
    <w:rsid w:val="00422EEE"/>
    <w:rsid w:val="0042635A"/>
    <w:rsid w:val="00437D24"/>
    <w:rsid w:val="00441C5B"/>
    <w:rsid w:val="0046152E"/>
    <w:rsid w:val="00466B6F"/>
    <w:rsid w:val="004B3188"/>
    <w:rsid w:val="004B3DB3"/>
    <w:rsid w:val="004B7B08"/>
    <w:rsid w:val="004C3349"/>
    <w:rsid w:val="004C63B5"/>
    <w:rsid w:val="004D461E"/>
    <w:rsid w:val="004E10FA"/>
    <w:rsid w:val="004E6226"/>
    <w:rsid w:val="005078DF"/>
    <w:rsid w:val="00517479"/>
    <w:rsid w:val="00544938"/>
    <w:rsid w:val="00591376"/>
    <w:rsid w:val="005A0BE5"/>
    <w:rsid w:val="005B074B"/>
    <w:rsid w:val="005C0E1F"/>
    <w:rsid w:val="005E0D2B"/>
    <w:rsid w:val="005E2C99"/>
    <w:rsid w:val="00601A7D"/>
    <w:rsid w:val="006059BF"/>
    <w:rsid w:val="00672258"/>
    <w:rsid w:val="0067575B"/>
    <w:rsid w:val="00692C26"/>
    <w:rsid w:val="006938ED"/>
    <w:rsid w:val="006A1C80"/>
    <w:rsid w:val="006F2D3D"/>
    <w:rsid w:val="00700835"/>
    <w:rsid w:val="00706102"/>
    <w:rsid w:val="00726F87"/>
    <w:rsid w:val="007333B9"/>
    <w:rsid w:val="007676F3"/>
    <w:rsid w:val="00791B7D"/>
    <w:rsid w:val="007A3515"/>
    <w:rsid w:val="007D7924"/>
    <w:rsid w:val="007E470C"/>
    <w:rsid w:val="007E5F71"/>
    <w:rsid w:val="00804082"/>
    <w:rsid w:val="00821415"/>
    <w:rsid w:val="00821B0B"/>
    <w:rsid w:val="0083768F"/>
    <w:rsid w:val="00865703"/>
    <w:rsid w:val="00904DCE"/>
    <w:rsid w:val="00907F15"/>
    <w:rsid w:val="0091595A"/>
    <w:rsid w:val="009165EA"/>
    <w:rsid w:val="009263C4"/>
    <w:rsid w:val="009610A2"/>
    <w:rsid w:val="009829F2"/>
    <w:rsid w:val="00993F61"/>
    <w:rsid w:val="009B0746"/>
    <w:rsid w:val="009C198B"/>
    <w:rsid w:val="009D207E"/>
    <w:rsid w:val="009E5822"/>
    <w:rsid w:val="009E691A"/>
    <w:rsid w:val="00A07075"/>
    <w:rsid w:val="00A074CB"/>
    <w:rsid w:val="00A35F46"/>
    <w:rsid w:val="00A369C4"/>
    <w:rsid w:val="00A47986"/>
    <w:rsid w:val="00A647ED"/>
    <w:rsid w:val="00A905B3"/>
    <w:rsid w:val="00A91A24"/>
    <w:rsid w:val="00AC0E99"/>
    <w:rsid w:val="00AD7112"/>
    <w:rsid w:val="00AF1E67"/>
    <w:rsid w:val="00AF5046"/>
    <w:rsid w:val="00AF70D4"/>
    <w:rsid w:val="00B169A1"/>
    <w:rsid w:val="00B227A5"/>
    <w:rsid w:val="00B33E0C"/>
    <w:rsid w:val="00B45FE9"/>
    <w:rsid w:val="00B4737E"/>
    <w:rsid w:val="00B55D49"/>
    <w:rsid w:val="00B56632"/>
    <w:rsid w:val="00B65E97"/>
    <w:rsid w:val="00B84180"/>
    <w:rsid w:val="00BC213E"/>
    <w:rsid w:val="00BD0BC0"/>
    <w:rsid w:val="00BE63EA"/>
    <w:rsid w:val="00C36EC7"/>
    <w:rsid w:val="00C42A3C"/>
    <w:rsid w:val="00C711B0"/>
    <w:rsid w:val="00CC221B"/>
    <w:rsid w:val="00CD2C6D"/>
    <w:rsid w:val="00CF1A0F"/>
    <w:rsid w:val="00D06FEA"/>
    <w:rsid w:val="00D2462A"/>
    <w:rsid w:val="00D36252"/>
    <w:rsid w:val="00D4330B"/>
    <w:rsid w:val="00D460F1"/>
    <w:rsid w:val="00D51B44"/>
    <w:rsid w:val="00D6085D"/>
    <w:rsid w:val="00D60DB8"/>
    <w:rsid w:val="00D66D57"/>
    <w:rsid w:val="00D811EC"/>
    <w:rsid w:val="00D81480"/>
    <w:rsid w:val="00D93B27"/>
    <w:rsid w:val="00DA2E40"/>
    <w:rsid w:val="00DA5BF8"/>
    <w:rsid w:val="00DC0DB7"/>
    <w:rsid w:val="00DC71AA"/>
    <w:rsid w:val="00DD2FAB"/>
    <w:rsid w:val="00DE627C"/>
    <w:rsid w:val="00DF1850"/>
    <w:rsid w:val="00DF1E82"/>
    <w:rsid w:val="00E35562"/>
    <w:rsid w:val="00E46E7E"/>
    <w:rsid w:val="00E6263F"/>
    <w:rsid w:val="00E95631"/>
    <w:rsid w:val="00EB2470"/>
    <w:rsid w:val="00EB7FB8"/>
    <w:rsid w:val="00EC527E"/>
    <w:rsid w:val="00EF51D4"/>
    <w:rsid w:val="00EF6003"/>
    <w:rsid w:val="00F1173B"/>
    <w:rsid w:val="00F201E4"/>
    <w:rsid w:val="00F45F2E"/>
    <w:rsid w:val="00F50EA5"/>
    <w:rsid w:val="00F55EB6"/>
    <w:rsid w:val="00F71100"/>
    <w:rsid w:val="00F74728"/>
    <w:rsid w:val="00F90FFB"/>
    <w:rsid w:val="00FA538E"/>
    <w:rsid w:val="00FC7A29"/>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
    <w:basedOn w:val="Normal"/>
    <w:next w:val="Normal"/>
    <w:link w:val="Heading4Char"/>
    <w:uiPriority w:val="4"/>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35F46"/>
    <w:rPr>
      <w:rFonts w:asciiTheme="majorHAnsi" w:eastAsiaTheme="majorEastAsia" w:hAnsiTheme="majorHAnsi" w:cstheme="majorBidi"/>
      <w:b/>
      <w:bCs/>
      <w:iCs/>
      <w:sz w:val="26"/>
    </w:rPr>
  </w:style>
  <w:style w:type="character" w:styleId="Emphasis">
    <w:name w:val="Emphasis"/>
    <w:aliases w:val="tag2,Size 10,emphasis in card,Evidence,Minimized,minimized,Highlighted,CD Card,ED - Tag,Underlined,emphasis,Emphasis!!,Bold Underline,small,Qualifications,normal card text,bold underline,Shrunk"/>
    <w:basedOn w:val="DefaultParagraphFont"/>
    <w:uiPriority w:val="7"/>
    <w:qFormat/>
    <w:rsid w:val="00A35F46"/>
    <w:rPr>
      <w:rFonts w:ascii="Georgia" w:hAnsi="Georgia" w:cs="Times New Roman"/>
      <w:b/>
      <w:i w:val="0"/>
      <w:iCs/>
      <w:sz w:val="22"/>
      <w:u w:val="single"/>
      <w:bdr w:val="none" w:sz="0" w:space="0" w:color="auto"/>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qFormat/>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Analytic Text"/>
    <w:basedOn w:val="DefaultParagraphFont"/>
    <w:uiPriority w:val="99"/>
    <w:unhideWhenUsed/>
    <w:qFormat/>
    <w:rsid w:val="00A35F46"/>
    <w:rPr>
      <w:color w:val="0000FF" w:themeColor="hyperlink"/>
      <w:u w:val="single"/>
    </w:rPr>
  </w:style>
  <w:style w:type="paragraph" w:styleId="NormalWeb">
    <w:name w:val="Normal (Web)"/>
    <w:basedOn w:val="Normal"/>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uiPriority w:val="1"/>
    <w:qFormat/>
    <w:rsid w:val="00601A7D"/>
    <w:pPr>
      <w:ind w:left="288" w:right="288"/>
    </w:pPr>
    <w:rPr>
      <w:rFonts w:ascii="Times New Roman" w:eastAsia="Times New Roman" w:hAnsi="Times New Roman"/>
      <w:sz w:val="16"/>
    </w:rPr>
  </w:style>
  <w:style w:type="character" w:customStyle="1" w:styleId="cardChar">
    <w:name w:val="card Char"/>
    <w:link w:val="card"/>
    <w:uiPriority w:val="1"/>
    <w:rsid w:val="00601A7D"/>
    <w:rPr>
      <w:rFonts w:ascii="Times New Roman" w:eastAsia="Times New Roman" w:hAnsi="Times New Roman" w:cs="Times New Roman"/>
      <w:sz w:val="16"/>
    </w:rPr>
  </w:style>
  <w:style w:type="paragraph" w:customStyle="1" w:styleId="cardtext">
    <w:name w:val="card text"/>
    <w:basedOn w:val="Normal"/>
    <w:link w:val="cardtextChar"/>
    <w:qFormat/>
    <w:rsid w:val="00B56632"/>
    <w:pPr>
      <w:ind w:left="288" w:right="288"/>
    </w:pPr>
    <w:rPr>
      <w:rFonts w:eastAsiaTheme="minorHAnsi" w:cs="Calibri"/>
      <w:sz w:val="22"/>
      <w:szCs w:val="22"/>
    </w:rPr>
  </w:style>
  <w:style w:type="character" w:customStyle="1" w:styleId="cardtextChar">
    <w:name w:val="card text Char"/>
    <w:basedOn w:val="DefaultParagraphFont"/>
    <w:link w:val="cardtext"/>
    <w:rsid w:val="00B56632"/>
    <w:rPr>
      <w:rFonts w:ascii="Georgia" w:eastAsiaTheme="minorHAnsi" w:hAnsi="Georgia" w:cs="Calibri"/>
      <w:sz w:val="22"/>
      <w:szCs w:val="22"/>
    </w:rPr>
  </w:style>
  <w:style w:type="character" w:customStyle="1" w:styleId="TitleChar">
    <w:name w:val="Title Char"/>
    <w:aliases w:val="Cites and Cards Char,UNDERLINE Char,Bold Underlined Char"/>
    <w:basedOn w:val="DefaultParagraphFont"/>
    <w:link w:val="Title"/>
    <w:uiPriority w:val="6"/>
    <w:qFormat/>
    <w:rsid w:val="00B56632"/>
    <w:rPr>
      <w:bCs/>
      <w:sz w:val="20"/>
      <w:u w:val="single"/>
    </w:rPr>
  </w:style>
  <w:style w:type="paragraph" w:styleId="Title">
    <w:name w:val="Title"/>
    <w:aliases w:val="Cites and Cards,UNDERLINE,Bold Underlined"/>
    <w:basedOn w:val="Normal"/>
    <w:next w:val="Normal"/>
    <w:link w:val="TitleChar"/>
    <w:uiPriority w:val="6"/>
    <w:qFormat/>
    <w:rsid w:val="00B5663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B56632"/>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qFormat/>
    <w:rsid w:val="00B56632"/>
    <w:rPr>
      <w:b/>
      <w:bCs w:val="0"/>
      <w:sz w:val="24"/>
    </w:rPr>
  </w:style>
  <w:style w:type="paragraph" w:customStyle="1" w:styleId="cards">
    <w:name w:val="cards"/>
    <w:basedOn w:val="Normal"/>
    <w:qFormat/>
    <w:rsid w:val="00B56632"/>
    <w:rPr>
      <w:rFonts w:ascii="Times New Roman" w:eastAsia="Calibri" w:hAnsi="Times New Roman"/>
      <w:sz w:val="20"/>
      <w:szCs w:val="22"/>
    </w:rPr>
  </w:style>
  <w:style w:type="character" w:customStyle="1" w:styleId="Longcite">
    <w:name w:val="Longcite"/>
    <w:rsid w:val="00B56632"/>
    <w:rPr>
      <w:sz w:val="16"/>
    </w:rPr>
  </w:style>
  <w:style w:type="character" w:customStyle="1" w:styleId="NothingChar">
    <w:name w:val="Nothing Char"/>
    <w:link w:val="Nothing"/>
    <w:locked/>
    <w:rsid w:val="00B56632"/>
  </w:style>
  <w:style w:type="paragraph" w:customStyle="1" w:styleId="Nothing">
    <w:name w:val="Nothing"/>
    <w:link w:val="NothingChar"/>
    <w:qFormat/>
    <w:rsid w:val="00B56632"/>
    <w:pPr>
      <w:jc w:val="both"/>
    </w:pPr>
  </w:style>
  <w:style w:type="character" w:customStyle="1" w:styleId="CardsChar">
    <w:name w:val="Cards Char"/>
    <w:link w:val="Cards0"/>
    <w:locked/>
    <w:rsid w:val="00B56632"/>
    <w:rPr>
      <w:sz w:val="16"/>
    </w:rPr>
  </w:style>
  <w:style w:type="paragraph" w:customStyle="1" w:styleId="Cards0">
    <w:name w:val="Cards"/>
    <w:next w:val="Nothing"/>
    <w:link w:val="CardsChar"/>
    <w:qFormat/>
    <w:rsid w:val="00B56632"/>
    <w:pPr>
      <w:widowControl w:val="0"/>
      <w:ind w:left="432" w:right="432"/>
    </w:pPr>
    <w:rPr>
      <w:sz w:val="16"/>
    </w:rPr>
  </w:style>
  <w:style w:type="character" w:customStyle="1" w:styleId="DebateUnderline">
    <w:name w:val="Debate Underline"/>
    <w:qFormat/>
    <w:rsid w:val="00B56632"/>
    <w:rPr>
      <w:rFonts w:ascii="Times New Roman" w:hAnsi="Times New Roman"/>
      <w:sz w:val="20"/>
      <w:u w:val="thic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
    <w:basedOn w:val="Normal"/>
    <w:next w:val="Normal"/>
    <w:link w:val="Heading4Char"/>
    <w:uiPriority w:val="4"/>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35F46"/>
    <w:rPr>
      <w:rFonts w:asciiTheme="majorHAnsi" w:eastAsiaTheme="majorEastAsia" w:hAnsiTheme="majorHAnsi" w:cstheme="majorBidi"/>
      <w:b/>
      <w:bCs/>
      <w:iCs/>
      <w:sz w:val="26"/>
    </w:rPr>
  </w:style>
  <w:style w:type="character" w:styleId="Emphasis">
    <w:name w:val="Emphasis"/>
    <w:aliases w:val="tag2,Size 10,emphasis in card,Evidence,Minimized,minimized,Highlighted,CD Card,ED - Tag,Underlined,emphasis,Emphasis!!,Bold Underline,small,Qualifications,normal card text,bold underline,Shrunk"/>
    <w:basedOn w:val="DefaultParagraphFont"/>
    <w:uiPriority w:val="7"/>
    <w:qFormat/>
    <w:rsid w:val="00A35F46"/>
    <w:rPr>
      <w:rFonts w:ascii="Georgia" w:hAnsi="Georgia" w:cs="Times New Roman"/>
      <w:b/>
      <w:i w:val="0"/>
      <w:iCs/>
      <w:sz w:val="22"/>
      <w:u w:val="single"/>
      <w:bdr w:val="none" w:sz="0" w:space="0" w:color="auto"/>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qFormat/>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Analytic Text"/>
    <w:basedOn w:val="DefaultParagraphFont"/>
    <w:uiPriority w:val="99"/>
    <w:unhideWhenUsed/>
    <w:qFormat/>
    <w:rsid w:val="00A35F46"/>
    <w:rPr>
      <w:color w:val="0000FF" w:themeColor="hyperlink"/>
      <w:u w:val="single"/>
    </w:rPr>
  </w:style>
  <w:style w:type="paragraph" w:styleId="NormalWeb">
    <w:name w:val="Normal (Web)"/>
    <w:basedOn w:val="Normal"/>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uiPriority w:val="1"/>
    <w:qFormat/>
    <w:rsid w:val="00601A7D"/>
    <w:pPr>
      <w:ind w:left="288" w:right="288"/>
    </w:pPr>
    <w:rPr>
      <w:rFonts w:ascii="Times New Roman" w:eastAsia="Times New Roman" w:hAnsi="Times New Roman"/>
      <w:sz w:val="16"/>
    </w:rPr>
  </w:style>
  <w:style w:type="character" w:customStyle="1" w:styleId="cardChar">
    <w:name w:val="card Char"/>
    <w:link w:val="card"/>
    <w:uiPriority w:val="1"/>
    <w:rsid w:val="00601A7D"/>
    <w:rPr>
      <w:rFonts w:ascii="Times New Roman" w:eastAsia="Times New Roman" w:hAnsi="Times New Roman" w:cs="Times New Roman"/>
      <w:sz w:val="16"/>
    </w:rPr>
  </w:style>
  <w:style w:type="paragraph" w:customStyle="1" w:styleId="cardtext">
    <w:name w:val="card text"/>
    <w:basedOn w:val="Normal"/>
    <w:link w:val="cardtextChar"/>
    <w:qFormat/>
    <w:rsid w:val="00B56632"/>
    <w:pPr>
      <w:ind w:left="288" w:right="288"/>
    </w:pPr>
    <w:rPr>
      <w:rFonts w:eastAsiaTheme="minorHAnsi" w:cs="Calibri"/>
      <w:sz w:val="22"/>
      <w:szCs w:val="22"/>
    </w:rPr>
  </w:style>
  <w:style w:type="character" w:customStyle="1" w:styleId="cardtextChar">
    <w:name w:val="card text Char"/>
    <w:basedOn w:val="DefaultParagraphFont"/>
    <w:link w:val="cardtext"/>
    <w:rsid w:val="00B56632"/>
    <w:rPr>
      <w:rFonts w:ascii="Georgia" w:eastAsiaTheme="minorHAnsi" w:hAnsi="Georgia" w:cs="Calibri"/>
      <w:sz w:val="22"/>
      <w:szCs w:val="22"/>
    </w:rPr>
  </w:style>
  <w:style w:type="character" w:customStyle="1" w:styleId="TitleChar">
    <w:name w:val="Title Char"/>
    <w:aliases w:val="Cites and Cards Char,UNDERLINE Char,Bold Underlined Char"/>
    <w:basedOn w:val="DefaultParagraphFont"/>
    <w:link w:val="Title"/>
    <w:uiPriority w:val="6"/>
    <w:qFormat/>
    <w:rsid w:val="00B56632"/>
    <w:rPr>
      <w:bCs/>
      <w:sz w:val="20"/>
      <w:u w:val="single"/>
    </w:rPr>
  </w:style>
  <w:style w:type="paragraph" w:styleId="Title">
    <w:name w:val="Title"/>
    <w:aliases w:val="Cites and Cards,UNDERLINE,Bold Underlined"/>
    <w:basedOn w:val="Normal"/>
    <w:next w:val="Normal"/>
    <w:link w:val="TitleChar"/>
    <w:uiPriority w:val="6"/>
    <w:qFormat/>
    <w:rsid w:val="00B5663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B56632"/>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qFormat/>
    <w:rsid w:val="00B56632"/>
    <w:rPr>
      <w:b/>
      <w:bCs w:val="0"/>
      <w:sz w:val="24"/>
    </w:rPr>
  </w:style>
  <w:style w:type="paragraph" w:customStyle="1" w:styleId="cards">
    <w:name w:val="cards"/>
    <w:basedOn w:val="Normal"/>
    <w:qFormat/>
    <w:rsid w:val="00B56632"/>
    <w:rPr>
      <w:rFonts w:ascii="Times New Roman" w:eastAsia="Calibri" w:hAnsi="Times New Roman"/>
      <w:sz w:val="20"/>
      <w:szCs w:val="22"/>
    </w:rPr>
  </w:style>
  <w:style w:type="character" w:customStyle="1" w:styleId="Longcite">
    <w:name w:val="Longcite"/>
    <w:rsid w:val="00B56632"/>
    <w:rPr>
      <w:sz w:val="16"/>
    </w:rPr>
  </w:style>
  <w:style w:type="character" w:customStyle="1" w:styleId="NothingChar">
    <w:name w:val="Nothing Char"/>
    <w:link w:val="Nothing"/>
    <w:locked/>
    <w:rsid w:val="00B56632"/>
  </w:style>
  <w:style w:type="paragraph" w:customStyle="1" w:styleId="Nothing">
    <w:name w:val="Nothing"/>
    <w:link w:val="NothingChar"/>
    <w:qFormat/>
    <w:rsid w:val="00B56632"/>
    <w:pPr>
      <w:jc w:val="both"/>
    </w:pPr>
  </w:style>
  <w:style w:type="character" w:customStyle="1" w:styleId="CardsChar">
    <w:name w:val="Cards Char"/>
    <w:link w:val="Cards0"/>
    <w:locked/>
    <w:rsid w:val="00B56632"/>
    <w:rPr>
      <w:sz w:val="16"/>
    </w:rPr>
  </w:style>
  <w:style w:type="paragraph" w:customStyle="1" w:styleId="Cards0">
    <w:name w:val="Cards"/>
    <w:next w:val="Nothing"/>
    <w:link w:val="CardsChar"/>
    <w:qFormat/>
    <w:rsid w:val="00B56632"/>
    <w:pPr>
      <w:widowControl w:val="0"/>
      <w:ind w:left="432" w:right="432"/>
    </w:pPr>
    <w:rPr>
      <w:sz w:val="16"/>
    </w:rPr>
  </w:style>
  <w:style w:type="character" w:customStyle="1" w:styleId="DebateUnderline">
    <w:name w:val="Debate Underline"/>
    <w:qFormat/>
    <w:rsid w:val="00B56632"/>
    <w:rPr>
      <w:rFonts w:ascii="Times New Roman" w:hAnsi="Times New Roman"/>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Black_Feminist" TargetMode="External"/><Relationship Id="rId20" Type="http://schemas.openxmlformats.org/officeDocument/2006/relationships/hyperlink" Target="http://scholarworks.uno.edu/cgi/viewcontent.cgi?article=2674&amp;context=td" TargetMode="External"/><Relationship Id="rId21" Type="http://schemas.openxmlformats.org/officeDocument/2006/relationships/hyperlink" Target="http://www.takver.com/history/womyn.htm" TargetMode="External"/><Relationship Id="rId22" Type="http://schemas.openxmlformats.org/officeDocument/2006/relationships/hyperlink" Target="http://larvalsubjects.wordpress.com/2013/05/31/the-paradox-of-emancipatory-political-theory/" TargetMode="External"/><Relationship Id="rId23" Type="http://schemas.openxmlformats.org/officeDocument/2006/relationships/hyperlink" Target="http://larvalsubjects.wordpress.com/2013/05/31/the-paradox-of-emancipatory-political-theory/"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globalpolicy.org/component/content/article/211/44367.html" TargetMode="External"/><Relationship Id="rId11" Type="http://schemas.openxmlformats.org/officeDocument/2006/relationships/hyperlink" Target="http://thepoliticalbouillon.com/en/prostitution-in-cuba/" TargetMode="External"/><Relationship Id="rId12" Type="http://schemas.openxmlformats.org/officeDocument/2006/relationships/hyperlink" Target="http://muse.jhu.edu.proxy.lib.umich.edu/journals/sojourn_journal_of_social_issues_in_southeast_asia/" TargetMode="External"/><Relationship Id="rId13" Type="http://schemas.openxmlformats.org/officeDocument/2006/relationships/hyperlink" Target="http://muse.jhu.edu.proxy.lib.umich.edu/journals/sojourn_journal_of_social_issues_in_southeast_asia/toc/soj.26.1.html" TargetMode="External"/><Relationship Id="rId14" Type="http://schemas.openxmlformats.org/officeDocument/2006/relationships/hyperlink" Target="http://muse.jhu.edu.proxy.lib.umich.edu/journals/callaloo/toc/cal.31.4.html" TargetMode="External"/><Relationship Id="rId15" Type="http://schemas.openxmlformats.org/officeDocument/2006/relationships/hyperlink" Target="http://www.nytimes.com/2012/05/10/opinion/game-over-for-the-climate.html?_r=1&amp;partner=rssnyt&amp;emc=rss" TargetMode="External"/><Relationship Id="rId16" Type="http://schemas.openxmlformats.org/officeDocument/2006/relationships/hyperlink" Target="http://www.motherjones.com/blue-marble/2007/03/climate-change-will-affect-women-more-severely-men" TargetMode="External"/><Relationship Id="rId17" Type="http://schemas.openxmlformats.org/officeDocument/2006/relationships/hyperlink" Target="http://www.thesolutionsjournal.com/node/775" TargetMode="External"/><Relationship Id="rId18" Type="http://schemas.openxmlformats.org/officeDocument/2006/relationships/hyperlink" Target="http://www.american-philosophy.org/archives/2001%20Conference/Discussion%20papers/david_mcclean.htm" TargetMode="External"/><Relationship Id="rId19" Type="http://schemas.openxmlformats.org/officeDocument/2006/relationships/hyperlink" Target="http://www.uow.edu.au/arts/ssmac/index.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Black_Femin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33</Pages>
  <Words>29158</Words>
  <Characters>166203</Characters>
  <Application>Microsoft Macintosh Word</Application>
  <DocSecurity>0</DocSecurity>
  <Lines>1385</Lines>
  <Paragraphs>389</Paragraphs>
  <ScaleCrop>false</ScaleCrop>
  <Company>Whitman College</Company>
  <LinksUpToDate>false</LinksUpToDate>
  <CharactersWithSpaces>194972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2014-01-17T18:21:00Z</dcterms:created>
  <dcterms:modified xsi:type="dcterms:W3CDTF">2014-01-17T18:21:00Z</dcterms:modified>
</cp:coreProperties>
</file>